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6B6" w:rsidRDefault="002076B6">
      <w:pPr>
        <w:pStyle w:val="af9"/>
        <w:widowControl/>
        <w:spacing w:beforeAutospacing="0" w:afterAutospacing="0" w:line="540" w:lineRule="atLeast"/>
        <w:jc w:val="center"/>
        <w:rPr>
          <w:rFonts w:ascii="微软雅黑" w:eastAsia="微软雅黑" w:hAnsi="微软雅黑" w:cs="微软雅黑"/>
          <w:b/>
          <w:bCs/>
          <w:color w:val="000000"/>
          <w:sz w:val="27"/>
          <w:szCs w:val="27"/>
        </w:rPr>
      </w:pPr>
    </w:p>
    <w:p w:rsidR="002076B6" w:rsidRDefault="002076B6">
      <w:pPr>
        <w:pStyle w:val="af9"/>
        <w:widowControl/>
        <w:spacing w:beforeAutospacing="0" w:afterAutospacing="0" w:line="540" w:lineRule="atLeast"/>
        <w:jc w:val="center"/>
        <w:rPr>
          <w:rFonts w:ascii="微软雅黑" w:eastAsia="微软雅黑" w:hAnsi="微软雅黑" w:cs="微软雅黑"/>
          <w:b/>
          <w:bCs/>
          <w:color w:val="000000"/>
          <w:sz w:val="27"/>
          <w:szCs w:val="27"/>
        </w:rPr>
      </w:pPr>
    </w:p>
    <w:p w:rsidR="002076B6" w:rsidRDefault="002076B6">
      <w:pPr>
        <w:pStyle w:val="af9"/>
        <w:widowControl/>
        <w:spacing w:beforeAutospacing="0" w:afterAutospacing="0" w:line="540" w:lineRule="atLeast"/>
        <w:jc w:val="center"/>
        <w:rPr>
          <w:rFonts w:ascii="微软雅黑" w:eastAsia="微软雅黑" w:hAnsi="微软雅黑" w:cs="微软雅黑"/>
          <w:b/>
          <w:bCs/>
          <w:color w:val="000000"/>
          <w:sz w:val="27"/>
          <w:szCs w:val="27"/>
        </w:rPr>
      </w:pPr>
    </w:p>
    <w:p w:rsidR="002076B6" w:rsidRDefault="002076B6">
      <w:pPr>
        <w:pStyle w:val="af9"/>
        <w:widowControl/>
        <w:spacing w:beforeAutospacing="0" w:afterAutospacing="0" w:line="540" w:lineRule="atLeast"/>
        <w:jc w:val="center"/>
        <w:rPr>
          <w:rFonts w:ascii="微软雅黑" w:eastAsia="微软雅黑" w:hAnsi="微软雅黑" w:cs="微软雅黑"/>
          <w:b/>
          <w:bCs/>
          <w:color w:val="000000"/>
          <w:sz w:val="27"/>
          <w:szCs w:val="27"/>
        </w:rPr>
      </w:pPr>
    </w:p>
    <w:p w:rsidR="002076B6" w:rsidRDefault="004041C6">
      <w:pPr>
        <w:pStyle w:val="af9"/>
        <w:widowControl/>
        <w:spacing w:beforeAutospacing="0" w:afterAutospacing="0" w:line="540" w:lineRule="atLeast"/>
        <w:jc w:val="center"/>
        <w:rPr>
          <w:rFonts w:ascii="黑体" w:eastAsia="黑体" w:hAnsi="黑体" w:cs="微软雅黑"/>
          <w:b/>
          <w:bCs/>
          <w:color w:val="000000"/>
          <w:sz w:val="72"/>
          <w:szCs w:val="72"/>
        </w:rPr>
      </w:pPr>
      <w:r>
        <w:rPr>
          <w:rFonts w:ascii="黑体" w:eastAsia="黑体" w:hAnsi="黑体" w:cs="微软雅黑" w:hint="eastAsia"/>
          <w:b/>
          <w:bCs/>
          <w:color w:val="000000"/>
          <w:sz w:val="72"/>
          <w:szCs w:val="72"/>
        </w:rPr>
        <w:t>2021</w:t>
      </w:r>
      <w:r>
        <w:rPr>
          <w:rFonts w:ascii="黑体" w:eastAsia="黑体" w:hAnsi="黑体" w:cs="微软雅黑" w:hint="eastAsia"/>
          <w:b/>
          <w:bCs/>
          <w:color w:val="000000"/>
          <w:sz w:val="72"/>
          <w:szCs w:val="72"/>
        </w:rPr>
        <w:t>年度环境信息</w:t>
      </w:r>
    </w:p>
    <w:p w:rsidR="002076B6" w:rsidRDefault="004041C6">
      <w:pPr>
        <w:pStyle w:val="af9"/>
        <w:widowControl/>
        <w:spacing w:beforeAutospacing="0" w:afterAutospacing="0" w:line="540" w:lineRule="atLeast"/>
        <w:jc w:val="center"/>
        <w:rPr>
          <w:rFonts w:ascii="黑体" w:eastAsia="黑体" w:hAnsi="黑体" w:cs="微软雅黑"/>
          <w:b/>
          <w:bCs/>
          <w:color w:val="000000"/>
          <w:sz w:val="72"/>
          <w:szCs w:val="72"/>
        </w:rPr>
      </w:pPr>
      <w:r>
        <w:rPr>
          <w:rFonts w:ascii="黑体" w:eastAsia="黑体" w:hAnsi="黑体" w:cs="微软雅黑" w:hint="eastAsia"/>
          <w:b/>
          <w:bCs/>
          <w:color w:val="000000"/>
          <w:sz w:val="72"/>
          <w:szCs w:val="72"/>
        </w:rPr>
        <w:t>依法披露报告</w:t>
      </w:r>
    </w:p>
    <w:p w:rsidR="002076B6" w:rsidRDefault="002076B6">
      <w:pPr>
        <w:pStyle w:val="af9"/>
        <w:widowControl/>
        <w:spacing w:beforeAutospacing="0" w:afterAutospacing="0" w:line="540" w:lineRule="atLeast"/>
        <w:jc w:val="center"/>
        <w:rPr>
          <w:rFonts w:ascii="黑体" w:eastAsia="黑体" w:hAnsi="黑体" w:cs="微软雅黑"/>
          <w:b/>
          <w:bCs/>
          <w:color w:val="000000"/>
          <w:sz w:val="72"/>
          <w:szCs w:val="72"/>
        </w:rPr>
      </w:pPr>
    </w:p>
    <w:p w:rsidR="002076B6" w:rsidRDefault="002076B6">
      <w:pPr>
        <w:pStyle w:val="af9"/>
        <w:widowControl/>
        <w:spacing w:beforeAutospacing="0" w:afterAutospacing="0" w:line="540" w:lineRule="atLeast"/>
        <w:jc w:val="center"/>
        <w:rPr>
          <w:rFonts w:ascii="黑体" w:eastAsia="黑体" w:hAnsi="黑体" w:cs="微软雅黑"/>
          <w:b/>
          <w:bCs/>
          <w:color w:val="000000"/>
          <w:sz w:val="72"/>
          <w:szCs w:val="72"/>
        </w:rPr>
      </w:pPr>
    </w:p>
    <w:p w:rsidR="002076B6" w:rsidRDefault="002076B6">
      <w:pPr>
        <w:pStyle w:val="af9"/>
        <w:widowControl/>
        <w:spacing w:beforeAutospacing="0" w:afterAutospacing="0" w:line="540" w:lineRule="atLeast"/>
        <w:jc w:val="center"/>
        <w:rPr>
          <w:rFonts w:ascii="黑体" w:eastAsia="黑体" w:hAnsi="黑体" w:cs="微软雅黑"/>
          <w:b/>
          <w:bCs/>
          <w:color w:val="000000"/>
          <w:sz w:val="72"/>
          <w:szCs w:val="72"/>
        </w:rPr>
      </w:pPr>
    </w:p>
    <w:p w:rsidR="002076B6" w:rsidRDefault="002076B6" w:rsidP="00725555">
      <w:pPr>
        <w:pStyle w:val="af9"/>
        <w:widowControl/>
        <w:spacing w:beforeAutospacing="0" w:afterAutospacing="0" w:line="540" w:lineRule="atLeast"/>
        <w:ind w:firstLineChars="700" w:firstLine="2108"/>
        <w:rPr>
          <w:rFonts w:ascii="黑体" w:eastAsia="黑体" w:hAnsi="黑体" w:cs="微软雅黑"/>
          <w:b/>
          <w:bCs/>
          <w:color w:val="000000"/>
          <w:sz w:val="30"/>
          <w:szCs w:val="30"/>
        </w:rPr>
      </w:pPr>
    </w:p>
    <w:p w:rsidR="002076B6" w:rsidRDefault="002076B6" w:rsidP="00725555">
      <w:pPr>
        <w:pStyle w:val="af9"/>
        <w:widowControl/>
        <w:spacing w:beforeAutospacing="0" w:afterAutospacing="0" w:line="540" w:lineRule="atLeast"/>
        <w:ind w:firstLineChars="700" w:firstLine="2108"/>
        <w:rPr>
          <w:rFonts w:ascii="黑体" w:eastAsia="黑体" w:hAnsi="黑体" w:cs="微软雅黑"/>
          <w:b/>
          <w:bCs/>
          <w:color w:val="000000"/>
          <w:sz w:val="30"/>
          <w:szCs w:val="30"/>
        </w:rPr>
      </w:pPr>
    </w:p>
    <w:p w:rsidR="002076B6" w:rsidRDefault="002076B6" w:rsidP="00725555">
      <w:pPr>
        <w:pStyle w:val="af9"/>
        <w:widowControl/>
        <w:spacing w:beforeAutospacing="0" w:afterAutospacing="0" w:line="540" w:lineRule="atLeast"/>
        <w:ind w:firstLineChars="700" w:firstLine="2108"/>
        <w:rPr>
          <w:rFonts w:ascii="黑体" w:eastAsia="黑体" w:hAnsi="黑体" w:cs="微软雅黑"/>
          <w:b/>
          <w:bCs/>
          <w:color w:val="000000"/>
          <w:sz w:val="30"/>
          <w:szCs w:val="30"/>
        </w:rPr>
      </w:pPr>
    </w:p>
    <w:p w:rsidR="002076B6" w:rsidRDefault="004041C6" w:rsidP="00725555">
      <w:pPr>
        <w:pStyle w:val="af9"/>
        <w:widowControl/>
        <w:spacing w:beforeAutospacing="0" w:afterAutospacing="0" w:line="540" w:lineRule="atLeast"/>
        <w:ind w:firstLineChars="200" w:firstLine="602"/>
        <w:rPr>
          <w:rFonts w:ascii="黑体" w:eastAsia="黑体" w:hAnsi="黑体" w:cs="微软雅黑"/>
          <w:b/>
          <w:bCs/>
          <w:color w:val="000000"/>
          <w:sz w:val="30"/>
          <w:szCs w:val="30"/>
        </w:rPr>
      </w:pPr>
      <w:r>
        <w:rPr>
          <w:rFonts w:ascii="黑体" w:eastAsia="黑体" w:hAnsi="黑体" w:cs="微软雅黑" w:hint="eastAsia"/>
          <w:b/>
          <w:bCs/>
          <w:color w:val="000000"/>
          <w:sz w:val="30"/>
          <w:szCs w:val="30"/>
        </w:rPr>
        <w:t>企</w:t>
      </w:r>
      <w:r>
        <w:rPr>
          <w:rFonts w:ascii="黑体" w:eastAsia="黑体" w:hAnsi="黑体" w:cs="微软雅黑" w:hint="eastAsia"/>
          <w:b/>
          <w:bCs/>
          <w:color w:val="000000"/>
          <w:sz w:val="30"/>
          <w:szCs w:val="30"/>
        </w:rPr>
        <w:t xml:space="preserve">   </w:t>
      </w:r>
      <w:r>
        <w:rPr>
          <w:rFonts w:ascii="黑体" w:eastAsia="黑体" w:hAnsi="黑体" w:cs="微软雅黑" w:hint="eastAsia"/>
          <w:b/>
          <w:bCs/>
          <w:color w:val="000000"/>
          <w:sz w:val="30"/>
          <w:szCs w:val="30"/>
        </w:rPr>
        <w:t>业</w:t>
      </w:r>
      <w:r>
        <w:rPr>
          <w:rFonts w:ascii="黑体" w:eastAsia="黑体" w:hAnsi="黑体" w:cs="微软雅黑" w:hint="eastAsia"/>
          <w:b/>
          <w:bCs/>
          <w:color w:val="000000"/>
          <w:sz w:val="30"/>
          <w:szCs w:val="30"/>
        </w:rPr>
        <w:t xml:space="preserve">   </w:t>
      </w:r>
      <w:r>
        <w:rPr>
          <w:rFonts w:ascii="黑体" w:eastAsia="黑体" w:hAnsi="黑体" w:cs="微软雅黑" w:hint="eastAsia"/>
          <w:b/>
          <w:bCs/>
          <w:color w:val="000000"/>
          <w:sz w:val="30"/>
          <w:szCs w:val="30"/>
        </w:rPr>
        <w:t>名</w:t>
      </w:r>
      <w:r>
        <w:rPr>
          <w:rFonts w:ascii="黑体" w:eastAsia="黑体" w:hAnsi="黑体" w:cs="微软雅黑" w:hint="eastAsia"/>
          <w:b/>
          <w:bCs/>
          <w:color w:val="000000"/>
          <w:sz w:val="30"/>
          <w:szCs w:val="30"/>
        </w:rPr>
        <w:t xml:space="preserve">  </w:t>
      </w:r>
      <w:r>
        <w:rPr>
          <w:rFonts w:ascii="黑体" w:eastAsia="黑体" w:hAnsi="黑体" w:cs="微软雅黑" w:hint="eastAsia"/>
          <w:b/>
          <w:bCs/>
          <w:color w:val="000000"/>
          <w:sz w:val="30"/>
          <w:szCs w:val="30"/>
        </w:rPr>
        <w:t>称：中国石化中原石油化工有限责任公司</w:t>
      </w:r>
    </w:p>
    <w:p w:rsidR="002076B6" w:rsidRDefault="004041C6" w:rsidP="00725555">
      <w:pPr>
        <w:pStyle w:val="af9"/>
        <w:widowControl/>
        <w:spacing w:beforeAutospacing="0" w:afterAutospacing="0" w:line="540" w:lineRule="atLeast"/>
        <w:ind w:firstLineChars="200" w:firstLine="602"/>
        <w:rPr>
          <w:rFonts w:ascii="黑体" w:eastAsia="黑体" w:hAnsi="黑体" w:cs="微软雅黑"/>
          <w:b/>
          <w:color w:val="000000"/>
          <w:sz w:val="30"/>
          <w:szCs w:val="30"/>
        </w:rPr>
      </w:pPr>
      <w:r>
        <w:rPr>
          <w:rFonts w:ascii="黑体" w:eastAsia="黑体" w:hAnsi="黑体" w:cs="微软雅黑" w:hint="eastAsia"/>
          <w:b/>
          <w:color w:val="000000"/>
          <w:sz w:val="30"/>
          <w:szCs w:val="30"/>
        </w:rPr>
        <w:t>统一社会信用代码：</w:t>
      </w:r>
      <w:r>
        <w:rPr>
          <w:rFonts w:ascii="黑体" w:eastAsia="黑体" w:hAnsi="黑体" w:cs="微软雅黑" w:hint="eastAsia"/>
          <w:b/>
          <w:color w:val="000000"/>
          <w:sz w:val="30"/>
          <w:szCs w:val="30"/>
        </w:rPr>
        <w:t>914109001739549967</w:t>
      </w:r>
    </w:p>
    <w:p w:rsidR="002076B6" w:rsidRDefault="004041C6" w:rsidP="00725555">
      <w:pPr>
        <w:pStyle w:val="af9"/>
        <w:widowControl/>
        <w:spacing w:beforeAutospacing="0" w:afterAutospacing="0" w:line="540" w:lineRule="atLeast"/>
        <w:ind w:firstLineChars="200" w:firstLine="602"/>
        <w:rPr>
          <w:rFonts w:ascii="黑体" w:eastAsia="黑体" w:hAnsi="黑体" w:cs="微软雅黑"/>
          <w:b/>
          <w:bCs/>
          <w:color w:val="000000"/>
          <w:sz w:val="30"/>
          <w:szCs w:val="30"/>
        </w:rPr>
      </w:pPr>
      <w:r>
        <w:rPr>
          <w:rFonts w:ascii="黑体" w:eastAsia="黑体" w:hAnsi="黑体" w:cs="微软雅黑"/>
          <w:b/>
          <w:color w:val="000000"/>
          <w:sz w:val="30"/>
          <w:szCs w:val="30"/>
        </w:rPr>
        <w:t>编</w:t>
      </w:r>
      <w:r>
        <w:rPr>
          <w:rFonts w:ascii="黑体" w:eastAsia="黑体" w:hAnsi="黑体" w:cs="微软雅黑" w:hint="eastAsia"/>
          <w:b/>
          <w:color w:val="000000"/>
          <w:sz w:val="30"/>
          <w:szCs w:val="30"/>
        </w:rPr>
        <w:t xml:space="preserve">   </w:t>
      </w:r>
      <w:r>
        <w:rPr>
          <w:rFonts w:ascii="黑体" w:eastAsia="黑体" w:hAnsi="黑体" w:cs="微软雅黑"/>
          <w:b/>
          <w:color w:val="000000"/>
          <w:sz w:val="30"/>
          <w:szCs w:val="30"/>
        </w:rPr>
        <w:t>制</w:t>
      </w:r>
      <w:r>
        <w:rPr>
          <w:rFonts w:ascii="黑体" w:eastAsia="黑体" w:hAnsi="黑体" w:cs="微软雅黑" w:hint="eastAsia"/>
          <w:b/>
          <w:color w:val="000000"/>
          <w:sz w:val="30"/>
          <w:szCs w:val="30"/>
        </w:rPr>
        <w:t xml:space="preserve">   </w:t>
      </w:r>
      <w:r>
        <w:rPr>
          <w:rFonts w:ascii="黑体" w:eastAsia="黑体" w:hAnsi="黑体" w:cs="微软雅黑"/>
          <w:b/>
          <w:color w:val="000000"/>
          <w:sz w:val="30"/>
          <w:szCs w:val="30"/>
        </w:rPr>
        <w:t>日</w:t>
      </w:r>
      <w:r>
        <w:rPr>
          <w:rFonts w:ascii="黑体" w:eastAsia="黑体" w:hAnsi="黑体" w:cs="微软雅黑" w:hint="eastAsia"/>
          <w:b/>
          <w:color w:val="000000"/>
          <w:sz w:val="30"/>
          <w:szCs w:val="30"/>
        </w:rPr>
        <w:t xml:space="preserve">  </w:t>
      </w:r>
      <w:r>
        <w:rPr>
          <w:rFonts w:ascii="黑体" w:eastAsia="黑体" w:hAnsi="黑体" w:cs="微软雅黑"/>
          <w:b/>
          <w:color w:val="000000"/>
          <w:sz w:val="30"/>
          <w:szCs w:val="30"/>
        </w:rPr>
        <w:t>期：</w:t>
      </w:r>
      <w:r>
        <w:rPr>
          <w:rFonts w:ascii="黑体" w:eastAsia="黑体" w:hAnsi="黑体" w:cs="微软雅黑" w:hint="eastAsia"/>
          <w:b/>
          <w:color w:val="000000"/>
          <w:sz w:val="30"/>
          <w:szCs w:val="30"/>
        </w:rPr>
        <w:t>2022</w:t>
      </w:r>
      <w:r>
        <w:rPr>
          <w:rFonts w:ascii="黑体" w:eastAsia="黑体" w:hAnsi="黑体" w:cs="微软雅黑" w:hint="eastAsia"/>
          <w:b/>
          <w:color w:val="000000"/>
          <w:sz w:val="30"/>
          <w:szCs w:val="30"/>
        </w:rPr>
        <w:t>年</w:t>
      </w:r>
      <w:r>
        <w:rPr>
          <w:rFonts w:ascii="黑体" w:eastAsia="黑体" w:hAnsi="黑体" w:cs="微软雅黑" w:hint="eastAsia"/>
          <w:b/>
          <w:color w:val="000000"/>
          <w:sz w:val="30"/>
          <w:szCs w:val="30"/>
        </w:rPr>
        <w:t>3</w:t>
      </w:r>
      <w:r>
        <w:rPr>
          <w:rFonts w:ascii="黑体" w:eastAsia="黑体" w:hAnsi="黑体" w:cs="微软雅黑" w:hint="eastAsia"/>
          <w:b/>
          <w:color w:val="000000"/>
          <w:sz w:val="30"/>
          <w:szCs w:val="30"/>
        </w:rPr>
        <w:t>月</w:t>
      </w:r>
      <w:r>
        <w:rPr>
          <w:rFonts w:ascii="黑体" w:eastAsia="黑体" w:hAnsi="黑体" w:cs="微软雅黑" w:hint="eastAsia"/>
          <w:b/>
          <w:color w:val="000000"/>
          <w:sz w:val="30"/>
          <w:szCs w:val="30"/>
        </w:rPr>
        <w:t>10</w:t>
      </w:r>
      <w:r>
        <w:rPr>
          <w:rFonts w:ascii="黑体" w:eastAsia="黑体" w:hAnsi="黑体" w:cs="微软雅黑" w:hint="eastAsia"/>
          <w:b/>
          <w:color w:val="000000"/>
          <w:sz w:val="30"/>
          <w:szCs w:val="30"/>
        </w:rPr>
        <w:t>日</w:t>
      </w:r>
    </w:p>
    <w:p w:rsidR="002076B6" w:rsidRDefault="002076B6">
      <w:pPr>
        <w:pStyle w:val="af9"/>
        <w:widowControl/>
        <w:spacing w:beforeAutospacing="0" w:afterAutospacing="0" w:line="540" w:lineRule="atLeast"/>
        <w:jc w:val="center"/>
        <w:rPr>
          <w:rFonts w:ascii="微软雅黑" w:eastAsia="微软雅黑" w:hAnsi="微软雅黑" w:cs="微软雅黑"/>
          <w:b/>
          <w:bCs/>
          <w:color w:val="000000"/>
          <w:sz w:val="27"/>
          <w:szCs w:val="27"/>
        </w:rPr>
      </w:pPr>
    </w:p>
    <w:p w:rsidR="002076B6" w:rsidRDefault="002076B6">
      <w:pPr>
        <w:pStyle w:val="af9"/>
        <w:widowControl/>
        <w:spacing w:beforeAutospacing="0" w:afterAutospacing="0" w:line="540" w:lineRule="atLeast"/>
        <w:jc w:val="center"/>
        <w:rPr>
          <w:rFonts w:ascii="微软雅黑" w:eastAsia="微软雅黑" w:hAnsi="微软雅黑" w:cs="微软雅黑"/>
          <w:b/>
          <w:bCs/>
          <w:color w:val="000000"/>
          <w:sz w:val="27"/>
          <w:szCs w:val="27"/>
        </w:rPr>
      </w:pPr>
    </w:p>
    <w:p w:rsidR="002076B6" w:rsidRDefault="002076B6">
      <w:pPr>
        <w:pStyle w:val="af9"/>
        <w:widowControl/>
        <w:spacing w:beforeAutospacing="0" w:afterAutospacing="0" w:line="540" w:lineRule="atLeast"/>
        <w:jc w:val="center"/>
        <w:rPr>
          <w:rFonts w:ascii="微软雅黑" w:eastAsia="微软雅黑" w:hAnsi="微软雅黑" w:cs="微软雅黑"/>
          <w:b/>
          <w:bCs/>
          <w:color w:val="000000"/>
          <w:sz w:val="27"/>
          <w:szCs w:val="27"/>
        </w:rPr>
      </w:pPr>
    </w:p>
    <w:p w:rsidR="002076B6" w:rsidRDefault="002076B6">
      <w:pPr>
        <w:pStyle w:val="af9"/>
        <w:widowControl/>
        <w:spacing w:beforeAutospacing="0" w:afterAutospacing="0" w:line="540" w:lineRule="atLeast"/>
        <w:jc w:val="center"/>
        <w:rPr>
          <w:rFonts w:ascii="微软雅黑" w:eastAsia="微软雅黑" w:hAnsi="微软雅黑" w:cs="微软雅黑" w:hint="eastAsia"/>
          <w:b/>
          <w:bCs/>
          <w:color w:val="000000"/>
          <w:sz w:val="27"/>
          <w:szCs w:val="27"/>
        </w:rPr>
      </w:pPr>
    </w:p>
    <w:p w:rsidR="003747A5" w:rsidRDefault="003747A5">
      <w:pPr>
        <w:pStyle w:val="af9"/>
        <w:widowControl/>
        <w:spacing w:beforeAutospacing="0" w:afterAutospacing="0" w:line="540" w:lineRule="atLeast"/>
        <w:jc w:val="center"/>
        <w:rPr>
          <w:rFonts w:ascii="微软雅黑" w:eastAsia="微软雅黑" w:hAnsi="微软雅黑" w:cs="微软雅黑" w:hint="eastAsia"/>
          <w:b/>
          <w:bCs/>
          <w:color w:val="000000"/>
          <w:sz w:val="27"/>
          <w:szCs w:val="27"/>
        </w:rPr>
      </w:pPr>
    </w:p>
    <w:p w:rsidR="003747A5" w:rsidRDefault="003747A5">
      <w:pPr>
        <w:pStyle w:val="af9"/>
        <w:widowControl/>
        <w:spacing w:beforeAutospacing="0" w:afterAutospacing="0" w:line="540" w:lineRule="atLeast"/>
        <w:jc w:val="center"/>
        <w:rPr>
          <w:rFonts w:ascii="微软雅黑" w:eastAsia="微软雅黑" w:hAnsi="微软雅黑" w:cs="微软雅黑" w:hint="eastAsia"/>
          <w:b/>
          <w:bCs/>
          <w:color w:val="000000"/>
          <w:sz w:val="27"/>
          <w:szCs w:val="27"/>
        </w:rPr>
      </w:pPr>
    </w:p>
    <w:p w:rsidR="003747A5" w:rsidRDefault="003747A5">
      <w:pPr>
        <w:pStyle w:val="af9"/>
        <w:widowControl/>
        <w:spacing w:beforeAutospacing="0" w:afterAutospacing="0" w:line="540" w:lineRule="atLeast"/>
        <w:jc w:val="center"/>
        <w:rPr>
          <w:rFonts w:ascii="微软雅黑" w:eastAsia="微软雅黑" w:hAnsi="微软雅黑" w:cs="微软雅黑"/>
          <w:b/>
          <w:bCs/>
          <w:color w:val="000000"/>
          <w:sz w:val="27"/>
          <w:szCs w:val="27"/>
        </w:rPr>
      </w:pPr>
    </w:p>
    <w:p w:rsidR="002076B6" w:rsidRDefault="002076B6">
      <w:pPr>
        <w:pStyle w:val="af9"/>
        <w:widowControl/>
        <w:spacing w:beforeAutospacing="0" w:afterAutospacing="0" w:line="540" w:lineRule="atLeast"/>
        <w:rPr>
          <w:rFonts w:ascii="微软雅黑" w:eastAsia="微软雅黑" w:hAnsi="微软雅黑" w:cs="微软雅黑"/>
          <w:b/>
          <w:bCs/>
          <w:color w:val="000000"/>
          <w:sz w:val="27"/>
          <w:szCs w:val="27"/>
        </w:rPr>
      </w:pPr>
    </w:p>
    <w:p w:rsidR="002076B6" w:rsidRDefault="004041C6">
      <w:pPr>
        <w:spacing w:line="480" w:lineRule="auto"/>
        <w:jc w:val="center"/>
        <w:rPr>
          <w:rFonts w:ascii="宋体" w:hAnsi="宋体"/>
          <w:b/>
          <w:sz w:val="44"/>
          <w:szCs w:val="44"/>
        </w:rPr>
      </w:pPr>
      <w:r>
        <w:rPr>
          <w:rFonts w:ascii="宋体" w:hAnsi="宋体" w:hint="eastAsia"/>
          <w:b/>
          <w:sz w:val="44"/>
          <w:szCs w:val="44"/>
        </w:rPr>
        <w:t>承诺书</w:t>
      </w:r>
    </w:p>
    <w:p w:rsidR="002076B6" w:rsidRDefault="002076B6">
      <w:pPr>
        <w:spacing w:line="480" w:lineRule="auto"/>
        <w:jc w:val="center"/>
        <w:rPr>
          <w:rFonts w:ascii="宋体" w:hAnsi="宋体"/>
          <w:b/>
          <w:sz w:val="36"/>
          <w:szCs w:val="36"/>
        </w:rPr>
      </w:pPr>
    </w:p>
    <w:p w:rsidR="002076B6" w:rsidRDefault="004041C6">
      <w:pPr>
        <w:ind w:firstLine="640"/>
        <w:rPr>
          <w:rFonts w:ascii="微软雅黑" w:eastAsia="微软雅黑" w:hAnsi="微软雅黑" w:cs="微软雅黑"/>
          <w:color w:val="000000"/>
          <w:kern w:val="0"/>
          <w:sz w:val="27"/>
          <w:szCs w:val="27"/>
        </w:rPr>
      </w:pPr>
      <w:r>
        <w:rPr>
          <w:rFonts w:ascii="微软雅黑" w:eastAsia="微软雅黑" w:hAnsi="微软雅黑" w:cs="微软雅黑" w:hint="eastAsia"/>
          <w:color w:val="000000"/>
          <w:kern w:val="0"/>
          <w:sz w:val="27"/>
          <w:szCs w:val="27"/>
        </w:rPr>
        <w:t>我公司此次披露的环境信息年度报告内容真实、准确、完整，不存在虚假记载、误导性陈述或重大遗漏。如有不实之处，愿承担相应的法律责任，并承担由此产生的一切后果。</w:t>
      </w:r>
    </w:p>
    <w:p w:rsidR="002076B6" w:rsidRDefault="004041C6">
      <w:pPr>
        <w:ind w:firstLine="640"/>
        <w:rPr>
          <w:rFonts w:ascii="微软雅黑" w:eastAsia="微软雅黑" w:hAnsi="微软雅黑" w:cs="微软雅黑"/>
          <w:color w:val="000000"/>
          <w:kern w:val="0"/>
          <w:sz w:val="27"/>
          <w:szCs w:val="27"/>
        </w:rPr>
      </w:pPr>
      <w:r>
        <w:rPr>
          <w:rFonts w:ascii="微软雅黑" w:eastAsia="微软雅黑" w:hAnsi="微软雅黑" w:cs="微软雅黑" w:hint="eastAsia"/>
          <w:color w:val="000000"/>
          <w:kern w:val="0"/>
          <w:sz w:val="27"/>
          <w:szCs w:val="27"/>
        </w:rPr>
        <w:t>特此承诺。</w:t>
      </w:r>
    </w:p>
    <w:p w:rsidR="002076B6" w:rsidRDefault="002076B6">
      <w:pPr>
        <w:pStyle w:val="ad"/>
      </w:pPr>
    </w:p>
    <w:p w:rsidR="002076B6" w:rsidRDefault="002076B6">
      <w:pPr>
        <w:pStyle w:val="ad"/>
      </w:pPr>
    </w:p>
    <w:p w:rsidR="002076B6" w:rsidRDefault="004041C6">
      <w:pPr>
        <w:ind w:firstLine="640"/>
        <w:rPr>
          <w:rFonts w:ascii="微软雅黑" w:eastAsia="微软雅黑" w:hAnsi="微软雅黑" w:cs="微软雅黑"/>
          <w:color w:val="000000"/>
          <w:kern w:val="0"/>
          <w:sz w:val="27"/>
          <w:szCs w:val="27"/>
        </w:rPr>
      </w:pPr>
      <w:r>
        <w:rPr>
          <w:rFonts w:eastAsia="方正仿宋_GBK"/>
          <w:color w:val="000000"/>
        </w:rPr>
        <w:t xml:space="preserve">  </w:t>
      </w:r>
      <w:r>
        <w:rPr>
          <w:rFonts w:eastAsia="方正仿宋_GBK" w:hint="eastAsia"/>
          <w:color w:val="000000"/>
        </w:rPr>
        <w:t xml:space="preserve">                          </w:t>
      </w:r>
      <w:r>
        <w:rPr>
          <w:rFonts w:eastAsia="方正仿宋_GBK"/>
          <w:color w:val="000000"/>
        </w:rPr>
        <w:t xml:space="preserve"> </w:t>
      </w:r>
      <w:r>
        <w:rPr>
          <w:rFonts w:eastAsia="方正仿宋_GBK" w:hint="eastAsia"/>
          <w:color w:val="000000"/>
        </w:rPr>
        <w:t xml:space="preserve">   </w:t>
      </w:r>
      <w:r>
        <w:rPr>
          <w:rFonts w:ascii="微软雅黑" w:eastAsia="微软雅黑" w:hAnsi="微软雅黑" w:cs="微软雅黑" w:hint="eastAsia"/>
          <w:color w:val="000000"/>
          <w:kern w:val="0"/>
          <w:sz w:val="27"/>
          <w:szCs w:val="27"/>
        </w:rPr>
        <w:t xml:space="preserve"> </w:t>
      </w:r>
      <w:r>
        <w:rPr>
          <w:rFonts w:ascii="微软雅黑" w:eastAsia="微软雅黑" w:hAnsi="微软雅黑" w:cs="微软雅黑" w:hint="eastAsia"/>
          <w:color w:val="000000"/>
          <w:kern w:val="0"/>
          <w:sz w:val="27"/>
          <w:szCs w:val="27"/>
        </w:rPr>
        <w:t>（企业盖章）</w:t>
      </w:r>
    </w:p>
    <w:p w:rsidR="002076B6" w:rsidRDefault="004041C6">
      <w:pPr>
        <w:ind w:firstLineChars="1600" w:firstLine="4320"/>
        <w:rPr>
          <w:rFonts w:ascii="微软雅黑" w:eastAsia="微软雅黑" w:hAnsi="微软雅黑" w:cs="微软雅黑"/>
          <w:color w:val="000000"/>
          <w:kern w:val="0"/>
          <w:sz w:val="27"/>
          <w:szCs w:val="27"/>
        </w:rPr>
      </w:pPr>
      <w:r>
        <w:rPr>
          <w:rFonts w:ascii="微软雅黑" w:eastAsia="微软雅黑" w:hAnsi="微软雅黑" w:cs="微软雅黑" w:hint="eastAsia"/>
          <w:color w:val="000000"/>
          <w:kern w:val="0"/>
          <w:sz w:val="27"/>
          <w:szCs w:val="27"/>
        </w:rPr>
        <w:t>环保负责人（签字）：</w:t>
      </w:r>
      <w:r>
        <w:rPr>
          <w:rFonts w:ascii="微软雅黑" w:eastAsia="微软雅黑" w:hAnsi="微软雅黑" w:cs="微软雅黑"/>
          <w:color w:val="000000"/>
          <w:kern w:val="0"/>
          <w:sz w:val="27"/>
          <w:szCs w:val="27"/>
        </w:rPr>
        <w:t xml:space="preserve">    </w:t>
      </w:r>
    </w:p>
    <w:p w:rsidR="002076B6" w:rsidRDefault="004041C6">
      <w:pPr>
        <w:wordWrap w:val="0"/>
        <w:ind w:firstLineChars="500" w:firstLine="1350"/>
        <w:jc w:val="center"/>
        <w:rPr>
          <w:rFonts w:ascii="微软雅黑" w:eastAsia="微软雅黑" w:hAnsi="微软雅黑" w:cs="微软雅黑"/>
          <w:color w:val="000000"/>
          <w:kern w:val="0"/>
          <w:sz w:val="27"/>
          <w:szCs w:val="27"/>
        </w:rPr>
      </w:pPr>
      <w:r>
        <w:rPr>
          <w:rFonts w:ascii="微软雅黑" w:eastAsia="微软雅黑" w:hAnsi="微软雅黑" w:cs="微软雅黑"/>
          <w:color w:val="000000"/>
          <w:kern w:val="0"/>
          <w:sz w:val="27"/>
          <w:szCs w:val="27"/>
        </w:rPr>
        <w:t xml:space="preserve">           </w:t>
      </w:r>
      <w:r>
        <w:rPr>
          <w:rFonts w:ascii="微软雅黑" w:eastAsia="微软雅黑" w:hAnsi="微软雅黑" w:cs="微软雅黑" w:hint="eastAsia"/>
          <w:color w:val="000000"/>
          <w:kern w:val="0"/>
          <w:sz w:val="27"/>
          <w:szCs w:val="27"/>
        </w:rPr>
        <w:t xml:space="preserve">     </w:t>
      </w:r>
      <w:r>
        <w:rPr>
          <w:rFonts w:ascii="微软雅黑" w:eastAsia="微软雅黑" w:hAnsi="微软雅黑" w:cs="微软雅黑"/>
          <w:color w:val="000000"/>
          <w:kern w:val="0"/>
          <w:sz w:val="27"/>
          <w:szCs w:val="27"/>
        </w:rPr>
        <w:t>202</w:t>
      </w:r>
      <w:r>
        <w:rPr>
          <w:rFonts w:ascii="微软雅黑" w:eastAsia="微软雅黑" w:hAnsi="微软雅黑" w:cs="微软雅黑" w:hint="eastAsia"/>
          <w:color w:val="000000"/>
          <w:kern w:val="0"/>
          <w:sz w:val="27"/>
          <w:szCs w:val="27"/>
        </w:rPr>
        <w:t>2</w:t>
      </w:r>
      <w:r>
        <w:rPr>
          <w:rFonts w:ascii="微软雅黑" w:eastAsia="微软雅黑" w:hAnsi="微软雅黑" w:cs="微软雅黑" w:hint="eastAsia"/>
          <w:color w:val="000000"/>
          <w:kern w:val="0"/>
          <w:sz w:val="27"/>
          <w:szCs w:val="27"/>
        </w:rPr>
        <w:t>年</w:t>
      </w:r>
      <w:r>
        <w:rPr>
          <w:rFonts w:ascii="微软雅黑" w:eastAsia="微软雅黑" w:hAnsi="微软雅黑" w:cs="微软雅黑" w:hint="eastAsia"/>
          <w:color w:val="000000"/>
          <w:kern w:val="0"/>
          <w:sz w:val="27"/>
          <w:szCs w:val="27"/>
        </w:rPr>
        <w:t>3</w:t>
      </w:r>
      <w:r>
        <w:rPr>
          <w:rFonts w:ascii="微软雅黑" w:eastAsia="微软雅黑" w:hAnsi="微软雅黑" w:cs="微软雅黑" w:hint="eastAsia"/>
          <w:color w:val="000000"/>
          <w:kern w:val="0"/>
          <w:sz w:val="27"/>
          <w:szCs w:val="27"/>
        </w:rPr>
        <w:t>月</w:t>
      </w:r>
      <w:r>
        <w:rPr>
          <w:rFonts w:ascii="微软雅黑" w:eastAsia="微软雅黑" w:hAnsi="微软雅黑" w:cs="微软雅黑" w:hint="eastAsia"/>
          <w:color w:val="000000"/>
          <w:kern w:val="0"/>
          <w:sz w:val="27"/>
          <w:szCs w:val="27"/>
        </w:rPr>
        <w:t>10</w:t>
      </w:r>
      <w:r>
        <w:rPr>
          <w:rFonts w:ascii="微软雅黑" w:eastAsia="微软雅黑" w:hAnsi="微软雅黑" w:cs="微软雅黑" w:hint="eastAsia"/>
          <w:color w:val="000000"/>
          <w:kern w:val="0"/>
          <w:sz w:val="27"/>
          <w:szCs w:val="27"/>
        </w:rPr>
        <w:t>日</w:t>
      </w:r>
    </w:p>
    <w:p w:rsidR="002076B6" w:rsidRDefault="002076B6">
      <w:pPr>
        <w:pStyle w:val="af9"/>
        <w:widowControl/>
        <w:spacing w:beforeAutospacing="0" w:afterAutospacing="0" w:line="540" w:lineRule="atLeast"/>
        <w:jc w:val="center"/>
        <w:rPr>
          <w:rFonts w:ascii="微软雅黑" w:eastAsia="微软雅黑" w:hAnsi="微软雅黑" w:cs="微软雅黑"/>
          <w:b/>
          <w:bCs/>
          <w:color w:val="000000"/>
          <w:sz w:val="27"/>
          <w:szCs w:val="27"/>
        </w:rPr>
      </w:pPr>
    </w:p>
    <w:p w:rsidR="002076B6" w:rsidRDefault="002076B6">
      <w:pPr>
        <w:pStyle w:val="af9"/>
        <w:widowControl/>
        <w:spacing w:beforeAutospacing="0" w:afterAutospacing="0" w:line="540" w:lineRule="atLeast"/>
        <w:jc w:val="center"/>
        <w:rPr>
          <w:rFonts w:ascii="微软雅黑" w:eastAsia="微软雅黑" w:hAnsi="微软雅黑" w:cs="微软雅黑"/>
          <w:b/>
          <w:bCs/>
          <w:color w:val="000000"/>
          <w:sz w:val="27"/>
          <w:szCs w:val="27"/>
        </w:rPr>
      </w:pPr>
    </w:p>
    <w:p w:rsidR="002076B6" w:rsidRDefault="002076B6">
      <w:pPr>
        <w:pStyle w:val="af9"/>
        <w:widowControl/>
        <w:spacing w:beforeAutospacing="0" w:afterAutospacing="0" w:line="540" w:lineRule="atLeast"/>
        <w:jc w:val="center"/>
        <w:rPr>
          <w:rFonts w:ascii="微软雅黑" w:eastAsia="微软雅黑" w:hAnsi="微软雅黑" w:cs="微软雅黑"/>
          <w:b/>
          <w:bCs/>
          <w:color w:val="000000"/>
          <w:sz w:val="27"/>
          <w:szCs w:val="27"/>
        </w:rPr>
      </w:pPr>
    </w:p>
    <w:p w:rsidR="002076B6" w:rsidRDefault="002076B6">
      <w:pPr>
        <w:pStyle w:val="af9"/>
        <w:widowControl/>
        <w:spacing w:beforeAutospacing="0" w:afterAutospacing="0" w:line="540" w:lineRule="atLeast"/>
        <w:jc w:val="center"/>
        <w:rPr>
          <w:rFonts w:ascii="微软雅黑" w:eastAsia="微软雅黑" w:hAnsi="微软雅黑" w:cs="微软雅黑"/>
          <w:b/>
          <w:bCs/>
          <w:color w:val="000000"/>
          <w:sz w:val="27"/>
          <w:szCs w:val="27"/>
        </w:rPr>
      </w:pPr>
    </w:p>
    <w:p w:rsidR="002076B6" w:rsidRDefault="002076B6">
      <w:pPr>
        <w:pStyle w:val="af9"/>
        <w:widowControl/>
        <w:spacing w:beforeAutospacing="0" w:afterAutospacing="0" w:line="540" w:lineRule="atLeast"/>
        <w:jc w:val="center"/>
        <w:rPr>
          <w:rFonts w:ascii="微软雅黑" w:eastAsia="微软雅黑" w:hAnsi="微软雅黑" w:cs="微软雅黑"/>
          <w:b/>
          <w:bCs/>
          <w:color w:val="000000"/>
          <w:sz w:val="27"/>
          <w:szCs w:val="27"/>
        </w:rPr>
      </w:pPr>
    </w:p>
    <w:p w:rsidR="002076B6" w:rsidRDefault="002076B6">
      <w:pPr>
        <w:pStyle w:val="af9"/>
        <w:widowControl/>
        <w:spacing w:beforeAutospacing="0" w:afterAutospacing="0" w:line="540" w:lineRule="atLeast"/>
        <w:jc w:val="center"/>
        <w:rPr>
          <w:rFonts w:ascii="微软雅黑" w:eastAsia="微软雅黑" w:hAnsi="微软雅黑" w:cs="微软雅黑"/>
          <w:b/>
          <w:bCs/>
          <w:color w:val="000000"/>
          <w:sz w:val="27"/>
          <w:szCs w:val="27"/>
        </w:rPr>
      </w:pPr>
    </w:p>
    <w:p w:rsidR="002076B6" w:rsidRDefault="002076B6">
      <w:pPr>
        <w:pStyle w:val="af9"/>
        <w:widowControl/>
        <w:spacing w:beforeAutospacing="0" w:afterAutospacing="0" w:line="540" w:lineRule="atLeast"/>
        <w:jc w:val="center"/>
        <w:rPr>
          <w:rFonts w:ascii="微软雅黑" w:eastAsia="微软雅黑" w:hAnsi="微软雅黑" w:cs="微软雅黑"/>
          <w:b/>
          <w:bCs/>
          <w:color w:val="000000"/>
          <w:sz w:val="27"/>
          <w:szCs w:val="27"/>
        </w:rPr>
      </w:pPr>
    </w:p>
    <w:p w:rsidR="002076B6" w:rsidRDefault="002076B6">
      <w:pPr>
        <w:pStyle w:val="af9"/>
        <w:widowControl/>
        <w:spacing w:beforeAutospacing="0" w:afterAutospacing="0" w:line="540" w:lineRule="atLeast"/>
        <w:jc w:val="center"/>
        <w:rPr>
          <w:rFonts w:ascii="微软雅黑" w:eastAsia="微软雅黑" w:hAnsi="微软雅黑" w:cs="微软雅黑"/>
          <w:b/>
          <w:bCs/>
          <w:color w:val="000000"/>
          <w:sz w:val="27"/>
          <w:szCs w:val="27"/>
        </w:rPr>
      </w:pPr>
    </w:p>
    <w:p w:rsidR="002076B6" w:rsidRDefault="002076B6">
      <w:pPr>
        <w:pStyle w:val="af9"/>
        <w:widowControl/>
        <w:spacing w:beforeAutospacing="0" w:afterAutospacing="0" w:line="540" w:lineRule="atLeast"/>
        <w:jc w:val="center"/>
        <w:rPr>
          <w:rFonts w:ascii="微软雅黑" w:eastAsia="微软雅黑" w:hAnsi="微软雅黑" w:cs="微软雅黑"/>
          <w:b/>
          <w:bCs/>
          <w:color w:val="000000"/>
          <w:sz w:val="27"/>
          <w:szCs w:val="27"/>
        </w:rPr>
      </w:pPr>
    </w:p>
    <w:p w:rsidR="002076B6" w:rsidRDefault="002076B6">
      <w:pPr>
        <w:pStyle w:val="af9"/>
        <w:widowControl/>
        <w:spacing w:beforeAutospacing="0" w:afterAutospacing="0" w:line="540" w:lineRule="atLeast"/>
        <w:jc w:val="center"/>
        <w:rPr>
          <w:rFonts w:ascii="微软雅黑" w:eastAsia="微软雅黑" w:hAnsi="微软雅黑" w:cs="微软雅黑"/>
          <w:b/>
          <w:bCs/>
          <w:color w:val="000000"/>
          <w:sz w:val="27"/>
          <w:szCs w:val="27"/>
        </w:rPr>
      </w:pPr>
    </w:p>
    <w:p w:rsidR="002076B6" w:rsidRDefault="002076B6">
      <w:pPr>
        <w:pStyle w:val="af9"/>
        <w:widowControl/>
        <w:spacing w:beforeAutospacing="0" w:afterAutospacing="0" w:line="540" w:lineRule="atLeast"/>
        <w:jc w:val="center"/>
        <w:rPr>
          <w:rFonts w:ascii="微软雅黑" w:eastAsia="微软雅黑" w:hAnsi="微软雅黑" w:cs="微软雅黑"/>
          <w:b/>
          <w:bCs/>
          <w:color w:val="000000"/>
          <w:sz w:val="27"/>
          <w:szCs w:val="27"/>
        </w:rPr>
      </w:pPr>
    </w:p>
    <w:p w:rsidR="002076B6" w:rsidRDefault="002076B6">
      <w:pPr>
        <w:pStyle w:val="af9"/>
        <w:widowControl/>
        <w:spacing w:beforeAutospacing="0" w:afterAutospacing="0" w:line="540" w:lineRule="atLeast"/>
        <w:jc w:val="center"/>
        <w:rPr>
          <w:rFonts w:ascii="微软雅黑" w:eastAsia="微软雅黑" w:hAnsi="微软雅黑" w:cs="微软雅黑"/>
          <w:b/>
          <w:bCs/>
          <w:color w:val="000000"/>
          <w:sz w:val="27"/>
          <w:szCs w:val="27"/>
        </w:rPr>
      </w:pPr>
    </w:p>
    <w:p w:rsidR="002076B6" w:rsidRDefault="002076B6">
      <w:pPr>
        <w:pStyle w:val="af9"/>
        <w:widowControl/>
        <w:spacing w:beforeAutospacing="0" w:afterAutospacing="0" w:line="540" w:lineRule="atLeast"/>
        <w:jc w:val="center"/>
        <w:rPr>
          <w:rFonts w:ascii="微软雅黑" w:eastAsia="微软雅黑" w:hAnsi="微软雅黑" w:cs="微软雅黑"/>
          <w:b/>
          <w:bCs/>
          <w:color w:val="000000"/>
          <w:sz w:val="27"/>
          <w:szCs w:val="27"/>
        </w:rPr>
      </w:pPr>
    </w:p>
    <w:p w:rsidR="002076B6" w:rsidRDefault="002076B6">
      <w:pPr>
        <w:pStyle w:val="af9"/>
        <w:widowControl/>
        <w:spacing w:beforeAutospacing="0" w:afterAutospacing="0" w:line="540" w:lineRule="atLeast"/>
        <w:jc w:val="center"/>
        <w:rPr>
          <w:rFonts w:ascii="微软雅黑" w:eastAsia="微软雅黑" w:hAnsi="微软雅黑" w:cs="微软雅黑"/>
          <w:b/>
          <w:bCs/>
          <w:color w:val="000000"/>
          <w:sz w:val="27"/>
          <w:szCs w:val="27"/>
        </w:rPr>
      </w:pPr>
    </w:p>
    <w:p w:rsidR="002076B6" w:rsidRDefault="004041C6">
      <w:pPr>
        <w:pStyle w:val="af9"/>
        <w:widowControl/>
        <w:spacing w:beforeAutospacing="0" w:afterAutospacing="0" w:line="540" w:lineRule="atLeast"/>
        <w:jc w:val="center"/>
        <w:rPr>
          <w:rFonts w:ascii="黑体" w:eastAsia="黑体" w:hAnsi="黑体" w:cs="微软雅黑"/>
          <w:b/>
          <w:bCs/>
          <w:color w:val="000000"/>
          <w:sz w:val="44"/>
          <w:szCs w:val="44"/>
        </w:rPr>
      </w:pPr>
      <w:bookmarkStart w:id="0" w:name="_GoBack"/>
      <w:bookmarkEnd w:id="0"/>
      <w:r>
        <w:rPr>
          <w:rFonts w:ascii="黑体" w:eastAsia="黑体" w:hAnsi="黑体" w:cs="微软雅黑" w:hint="eastAsia"/>
          <w:b/>
          <w:bCs/>
          <w:color w:val="000000"/>
          <w:sz w:val="44"/>
          <w:szCs w:val="44"/>
        </w:rPr>
        <w:t>2021</w:t>
      </w:r>
      <w:r>
        <w:rPr>
          <w:rFonts w:ascii="黑体" w:eastAsia="黑体" w:hAnsi="黑体" w:cs="微软雅黑" w:hint="eastAsia"/>
          <w:b/>
          <w:bCs/>
          <w:color w:val="000000"/>
          <w:sz w:val="44"/>
          <w:szCs w:val="44"/>
        </w:rPr>
        <w:t>年度环境信息依法披露报告</w:t>
      </w:r>
    </w:p>
    <w:p w:rsidR="002076B6" w:rsidRDefault="002076B6">
      <w:pPr>
        <w:pStyle w:val="af9"/>
        <w:widowControl/>
        <w:spacing w:beforeAutospacing="0" w:afterAutospacing="0" w:line="540" w:lineRule="atLeast"/>
        <w:jc w:val="center"/>
        <w:rPr>
          <w:rFonts w:ascii="微软雅黑" w:eastAsia="微软雅黑" w:hAnsi="微软雅黑" w:cs="微软雅黑"/>
          <w:b/>
          <w:bCs/>
          <w:color w:val="000000"/>
          <w:sz w:val="27"/>
          <w:szCs w:val="27"/>
        </w:rPr>
      </w:pPr>
    </w:p>
    <w:p w:rsidR="002076B6" w:rsidRDefault="004041C6">
      <w:pPr>
        <w:pStyle w:val="af9"/>
        <w:widowControl/>
        <w:spacing w:beforeAutospacing="0" w:afterLines="100" w:after="240" w:afterAutospacing="0" w:line="540" w:lineRule="atLeast"/>
        <w:jc w:val="center"/>
        <w:rPr>
          <w:rFonts w:ascii="黑体" w:eastAsia="黑体" w:hAnsi="黑体" w:cs="微软雅黑"/>
          <w:b/>
          <w:bCs/>
          <w:color w:val="000000"/>
          <w:sz w:val="32"/>
          <w:szCs w:val="32"/>
        </w:rPr>
      </w:pPr>
      <w:r>
        <w:rPr>
          <w:rFonts w:ascii="黑体" w:eastAsia="黑体" w:hAnsi="黑体" w:cs="微软雅黑" w:hint="eastAsia"/>
          <w:b/>
          <w:bCs/>
          <w:color w:val="000000"/>
          <w:sz w:val="32"/>
          <w:szCs w:val="32"/>
        </w:rPr>
        <w:t>第一章</w:t>
      </w:r>
      <w:r>
        <w:rPr>
          <w:rFonts w:ascii="黑体" w:eastAsia="黑体" w:hAnsi="黑体" w:cs="微软雅黑" w:hint="eastAsia"/>
          <w:b/>
          <w:bCs/>
          <w:color w:val="000000"/>
          <w:sz w:val="32"/>
          <w:szCs w:val="32"/>
        </w:rPr>
        <w:t xml:space="preserve"> </w:t>
      </w:r>
      <w:r>
        <w:rPr>
          <w:rFonts w:ascii="黑体" w:eastAsia="黑体" w:hAnsi="黑体" w:cs="微软雅黑" w:hint="eastAsia"/>
          <w:b/>
          <w:bCs/>
          <w:color w:val="000000"/>
          <w:sz w:val="32"/>
          <w:szCs w:val="32"/>
        </w:rPr>
        <w:t>企业基本信息</w:t>
      </w:r>
    </w:p>
    <w:tbl>
      <w:tblPr>
        <w:tblStyle w:val="TableNormal"/>
        <w:tblW w:w="7769" w:type="dxa"/>
        <w:jc w:val="center"/>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2"/>
        <w:gridCol w:w="5007"/>
      </w:tblGrid>
      <w:tr w:rsidR="002076B6">
        <w:trPr>
          <w:trHeight w:val="710"/>
          <w:jc w:val="center"/>
        </w:trPr>
        <w:tc>
          <w:tcPr>
            <w:tcW w:w="2762" w:type="dxa"/>
            <w:vAlign w:val="center"/>
          </w:tcPr>
          <w:p w:rsidR="002076B6" w:rsidRDefault="004041C6">
            <w:pPr>
              <w:pStyle w:val="TableParagraph"/>
              <w:adjustRightInd w:val="0"/>
              <w:snapToGrid w:val="0"/>
              <w:spacing w:before="82"/>
              <w:ind w:left="238" w:right="233"/>
              <w:jc w:val="center"/>
              <w:rPr>
                <w:b/>
                <w:sz w:val="28"/>
                <w:lang w:eastAsia="en-US"/>
              </w:rPr>
            </w:pPr>
            <w:proofErr w:type="spellStart"/>
            <w:r>
              <w:rPr>
                <w:rFonts w:hint="eastAsia"/>
                <w:b/>
                <w:sz w:val="28"/>
                <w:lang w:eastAsia="en-US"/>
              </w:rPr>
              <w:t>企业名称</w:t>
            </w:r>
            <w:proofErr w:type="spellEnd"/>
          </w:p>
        </w:tc>
        <w:tc>
          <w:tcPr>
            <w:tcW w:w="5007" w:type="dxa"/>
            <w:vAlign w:val="center"/>
          </w:tcPr>
          <w:p w:rsidR="002076B6" w:rsidRDefault="004041C6">
            <w:pPr>
              <w:pStyle w:val="TableParagraph"/>
              <w:tabs>
                <w:tab w:val="left" w:pos="1463"/>
              </w:tabs>
              <w:adjustRightInd w:val="0"/>
              <w:snapToGrid w:val="0"/>
              <w:jc w:val="center"/>
              <w:rPr>
                <w:sz w:val="28"/>
                <w:lang w:val="en-US"/>
              </w:rPr>
            </w:pPr>
            <w:r>
              <w:rPr>
                <w:rFonts w:hint="eastAsia"/>
                <w:sz w:val="28"/>
                <w:lang w:val="en-US"/>
              </w:rPr>
              <w:t>中国石化中原石油化工有限责任公司</w:t>
            </w:r>
          </w:p>
        </w:tc>
      </w:tr>
      <w:tr w:rsidR="002076B6">
        <w:trPr>
          <w:trHeight w:val="710"/>
          <w:jc w:val="center"/>
        </w:trPr>
        <w:tc>
          <w:tcPr>
            <w:tcW w:w="2762" w:type="dxa"/>
            <w:vAlign w:val="center"/>
          </w:tcPr>
          <w:p w:rsidR="002076B6" w:rsidRDefault="004041C6">
            <w:pPr>
              <w:pStyle w:val="TableParagraph"/>
              <w:adjustRightInd w:val="0"/>
              <w:snapToGrid w:val="0"/>
              <w:spacing w:before="82"/>
              <w:ind w:left="238" w:right="233"/>
              <w:jc w:val="center"/>
              <w:rPr>
                <w:b/>
                <w:sz w:val="28"/>
                <w:lang w:eastAsia="en-US"/>
              </w:rPr>
            </w:pPr>
            <w:proofErr w:type="spellStart"/>
            <w:r>
              <w:rPr>
                <w:rFonts w:hint="eastAsia"/>
                <w:b/>
                <w:sz w:val="28"/>
                <w:lang w:eastAsia="en-US"/>
              </w:rPr>
              <w:t>统一社会信用代码</w:t>
            </w:r>
            <w:proofErr w:type="spellEnd"/>
          </w:p>
        </w:tc>
        <w:tc>
          <w:tcPr>
            <w:tcW w:w="5007" w:type="dxa"/>
            <w:vAlign w:val="center"/>
          </w:tcPr>
          <w:p w:rsidR="002076B6" w:rsidRDefault="004041C6">
            <w:pPr>
              <w:pStyle w:val="TableParagraph"/>
              <w:adjustRightInd w:val="0"/>
              <w:snapToGrid w:val="0"/>
              <w:jc w:val="center"/>
              <w:rPr>
                <w:sz w:val="28"/>
                <w:lang w:val="en-US" w:eastAsia="en-US"/>
              </w:rPr>
            </w:pPr>
            <w:r>
              <w:rPr>
                <w:rFonts w:hint="eastAsia"/>
                <w:sz w:val="28"/>
                <w:lang w:val="en-US" w:eastAsia="en-US"/>
              </w:rPr>
              <w:t>914109001739549967</w:t>
            </w:r>
          </w:p>
        </w:tc>
      </w:tr>
      <w:tr w:rsidR="002076B6">
        <w:trPr>
          <w:trHeight w:val="711"/>
          <w:jc w:val="center"/>
        </w:trPr>
        <w:tc>
          <w:tcPr>
            <w:tcW w:w="2762" w:type="dxa"/>
            <w:vAlign w:val="center"/>
          </w:tcPr>
          <w:p w:rsidR="002076B6" w:rsidRDefault="004041C6">
            <w:pPr>
              <w:pStyle w:val="TableParagraph"/>
              <w:adjustRightInd w:val="0"/>
              <w:snapToGrid w:val="0"/>
              <w:spacing w:before="82"/>
              <w:ind w:left="238" w:right="231"/>
              <w:jc w:val="center"/>
              <w:rPr>
                <w:b/>
                <w:sz w:val="28"/>
                <w:lang w:eastAsia="en-US"/>
              </w:rPr>
            </w:pPr>
            <w:proofErr w:type="spellStart"/>
            <w:r>
              <w:rPr>
                <w:rFonts w:hint="eastAsia"/>
                <w:b/>
                <w:sz w:val="28"/>
                <w:lang w:eastAsia="en-US"/>
              </w:rPr>
              <w:t>行业类型</w:t>
            </w:r>
            <w:proofErr w:type="spellEnd"/>
          </w:p>
        </w:tc>
        <w:tc>
          <w:tcPr>
            <w:tcW w:w="5007" w:type="dxa"/>
            <w:vAlign w:val="center"/>
          </w:tcPr>
          <w:p w:rsidR="002076B6" w:rsidRDefault="004041C6">
            <w:pPr>
              <w:pStyle w:val="TableParagraph"/>
              <w:adjustRightInd w:val="0"/>
              <w:snapToGrid w:val="0"/>
              <w:jc w:val="center"/>
              <w:rPr>
                <w:sz w:val="28"/>
                <w:lang w:val="en-US" w:eastAsia="en-US"/>
              </w:rPr>
            </w:pPr>
            <w:r>
              <w:rPr>
                <w:rFonts w:hint="eastAsia"/>
                <w:sz w:val="28"/>
                <w:lang w:val="en-US"/>
              </w:rPr>
              <w:t>基础化学原料制造</w:t>
            </w:r>
          </w:p>
        </w:tc>
      </w:tr>
      <w:tr w:rsidR="002076B6">
        <w:trPr>
          <w:trHeight w:val="710"/>
          <w:jc w:val="center"/>
        </w:trPr>
        <w:tc>
          <w:tcPr>
            <w:tcW w:w="2762" w:type="dxa"/>
            <w:vAlign w:val="center"/>
          </w:tcPr>
          <w:p w:rsidR="002076B6" w:rsidRDefault="004041C6">
            <w:pPr>
              <w:pStyle w:val="TableParagraph"/>
              <w:adjustRightInd w:val="0"/>
              <w:snapToGrid w:val="0"/>
              <w:spacing w:before="82"/>
              <w:ind w:left="238" w:right="231"/>
              <w:jc w:val="center"/>
              <w:rPr>
                <w:b/>
                <w:sz w:val="28"/>
                <w:lang w:eastAsia="en-US"/>
              </w:rPr>
            </w:pPr>
            <w:proofErr w:type="spellStart"/>
            <w:r>
              <w:rPr>
                <w:rFonts w:hint="eastAsia"/>
                <w:b/>
                <w:sz w:val="28"/>
                <w:lang w:eastAsia="en-US"/>
              </w:rPr>
              <w:t>地址名称</w:t>
            </w:r>
            <w:proofErr w:type="spellEnd"/>
          </w:p>
        </w:tc>
        <w:tc>
          <w:tcPr>
            <w:tcW w:w="5007" w:type="dxa"/>
            <w:vAlign w:val="center"/>
          </w:tcPr>
          <w:p w:rsidR="002076B6" w:rsidRDefault="004041C6">
            <w:pPr>
              <w:pStyle w:val="TableParagraph"/>
              <w:adjustRightInd w:val="0"/>
              <w:snapToGrid w:val="0"/>
              <w:jc w:val="center"/>
              <w:rPr>
                <w:sz w:val="28"/>
                <w:lang w:val="en-US"/>
              </w:rPr>
            </w:pPr>
            <w:r>
              <w:rPr>
                <w:rFonts w:hint="eastAsia"/>
                <w:sz w:val="28"/>
                <w:lang w:val="en-US"/>
              </w:rPr>
              <w:t>濮阳市胜利西路南侧</w:t>
            </w:r>
            <w:r>
              <w:rPr>
                <w:rFonts w:hint="eastAsia"/>
                <w:sz w:val="28"/>
                <w:lang w:val="en-US"/>
              </w:rPr>
              <w:t>41</w:t>
            </w:r>
            <w:r>
              <w:rPr>
                <w:rFonts w:hint="eastAsia"/>
                <w:sz w:val="28"/>
                <w:lang w:val="en-US"/>
              </w:rPr>
              <w:t>号</w:t>
            </w:r>
          </w:p>
        </w:tc>
      </w:tr>
      <w:tr w:rsidR="002076B6">
        <w:trPr>
          <w:trHeight w:val="711"/>
          <w:jc w:val="center"/>
        </w:trPr>
        <w:tc>
          <w:tcPr>
            <w:tcW w:w="2762" w:type="dxa"/>
            <w:vAlign w:val="center"/>
          </w:tcPr>
          <w:p w:rsidR="002076B6" w:rsidRDefault="004041C6">
            <w:pPr>
              <w:pStyle w:val="TableParagraph"/>
              <w:adjustRightInd w:val="0"/>
              <w:snapToGrid w:val="0"/>
              <w:spacing w:before="83"/>
              <w:ind w:left="238" w:right="233"/>
              <w:jc w:val="center"/>
              <w:rPr>
                <w:b/>
                <w:sz w:val="28"/>
                <w:lang w:eastAsia="en-US"/>
              </w:rPr>
            </w:pPr>
            <w:r>
              <w:rPr>
                <w:rFonts w:hint="eastAsia"/>
                <w:b/>
                <w:sz w:val="28"/>
              </w:rPr>
              <w:t>法定</w:t>
            </w:r>
            <w:proofErr w:type="spellStart"/>
            <w:r>
              <w:rPr>
                <w:rFonts w:hint="eastAsia"/>
                <w:b/>
                <w:sz w:val="28"/>
                <w:lang w:eastAsia="en-US"/>
              </w:rPr>
              <w:t>代表人</w:t>
            </w:r>
            <w:proofErr w:type="spellEnd"/>
          </w:p>
        </w:tc>
        <w:tc>
          <w:tcPr>
            <w:tcW w:w="5007" w:type="dxa"/>
            <w:vAlign w:val="center"/>
          </w:tcPr>
          <w:p w:rsidR="002076B6" w:rsidRDefault="004041C6">
            <w:pPr>
              <w:pStyle w:val="TableParagraph"/>
              <w:adjustRightInd w:val="0"/>
              <w:snapToGrid w:val="0"/>
              <w:jc w:val="center"/>
              <w:rPr>
                <w:sz w:val="28"/>
                <w:lang w:val="en-US" w:eastAsia="en-US"/>
              </w:rPr>
            </w:pPr>
            <w:r>
              <w:rPr>
                <w:rFonts w:hint="eastAsia"/>
                <w:sz w:val="28"/>
                <w:lang w:val="en-US"/>
              </w:rPr>
              <w:t>王家纯</w:t>
            </w:r>
          </w:p>
        </w:tc>
      </w:tr>
      <w:tr w:rsidR="002076B6">
        <w:trPr>
          <w:trHeight w:val="726"/>
          <w:jc w:val="center"/>
        </w:trPr>
        <w:tc>
          <w:tcPr>
            <w:tcW w:w="2762" w:type="dxa"/>
            <w:vAlign w:val="center"/>
          </w:tcPr>
          <w:p w:rsidR="002076B6" w:rsidRDefault="004041C6">
            <w:pPr>
              <w:pStyle w:val="TableParagraph"/>
              <w:adjustRightInd w:val="0"/>
              <w:snapToGrid w:val="0"/>
              <w:spacing w:line="358" w:lineRule="exact"/>
              <w:ind w:left="238" w:right="232"/>
              <w:jc w:val="center"/>
              <w:rPr>
                <w:b/>
                <w:sz w:val="28"/>
                <w:lang w:eastAsia="en-US"/>
              </w:rPr>
            </w:pPr>
            <w:r>
              <w:rPr>
                <w:rFonts w:hint="eastAsia"/>
                <w:b/>
                <w:sz w:val="28"/>
              </w:rPr>
              <w:t>企业联系人</w:t>
            </w:r>
          </w:p>
        </w:tc>
        <w:tc>
          <w:tcPr>
            <w:tcW w:w="5007" w:type="dxa"/>
            <w:vAlign w:val="center"/>
          </w:tcPr>
          <w:p w:rsidR="002076B6" w:rsidRDefault="004041C6">
            <w:pPr>
              <w:pStyle w:val="TableParagraph"/>
              <w:adjustRightInd w:val="0"/>
              <w:snapToGrid w:val="0"/>
              <w:jc w:val="center"/>
              <w:rPr>
                <w:sz w:val="28"/>
                <w:lang w:val="en-US" w:eastAsia="en-US"/>
              </w:rPr>
            </w:pPr>
            <w:r>
              <w:rPr>
                <w:rFonts w:hint="eastAsia"/>
                <w:sz w:val="28"/>
                <w:lang w:val="en-US" w:eastAsia="en-US"/>
              </w:rPr>
              <w:t>马平川</w:t>
            </w:r>
          </w:p>
        </w:tc>
      </w:tr>
      <w:tr w:rsidR="002076B6">
        <w:trPr>
          <w:trHeight w:val="726"/>
          <w:jc w:val="center"/>
        </w:trPr>
        <w:tc>
          <w:tcPr>
            <w:tcW w:w="2762" w:type="dxa"/>
            <w:vAlign w:val="center"/>
          </w:tcPr>
          <w:p w:rsidR="002076B6" w:rsidRDefault="004041C6">
            <w:pPr>
              <w:pStyle w:val="TableParagraph"/>
              <w:adjustRightInd w:val="0"/>
              <w:snapToGrid w:val="0"/>
              <w:spacing w:line="348" w:lineRule="exact"/>
              <w:ind w:left="238" w:right="231"/>
              <w:jc w:val="center"/>
              <w:rPr>
                <w:b/>
                <w:sz w:val="28"/>
              </w:rPr>
            </w:pPr>
            <w:proofErr w:type="spellStart"/>
            <w:r>
              <w:rPr>
                <w:rFonts w:hint="eastAsia"/>
                <w:b/>
                <w:sz w:val="28"/>
                <w:lang w:eastAsia="en-US"/>
              </w:rPr>
              <w:t>联系方式</w:t>
            </w:r>
            <w:proofErr w:type="spellEnd"/>
          </w:p>
        </w:tc>
        <w:tc>
          <w:tcPr>
            <w:tcW w:w="5007" w:type="dxa"/>
            <w:vAlign w:val="center"/>
          </w:tcPr>
          <w:p w:rsidR="002076B6" w:rsidRDefault="004041C6">
            <w:pPr>
              <w:pStyle w:val="TableParagraph"/>
              <w:adjustRightInd w:val="0"/>
              <w:snapToGrid w:val="0"/>
              <w:jc w:val="center"/>
              <w:rPr>
                <w:sz w:val="28"/>
                <w:lang w:val="en-US" w:eastAsia="en-US"/>
              </w:rPr>
            </w:pPr>
            <w:r>
              <w:rPr>
                <w:rFonts w:hint="eastAsia"/>
                <w:sz w:val="28"/>
                <w:lang w:val="en-US" w:eastAsia="en-US"/>
              </w:rPr>
              <w:t>15039395539</w:t>
            </w:r>
          </w:p>
        </w:tc>
      </w:tr>
    </w:tbl>
    <w:p w:rsidR="002076B6" w:rsidRDefault="004041C6">
      <w:pPr>
        <w:adjustRightInd w:val="0"/>
        <w:snapToGrid w:val="0"/>
        <w:spacing w:beforeLines="100" w:before="240" w:line="360" w:lineRule="auto"/>
        <w:ind w:firstLineChars="200" w:firstLine="600"/>
        <w:rPr>
          <w:rFonts w:ascii="仿宋" w:eastAsia="仿宋" w:hAnsi="仿宋"/>
          <w:sz w:val="30"/>
          <w:szCs w:val="30"/>
        </w:rPr>
      </w:pPr>
      <w:r>
        <w:rPr>
          <w:rFonts w:ascii="仿宋" w:eastAsia="仿宋" w:hAnsi="仿宋" w:hint="eastAsia"/>
          <w:sz w:val="30"/>
          <w:szCs w:val="30"/>
        </w:rPr>
        <w:t>中国石化中原石油化工有限责任公司是由中国石化股份公司控股的石油化工企业，</w:t>
      </w:r>
      <w:r>
        <w:rPr>
          <w:rFonts w:ascii="仿宋" w:eastAsia="仿宋" w:hAnsi="仿宋" w:hint="eastAsia"/>
          <w:sz w:val="30"/>
          <w:szCs w:val="30"/>
        </w:rPr>
        <w:t>1996</w:t>
      </w:r>
      <w:r>
        <w:rPr>
          <w:rFonts w:ascii="仿宋" w:eastAsia="仿宋" w:hAnsi="仿宋" w:hint="eastAsia"/>
          <w:sz w:val="30"/>
          <w:szCs w:val="30"/>
        </w:rPr>
        <w:t>年</w:t>
      </w:r>
      <w:r>
        <w:rPr>
          <w:rFonts w:ascii="仿宋" w:eastAsia="仿宋" w:hAnsi="仿宋" w:hint="eastAsia"/>
          <w:sz w:val="30"/>
          <w:szCs w:val="30"/>
        </w:rPr>
        <w:t>7</w:t>
      </w:r>
      <w:r>
        <w:rPr>
          <w:rFonts w:ascii="仿宋" w:eastAsia="仿宋" w:hAnsi="仿宋" w:hint="eastAsia"/>
          <w:sz w:val="30"/>
          <w:szCs w:val="30"/>
        </w:rPr>
        <w:t>月建成投产，</w:t>
      </w:r>
      <w:r>
        <w:rPr>
          <w:rFonts w:ascii="仿宋" w:eastAsia="仿宋" w:hAnsi="仿宋" w:hint="eastAsia"/>
          <w:sz w:val="30"/>
          <w:szCs w:val="30"/>
        </w:rPr>
        <w:t>1998</w:t>
      </w:r>
      <w:r>
        <w:rPr>
          <w:rFonts w:ascii="仿宋" w:eastAsia="仿宋" w:hAnsi="仿宋" w:hint="eastAsia"/>
          <w:sz w:val="30"/>
          <w:szCs w:val="30"/>
        </w:rPr>
        <w:t>年划入中国石化集团公司，</w:t>
      </w:r>
      <w:r>
        <w:rPr>
          <w:rFonts w:ascii="仿宋" w:eastAsia="仿宋" w:hAnsi="仿宋" w:hint="eastAsia"/>
          <w:sz w:val="30"/>
          <w:szCs w:val="30"/>
        </w:rPr>
        <w:t>2005</w:t>
      </w:r>
      <w:r>
        <w:rPr>
          <w:rFonts w:ascii="仿宋" w:eastAsia="仿宋" w:hAnsi="仿宋" w:hint="eastAsia"/>
          <w:sz w:val="30"/>
          <w:szCs w:val="30"/>
        </w:rPr>
        <w:t>年</w:t>
      </w:r>
      <w:r>
        <w:rPr>
          <w:rFonts w:ascii="仿宋" w:eastAsia="仿宋" w:hAnsi="仿宋" w:hint="eastAsia"/>
          <w:sz w:val="30"/>
          <w:szCs w:val="30"/>
        </w:rPr>
        <w:t>1</w:t>
      </w:r>
      <w:r>
        <w:rPr>
          <w:rFonts w:ascii="仿宋" w:eastAsia="仿宋" w:hAnsi="仿宋" w:hint="eastAsia"/>
          <w:sz w:val="30"/>
          <w:szCs w:val="30"/>
        </w:rPr>
        <w:t>月进入股份公司。公司共有</w:t>
      </w:r>
      <w:r>
        <w:rPr>
          <w:rFonts w:ascii="仿宋" w:eastAsia="仿宋" w:hAnsi="仿宋" w:hint="eastAsia"/>
          <w:sz w:val="30"/>
          <w:szCs w:val="30"/>
        </w:rPr>
        <w:t>10</w:t>
      </w:r>
      <w:r>
        <w:rPr>
          <w:rFonts w:ascii="仿宋" w:eastAsia="仿宋" w:hAnsi="仿宋" w:hint="eastAsia"/>
          <w:sz w:val="30"/>
          <w:szCs w:val="30"/>
        </w:rPr>
        <w:t>套生产装置，是国内唯一一家同时拥有石脑油和煤化工两条乙烯生产路线的企业，合计乙烯产能</w:t>
      </w:r>
      <w:r>
        <w:rPr>
          <w:rFonts w:ascii="仿宋" w:eastAsia="仿宋" w:hAnsi="仿宋" w:hint="eastAsia"/>
          <w:sz w:val="30"/>
          <w:szCs w:val="30"/>
        </w:rPr>
        <w:t>30</w:t>
      </w:r>
      <w:r>
        <w:rPr>
          <w:rFonts w:ascii="仿宋" w:eastAsia="仿宋" w:hAnsi="仿宋" w:hint="eastAsia"/>
          <w:sz w:val="30"/>
          <w:szCs w:val="30"/>
        </w:rPr>
        <w:t>万吨、丙烯产能</w:t>
      </w:r>
      <w:r>
        <w:rPr>
          <w:rFonts w:ascii="仿宋" w:eastAsia="仿宋" w:hAnsi="仿宋" w:hint="eastAsia"/>
          <w:sz w:val="30"/>
          <w:szCs w:val="30"/>
        </w:rPr>
        <w:t>16</w:t>
      </w:r>
      <w:r>
        <w:rPr>
          <w:rFonts w:ascii="仿宋" w:eastAsia="仿宋" w:hAnsi="仿宋" w:hint="eastAsia"/>
          <w:sz w:val="30"/>
          <w:szCs w:val="30"/>
        </w:rPr>
        <w:t>万吨。公司先后获得河南省清洁生产企业、省绿色制造体系建设示范企业和集团公司绿色企业、清洁生产企业、节能环保先进单位等称号；获得国家科学技术进步奖一等奖</w:t>
      </w:r>
      <w:r>
        <w:rPr>
          <w:rFonts w:ascii="仿宋" w:eastAsia="仿宋" w:hAnsi="仿宋" w:hint="eastAsia"/>
          <w:sz w:val="30"/>
          <w:szCs w:val="30"/>
        </w:rPr>
        <w:t>1</w:t>
      </w:r>
      <w:r>
        <w:rPr>
          <w:rFonts w:ascii="仿宋" w:eastAsia="仿宋" w:hAnsi="仿宋" w:hint="eastAsia"/>
          <w:sz w:val="30"/>
          <w:szCs w:val="30"/>
        </w:rPr>
        <w:t>项，国家技术进步（发明奖）二等奖</w:t>
      </w:r>
      <w:r>
        <w:rPr>
          <w:rFonts w:ascii="仿宋" w:eastAsia="仿宋" w:hAnsi="仿宋" w:hint="eastAsia"/>
          <w:sz w:val="30"/>
          <w:szCs w:val="30"/>
        </w:rPr>
        <w:t>3</w:t>
      </w:r>
      <w:r>
        <w:rPr>
          <w:rFonts w:ascii="仿宋" w:eastAsia="仿宋" w:hAnsi="仿宋" w:hint="eastAsia"/>
          <w:sz w:val="30"/>
          <w:szCs w:val="30"/>
        </w:rPr>
        <w:t>项，中国石化科技进步奖特等奖</w:t>
      </w:r>
      <w:r>
        <w:rPr>
          <w:rFonts w:ascii="仿宋" w:eastAsia="仿宋" w:hAnsi="仿宋" w:hint="eastAsia"/>
          <w:sz w:val="30"/>
          <w:szCs w:val="30"/>
        </w:rPr>
        <w:t>1</w:t>
      </w:r>
      <w:r>
        <w:rPr>
          <w:rFonts w:ascii="仿宋" w:eastAsia="仿宋" w:hAnsi="仿宋" w:hint="eastAsia"/>
          <w:sz w:val="30"/>
          <w:szCs w:val="30"/>
        </w:rPr>
        <w:t>项，中国石化技术发明奖</w:t>
      </w:r>
      <w:r>
        <w:rPr>
          <w:rFonts w:ascii="仿宋" w:eastAsia="仿宋" w:hAnsi="仿宋" w:hint="eastAsia"/>
          <w:sz w:val="30"/>
          <w:szCs w:val="30"/>
        </w:rPr>
        <w:t>（进步奖）一等奖</w:t>
      </w:r>
      <w:r>
        <w:rPr>
          <w:rFonts w:ascii="仿宋" w:eastAsia="仿宋" w:hAnsi="仿宋" w:hint="eastAsia"/>
          <w:sz w:val="30"/>
          <w:szCs w:val="30"/>
        </w:rPr>
        <w:t>3</w:t>
      </w:r>
      <w:r>
        <w:rPr>
          <w:rFonts w:ascii="仿宋" w:eastAsia="仿宋" w:hAnsi="仿宋" w:hint="eastAsia"/>
          <w:sz w:val="30"/>
          <w:szCs w:val="30"/>
        </w:rPr>
        <w:t>项。</w:t>
      </w:r>
    </w:p>
    <w:p w:rsidR="002076B6" w:rsidRDefault="002076B6">
      <w:pPr>
        <w:pStyle w:val="af9"/>
        <w:widowControl/>
        <w:spacing w:beforeAutospacing="0" w:afterAutospacing="0" w:line="540" w:lineRule="atLeast"/>
        <w:rPr>
          <w:sz w:val="27"/>
          <w:szCs w:val="27"/>
        </w:rPr>
      </w:pPr>
    </w:p>
    <w:p w:rsidR="002076B6" w:rsidRDefault="004041C6">
      <w:pPr>
        <w:pStyle w:val="af9"/>
        <w:widowControl/>
        <w:spacing w:beforeAutospacing="0" w:afterLines="150" w:after="360" w:afterAutospacing="0" w:line="540" w:lineRule="atLeast"/>
        <w:jc w:val="center"/>
        <w:rPr>
          <w:rFonts w:ascii="黑体" w:eastAsia="黑体" w:hAnsi="黑体" w:cs="微软雅黑"/>
          <w:b/>
          <w:bCs/>
          <w:color w:val="000000"/>
          <w:sz w:val="32"/>
          <w:szCs w:val="32"/>
        </w:rPr>
      </w:pPr>
      <w:r>
        <w:rPr>
          <w:rFonts w:ascii="黑体" w:eastAsia="黑体" w:hAnsi="黑体" w:cs="微软雅黑" w:hint="eastAsia"/>
          <w:b/>
          <w:bCs/>
          <w:color w:val="000000"/>
          <w:sz w:val="32"/>
          <w:szCs w:val="32"/>
        </w:rPr>
        <w:lastRenderedPageBreak/>
        <w:t>第二章</w:t>
      </w:r>
      <w:r>
        <w:rPr>
          <w:rFonts w:ascii="黑体" w:eastAsia="黑体" w:hAnsi="黑体" w:cs="微软雅黑" w:hint="eastAsia"/>
          <w:b/>
          <w:bCs/>
          <w:color w:val="000000"/>
          <w:sz w:val="32"/>
          <w:szCs w:val="32"/>
        </w:rPr>
        <w:t xml:space="preserve">  </w:t>
      </w:r>
      <w:r>
        <w:rPr>
          <w:rFonts w:ascii="黑体" w:eastAsia="黑体" w:hAnsi="黑体" w:cs="微软雅黑" w:hint="eastAsia"/>
          <w:b/>
          <w:bCs/>
          <w:color w:val="000000"/>
          <w:sz w:val="32"/>
          <w:szCs w:val="32"/>
        </w:rPr>
        <w:t>企业环境管理信息</w:t>
      </w:r>
    </w:p>
    <w:p w:rsidR="002076B6" w:rsidRDefault="004041C6">
      <w:pPr>
        <w:adjustRightInd w:val="0"/>
        <w:snapToGrid w:val="0"/>
        <w:spacing w:beforeLines="100" w:before="240" w:line="360" w:lineRule="auto"/>
        <w:rPr>
          <w:rFonts w:ascii="仿宋" w:eastAsia="仿宋" w:hAnsi="仿宋"/>
          <w:b/>
          <w:sz w:val="30"/>
          <w:szCs w:val="30"/>
        </w:rPr>
      </w:pPr>
      <w:r>
        <w:rPr>
          <w:rFonts w:ascii="仿宋" w:eastAsia="仿宋" w:hAnsi="仿宋"/>
          <w:sz w:val="30"/>
          <w:szCs w:val="30"/>
        </w:rPr>
        <w:t>（</w:t>
      </w:r>
      <w:r>
        <w:rPr>
          <w:rFonts w:ascii="仿宋" w:eastAsia="仿宋" w:hAnsi="仿宋" w:hint="eastAsia"/>
          <w:sz w:val="30"/>
          <w:szCs w:val="30"/>
        </w:rPr>
        <w:t>一</w:t>
      </w:r>
      <w:r>
        <w:rPr>
          <w:rFonts w:ascii="仿宋" w:eastAsia="仿宋" w:hAnsi="仿宋"/>
          <w:sz w:val="30"/>
          <w:szCs w:val="30"/>
        </w:rPr>
        <w:t>）</w:t>
      </w:r>
      <w:r>
        <w:rPr>
          <w:rFonts w:ascii="仿宋" w:eastAsia="仿宋" w:hAnsi="仿宋"/>
          <w:b/>
          <w:sz w:val="30"/>
          <w:szCs w:val="30"/>
        </w:rPr>
        <w:t>环评审批手续</w:t>
      </w:r>
    </w:p>
    <w:p w:rsidR="002076B6" w:rsidRDefault="004041C6">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1.</w:t>
      </w:r>
      <w:proofErr w:type="gramStart"/>
      <w:r>
        <w:rPr>
          <w:rFonts w:ascii="仿宋" w:eastAsia="仿宋" w:hAnsi="仿宋" w:hint="eastAsia"/>
          <w:sz w:val="30"/>
          <w:szCs w:val="30"/>
        </w:rPr>
        <w:t>《关于中原石油化工有限责任公司</w:t>
      </w:r>
      <w:r>
        <w:rPr>
          <w:rFonts w:ascii="仿宋" w:eastAsia="仿宋" w:hAnsi="仿宋" w:hint="eastAsia"/>
          <w:sz w:val="30"/>
          <w:szCs w:val="30"/>
        </w:rPr>
        <w:t>14</w:t>
      </w:r>
      <w:r>
        <w:rPr>
          <w:rFonts w:ascii="仿宋" w:eastAsia="仿宋" w:hAnsi="仿宋" w:hint="eastAsia"/>
          <w:sz w:val="30"/>
          <w:szCs w:val="30"/>
        </w:rPr>
        <w:t>万吨</w:t>
      </w:r>
      <w:r>
        <w:rPr>
          <w:rFonts w:ascii="仿宋" w:eastAsia="仿宋" w:hAnsi="仿宋" w:hint="eastAsia"/>
          <w:sz w:val="30"/>
          <w:szCs w:val="30"/>
        </w:rPr>
        <w:t>/</w:t>
      </w:r>
      <w:r>
        <w:rPr>
          <w:rFonts w:ascii="仿宋" w:eastAsia="仿宋" w:hAnsi="仿宋" w:hint="eastAsia"/>
          <w:sz w:val="30"/>
          <w:szCs w:val="30"/>
        </w:rPr>
        <w:t>年乙烯技术改造工程环境影响报告表的批复》环函【</w:t>
      </w:r>
      <w:r>
        <w:rPr>
          <w:rFonts w:ascii="仿宋" w:eastAsia="仿宋" w:hAnsi="仿宋" w:hint="eastAsia"/>
          <w:sz w:val="30"/>
          <w:szCs w:val="30"/>
        </w:rPr>
        <w:t>2000</w:t>
      </w:r>
      <w:r>
        <w:rPr>
          <w:rFonts w:ascii="仿宋" w:eastAsia="仿宋" w:hAnsi="仿宋" w:hint="eastAsia"/>
          <w:sz w:val="30"/>
          <w:szCs w:val="30"/>
        </w:rPr>
        <w:t>】</w:t>
      </w:r>
      <w:proofErr w:type="gramEnd"/>
      <w:r>
        <w:rPr>
          <w:rFonts w:ascii="仿宋" w:eastAsia="仿宋" w:hAnsi="仿宋" w:hint="eastAsia"/>
          <w:sz w:val="30"/>
          <w:szCs w:val="30"/>
        </w:rPr>
        <w:t>43</w:t>
      </w:r>
      <w:r>
        <w:rPr>
          <w:rFonts w:ascii="仿宋" w:eastAsia="仿宋" w:hAnsi="仿宋" w:hint="eastAsia"/>
          <w:sz w:val="30"/>
          <w:szCs w:val="30"/>
        </w:rPr>
        <w:t>号</w:t>
      </w:r>
    </w:p>
    <w:p w:rsidR="002076B6" w:rsidRDefault="004041C6">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《关于中国石化中原石油化工有限责任公司乙烯原料路线改造（</w:t>
      </w:r>
      <w:r>
        <w:rPr>
          <w:rFonts w:ascii="仿宋" w:eastAsia="仿宋" w:hAnsi="仿宋" w:hint="eastAsia"/>
          <w:sz w:val="30"/>
          <w:szCs w:val="30"/>
        </w:rPr>
        <w:t>MTO</w:t>
      </w:r>
      <w:r>
        <w:rPr>
          <w:rFonts w:ascii="仿宋" w:eastAsia="仿宋" w:hAnsi="仿宋" w:hint="eastAsia"/>
          <w:sz w:val="30"/>
          <w:szCs w:val="30"/>
        </w:rPr>
        <w:t>）项目环境影响报告书的批复》</w:t>
      </w:r>
      <w:proofErr w:type="gramStart"/>
      <w:r>
        <w:rPr>
          <w:rFonts w:ascii="仿宋" w:eastAsia="仿宋" w:hAnsi="仿宋" w:hint="eastAsia"/>
          <w:sz w:val="30"/>
          <w:szCs w:val="30"/>
        </w:rPr>
        <w:t>豫环审</w:t>
      </w:r>
      <w:proofErr w:type="gramEnd"/>
      <w:r>
        <w:rPr>
          <w:rFonts w:ascii="仿宋" w:eastAsia="仿宋" w:hAnsi="仿宋" w:hint="eastAsia"/>
          <w:sz w:val="30"/>
          <w:szCs w:val="30"/>
        </w:rPr>
        <w:t>【</w:t>
      </w:r>
      <w:r>
        <w:rPr>
          <w:rFonts w:ascii="仿宋" w:eastAsia="仿宋" w:hAnsi="仿宋" w:hint="eastAsia"/>
          <w:sz w:val="30"/>
          <w:szCs w:val="30"/>
        </w:rPr>
        <w:t>2009</w:t>
      </w:r>
      <w:r>
        <w:rPr>
          <w:rFonts w:ascii="仿宋" w:eastAsia="仿宋" w:hAnsi="仿宋" w:hint="eastAsia"/>
          <w:sz w:val="30"/>
          <w:szCs w:val="30"/>
        </w:rPr>
        <w:t>】</w:t>
      </w:r>
      <w:r>
        <w:rPr>
          <w:rFonts w:ascii="仿宋" w:eastAsia="仿宋" w:hAnsi="仿宋" w:hint="eastAsia"/>
          <w:sz w:val="30"/>
          <w:szCs w:val="30"/>
        </w:rPr>
        <w:t>436</w:t>
      </w:r>
      <w:r>
        <w:rPr>
          <w:rFonts w:ascii="仿宋" w:eastAsia="仿宋" w:hAnsi="仿宋" w:hint="eastAsia"/>
          <w:sz w:val="30"/>
          <w:szCs w:val="30"/>
        </w:rPr>
        <w:t>号</w:t>
      </w:r>
    </w:p>
    <w:p w:rsidR="002076B6" w:rsidRDefault="004041C6">
      <w:pPr>
        <w:adjustRightInd w:val="0"/>
        <w:snapToGrid w:val="0"/>
        <w:spacing w:line="360" w:lineRule="auto"/>
        <w:rPr>
          <w:rFonts w:ascii="仿宋" w:eastAsia="仿宋" w:hAnsi="仿宋"/>
          <w:sz w:val="30"/>
          <w:szCs w:val="30"/>
        </w:rPr>
      </w:pPr>
      <w:r>
        <w:rPr>
          <w:rFonts w:ascii="仿宋" w:eastAsia="仿宋" w:hAnsi="仿宋"/>
          <w:b/>
          <w:sz w:val="30"/>
          <w:szCs w:val="30"/>
        </w:rPr>
        <w:t>（二）环保验收手续</w:t>
      </w:r>
    </w:p>
    <w:p w:rsidR="002076B6" w:rsidRDefault="004041C6">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1.</w:t>
      </w:r>
      <w:proofErr w:type="gramStart"/>
      <w:r>
        <w:rPr>
          <w:rFonts w:ascii="仿宋" w:eastAsia="仿宋" w:hAnsi="仿宋" w:hint="eastAsia"/>
          <w:sz w:val="30"/>
          <w:szCs w:val="30"/>
        </w:rPr>
        <w:t>《中原石油化工有限责任公司</w:t>
      </w:r>
      <w:r>
        <w:rPr>
          <w:rFonts w:ascii="仿宋" w:eastAsia="仿宋" w:hAnsi="仿宋" w:hint="eastAsia"/>
          <w:sz w:val="30"/>
          <w:szCs w:val="30"/>
        </w:rPr>
        <w:t>14</w:t>
      </w:r>
      <w:r>
        <w:rPr>
          <w:rFonts w:ascii="仿宋" w:eastAsia="仿宋" w:hAnsi="仿宋" w:hint="eastAsia"/>
          <w:sz w:val="30"/>
          <w:szCs w:val="30"/>
        </w:rPr>
        <w:t>万吨</w:t>
      </w:r>
      <w:r>
        <w:rPr>
          <w:rFonts w:ascii="仿宋" w:eastAsia="仿宋" w:hAnsi="仿宋" w:hint="eastAsia"/>
          <w:sz w:val="30"/>
          <w:szCs w:val="30"/>
        </w:rPr>
        <w:t>/</w:t>
      </w:r>
      <w:r>
        <w:rPr>
          <w:rFonts w:ascii="仿宋" w:eastAsia="仿宋" w:hAnsi="仿宋" w:hint="eastAsia"/>
          <w:sz w:val="30"/>
          <w:szCs w:val="30"/>
        </w:rPr>
        <w:t>年乙烯技术改造工程竣工验收监测报告》环验【</w:t>
      </w:r>
      <w:r>
        <w:rPr>
          <w:rFonts w:ascii="仿宋" w:eastAsia="仿宋" w:hAnsi="仿宋" w:hint="eastAsia"/>
          <w:sz w:val="30"/>
          <w:szCs w:val="30"/>
        </w:rPr>
        <w:t>2002</w:t>
      </w:r>
      <w:r>
        <w:rPr>
          <w:rFonts w:ascii="仿宋" w:eastAsia="仿宋" w:hAnsi="仿宋" w:hint="eastAsia"/>
          <w:sz w:val="30"/>
          <w:szCs w:val="30"/>
        </w:rPr>
        <w:t>】</w:t>
      </w:r>
      <w:proofErr w:type="gramEnd"/>
      <w:r>
        <w:rPr>
          <w:rFonts w:ascii="仿宋" w:eastAsia="仿宋" w:hAnsi="仿宋" w:hint="eastAsia"/>
          <w:sz w:val="30"/>
          <w:szCs w:val="30"/>
        </w:rPr>
        <w:t>004</w:t>
      </w:r>
      <w:r>
        <w:rPr>
          <w:rFonts w:ascii="仿宋" w:eastAsia="仿宋" w:hAnsi="仿宋" w:hint="eastAsia"/>
          <w:sz w:val="30"/>
          <w:szCs w:val="30"/>
        </w:rPr>
        <w:t>号</w:t>
      </w:r>
    </w:p>
    <w:p w:rsidR="002076B6" w:rsidRDefault="004041C6">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《关于中国石化中原石油化工有限责任公司乙烯原料路线改造（</w:t>
      </w:r>
      <w:r>
        <w:rPr>
          <w:rFonts w:ascii="仿宋" w:eastAsia="仿宋" w:hAnsi="仿宋" w:hint="eastAsia"/>
          <w:sz w:val="30"/>
          <w:szCs w:val="30"/>
        </w:rPr>
        <w:t>MTO</w:t>
      </w:r>
      <w:r>
        <w:rPr>
          <w:rFonts w:ascii="仿宋" w:eastAsia="仿宋" w:hAnsi="仿宋" w:hint="eastAsia"/>
          <w:sz w:val="30"/>
          <w:szCs w:val="30"/>
        </w:rPr>
        <w:t>）项目竣工环境保护验收申请的批复》</w:t>
      </w:r>
      <w:r>
        <w:rPr>
          <w:rFonts w:ascii="仿宋" w:eastAsia="仿宋" w:hAnsi="仿宋" w:hint="eastAsia"/>
          <w:sz w:val="30"/>
          <w:szCs w:val="30"/>
        </w:rPr>
        <w:t xml:space="preserve"> </w:t>
      </w:r>
      <w:proofErr w:type="gramStart"/>
      <w:r>
        <w:rPr>
          <w:rFonts w:ascii="仿宋" w:eastAsia="仿宋" w:hAnsi="仿宋" w:hint="eastAsia"/>
          <w:sz w:val="30"/>
          <w:szCs w:val="30"/>
        </w:rPr>
        <w:t>豫环审</w:t>
      </w:r>
      <w:proofErr w:type="gramEnd"/>
      <w:r>
        <w:rPr>
          <w:rFonts w:ascii="仿宋" w:eastAsia="仿宋" w:hAnsi="仿宋" w:hint="eastAsia"/>
          <w:sz w:val="30"/>
          <w:szCs w:val="30"/>
        </w:rPr>
        <w:t>【</w:t>
      </w:r>
      <w:r>
        <w:rPr>
          <w:rFonts w:ascii="仿宋" w:eastAsia="仿宋" w:hAnsi="仿宋" w:hint="eastAsia"/>
          <w:sz w:val="30"/>
          <w:szCs w:val="30"/>
        </w:rPr>
        <w:t>2013</w:t>
      </w:r>
      <w:r>
        <w:rPr>
          <w:rFonts w:ascii="仿宋" w:eastAsia="仿宋" w:hAnsi="仿宋" w:hint="eastAsia"/>
          <w:sz w:val="30"/>
          <w:szCs w:val="30"/>
        </w:rPr>
        <w:t>】</w:t>
      </w:r>
      <w:r>
        <w:rPr>
          <w:rFonts w:ascii="仿宋" w:eastAsia="仿宋" w:hAnsi="仿宋" w:hint="eastAsia"/>
          <w:sz w:val="30"/>
          <w:szCs w:val="30"/>
        </w:rPr>
        <w:t>348</w:t>
      </w:r>
      <w:r>
        <w:rPr>
          <w:rFonts w:ascii="仿宋" w:eastAsia="仿宋" w:hAnsi="仿宋" w:hint="eastAsia"/>
          <w:sz w:val="30"/>
          <w:szCs w:val="30"/>
        </w:rPr>
        <w:t>号</w:t>
      </w:r>
    </w:p>
    <w:p w:rsidR="002076B6" w:rsidRDefault="004041C6">
      <w:pPr>
        <w:adjustRightInd w:val="0"/>
        <w:snapToGrid w:val="0"/>
        <w:spacing w:line="360" w:lineRule="auto"/>
        <w:rPr>
          <w:rFonts w:ascii="仿宋" w:eastAsia="仿宋" w:hAnsi="仿宋"/>
          <w:b/>
          <w:sz w:val="30"/>
          <w:szCs w:val="30"/>
        </w:rPr>
      </w:pPr>
      <w:r>
        <w:rPr>
          <w:rFonts w:ascii="仿宋" w:eastAsia="仿宋" w:hAnsi="仿宋"/>
          <w:b/>
          <w:sz w:val="30"/>
          <w:szCs w:val="30"/>
        </w:rPr>
        <w:t>（三）排污许可证</w:t>
      </w:r>
    </w:p>
    <w:p w:rsidR="002076B6" w:rsidRDefault="004041C6">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排污许可证有效期为</w:t>
      </w:r>
      <w:r>
        <w:rPr>
          <w:rFonts w:ascii="仿宋" w:eastAsia="仿宋" w:hAnsi="仿宋" w:hint="eastAsia"/>
          <w:sz w:val="30"/>
          <w:szCs w:val="30"/>
        </w:rPr>
        <w:t>2020</w:t>
      </w:r>
      <w:r>
        <w:rPr>
          <w:rFonts w:ascii="仿宋" w:eastAsia="仿宋" w:hAnsi="仿宋" w:hint="eastAsia"/>
          <w:sz w:val="30"/>
          <w:szCs w:val="30"/>
        </w:rPr>
        <w:t>年</w:t>
      </w:r>
      <w:r>
        <w:rPr>
          <w:rFonts w:ascii="仿宋" w:eastAsia="仿宋" w:hAnsi="仿宋" w:hint="eastAsia"/>
          <w:sz w:val="30"/>
          <w:szCs w:val="30"/>
        </w:rPr>
        <w:t>12</w:t>
      </w:r>
      <w:r>
        <w:rPr>
          <w:rFonts w:ascii="仿宋" w:eastAsia="仿宋" w:hAnsi="仿宋" w:hint="eastAsia"/>
          <w:sz w:val="30"/>
          <w:szCs w:val="30"/>
        </w:rPr>
        <w:t>月</w:t>
      </w:r>
      <w:r>
        <w:rPr>
          <w:rFonts w:ascii="仿宋" w:eastAsia="仿宋" w:hAnsi="仿宋" w:hint="eastAsia"/>
          <w:sz w:val="30"/>
          <w:szCs w:val="30"/>
        </w:rPr>
        <w:t>23</w:t>
      </w:r>
      <w:r>
        <w:rPr>
          <w:rFonts w:ascii="仿宋" w:eastAsia="仿宋" w:hAnsi="仿宋" w:hint="eastAsia"/>
          <w:sz w:val="30"/>
          <w:szCs w:val="30"/>
        </w:rPr>
        <w:t>日至</w:t>
      </w:r>
      <w:r>
        <w:rPr>
          <w:rFonts w:ascii="仿宋" w:eastAsia="仿宋" w:hAnsi="仿宋" w:hint="eastAsia"/>
          <w:sz w:val="30"/>
          <w:szCs w:val="30"/>
        </w:rPr>
        <w:t>2025</w:t>
      </w:r>
      <w:r>
        <w:rPr>
          <w:rFonts w:ascii="仿宋" w:eastAsia="仿宋" w:hAnsi="仿宋" w:hint="eastAsia"/>
          <w:sz w:val="30"/>
          <w:szCs w:val="30"/>
        </w:rPr>
        <w:t>年</w:t>
      </w:r>
      <w:r>
        <w:rPr>
          <w:rFonts w:ascii="仿宋" w:eastAsia="仿宋" w:hAnsi="仿宋" w:hint="eastAsia"/>
          <w:sz w:val="30"/>
          <w:szCs w:val="30"/>
        </w:rPr>
        <w:t>12</w:t>
      </w:r>
      <w:r>
        <w:rPr>
          <w:rFonts w:ascii="仿宋" w:eastAsia="仿宋" w:hAnsi="仿宋" w:hint="eastAsia"/>
          <w:sz w:val="30"/>
          <w:szCs w:val="30"/>
        </w:rPr>
        <w:t>月</w:t>
      </w:r>
      <w:r>
        <w:rPr>
          <w:rFonts w:ascii="仿宋" w:eastAsia="仿宋" w:hAnsi="仿宋" w:hint="eastAsia"/>
          <w:sz w:val="30"/>
          <w:szCs w:val="30"/>
        </w:rPr>
        <w:t>22</w:t>
      </w:r>
      <w:r>
        <w:rPr>
          <w:rFonts w:ascii="仿宋" w:eastAsia="仿宋" w:hAnsi="仿宋" w:hint="eastAsia"/>
          <w:sz w:val="30"/>
          <w:szCs w:val="30"/>
        </w:rPr>
        <w:t>日，证书编号为</w:t>
      </w:r>
      <w:r>
        <w:rPr>
          <w:rFonts w:ascii="仿宋" w:eastAsia="仿宋" w:hAnsi="仿宋" w:hint="eastAsia"/>
          <w:sz w:val="30"/>
          <w:szCs w:val="30"/>
        </w:rPr>
        <w:t>914109001739549967001P</w:t>
      </w:r>
      <w:r>
        <w:rPr>
          <w:rFonts w:ascii="仿宋" w:eastAsia="仿宋" w:hAnsi="仿宋" w:hint="eastAsia"/>
          <w:sz w:val="30"/>
          <w:szCs w:val="30"/>
        </w:rPr>
        <w:t>。</w:t>
      </w:r>
    </w:p>
    <w:p w:rsidR="002076B6" w:rsidRDefault="004041C6">
      <w:pPr>
        <w:adjustRightInd w:val="0"/>
        <w:snapToGrid w:val="0"/>
        <w:spacing w:line="360" w:lineRule="auto"/>
        <w:rPr>
          <w:rFonts w:ascii="仿宋" w:eastAsia="仿宋" w:hAnsi="仿宋"/>
          <w:b/>
          <w:sz w:val="30"/>
          <w:szCs w:val="30"/>
        </w:rPr>
      </w:pPr>
      <w:r>
        <w:rPr>
          <w:rFonts w:ascii="仿宋" w:eastAsia="仿宋" w:hAnsi="仿宋"/>
          <w:b/>
          <w:sz w:val="30"/>
          <w:szCs w:val="30"/>
        </w:rPr>
        <w:t>（四）其他行政许可情况</w:t>
      </w:r>
    </w:p>
    <w:p w:rsidR="002076B6" w:rsidRDefault="004041C6">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公司现使用</w:t>
      </w:r>
      <w:r>
        <w:rPr>
          <w:rFonts w:ascii="仿宋" w:eastAsia="仿宋" w:hAnsi="仿宋"/>
          <w:sz w:val="30"/>
          <w:szCs w:val="30"/>
        </w:rPr>
        <w:t>放射源</w:t>
      </w:r>
      <w:r>
        <w:rPr>
          <w:rFonts w:ascii="仿宋" w:eastAsia="仿宋" w:hAnsi="仿宋" w:hint="eastAsia"/>
          <w:sz w:val="30"/>
          <w:szCs w:val="30"/>
        </w:rPr>
        <w:t>34</w:t>
      </w:r>
      <w:r>
        <w:rPr>
          <w:rFonts w:ascii="仿宋" w:eastAsia="仿宋" w:hAnsi="仿宋" w:hint="eastAsia"/>
          <w:sz w:val="30"/>
          <w:szCs w:val="30"/>
        </w:rPr>
        <w:t>枚</w:t>
      </w:r>
      <w:r>
        <w:rPr>
          <w:rFonts w:ascii="仿宋" w:eastAsia="仿宋" w:hAnsi="仿宋"/>
          <w:sz w:val="30"/>
          <w:szCs w:val="30"/>
        </w:rPr>
        <w:t>，</w:t>
      </w:r>
      <w:r>
        <w:rPr>
          <w:rFonts w:ascii="仿宋" w:eastAsia="仿宋" w:hAnsi="仿宋" w:hint="eastAsia"/>
          <w:sz w:val="30"/>
          <w:szCs w:val="30"/>
        </w:rPr>
        <w:t>其中聚乙烯装置使用放射源</w:t>
      </w:r>
      <w:r>
        <w:rPr>
          <w:rFonts w:ascii="仿宋" w:eastAsia="仿宋" w:hAnsi="仿宋" w:hint="eastAsia"/>
          <w:sz w:val="30"/>
          <w:szCs w:val="30"/>
        </w:rPr>
        <w:t>10</w:t>
      </w:r>
      <w:r>
        <w:rPr>
          <w:rFonts w:ascii="仿宋" w:eastAsia="仿宋" w:hAnsi="仿宋" w:hint="eastAsia"/>
          <w:sz w:val="30"/>
          <w:szCs w:val="30"/>
        </w:rPr>
        <w:t>枚、聚丙烯装置使用放射源</w:t>
      </w:r>
      <w:r>
        <w:rPr>
          <w:rFonts w:ascii="仿宋" w:eastAsia="仿宋" w:hAnsi="仿宋" w:hint="eastAsia"/>
          <w:sz w:val="30"/>
          <w:szCs w:val="30"/>
        </w:rPr>
        <w:t>24</w:t>
      </w:r>
      <w:r>
        <w:rPr>
          <w:rFonts w:ascii="仿宋" w:eastAsia="仿宋" w:hAnsi="仿宋" w:hint="eastAsia"/>
          <w:sz w:val="30"/>
          <w:szCs w:val="30"/>
        </w:rPr>
        <w:t>枚，</w:t>
      </w:r>
      <w:proofErr w:type="gramStart"/>
      <w:r>
        <w:rPr>
          <w:rFonts w:ascii="仿宋" w:eastAsia="仿宋" w:hAnsi="仿宋" w:hint="eastAsia"/>
          <w:sz w:val="30"/>
          <w:szCs w:val="30"/>
        </w:rPr>
        <w:t>用于料位和</w:t>
      </w:r>
      <w:proofErr w:type="gramEnd"/>
      <w:r>
        <w:rPr>
          <w:rFonts w:ascii="仿宋" w:eastAsia="仿宋" w:hAnsi="仿宋" w:hint="eastAsia"/>
          <w:sz w:val="30"/>
          <w:szCs w:val="30"/>
        </w:rPr>
        <w:t>密度测量，核素名称均为</w:t>
      </w:r>
      <w:proofErr w:type="gramStart"/>
      <w:r>
        <w:rPr>
          <w:rFonts w:ascii="仿宋" w:eastAsia="仿宋" w:hAnsi="仿宋" w:hint="eastAsia"/>
          <w:sz w:val="30"/>
          <w:szCs w:val="30"/>
        </w:rPr>
        <w:t>铯</w:t>
      </w:r>
      <w:proofErr w:type="gramEnd"/>
      <w:r>
        <w:rPr>
          <w:rFonts w:ascii="仿宋" w:eastAsia="仿宋" w:hAnsi="仿宋" w:hint="eastAsia"/>
          <w:sz w:val="30"/>
          <w:szCs w:val="30"/>
        </w:rPr>
        <w:t>137,</w:t>
      </w:r>
      <w:r>
        <w:rPr>
          <w:rFonts w:ascii="仿宋" w:eastAsia="仿宋" w:hAnsi="仿宋" w:hint="eastAsia"/>
          <w:sz w:val="30"/>
          <w:szCs w:val="30"/>
        </w:rPr>
        <w:t>属于Ⅳ类、Ⅴ类放射源，Ⅳ类、Ⅴ类放射源均</w:t>
      </w:r>
      <w:r>
        <w:rPr>
          <w:rFonts w:ascii="仿宋" w:eastAsia="仿宋" w:hAnsi="仿宋" w:hint="eastAsia"/>
          <w:sz w:val="30"/>
          <w:szCs w:val="30"/>
        </w:rPr>
        <w:t>17</w:t>
      </w:r>
      <w:r>
        <w:rPr>
          <w:rFonts w:ascii="仿宋" w:eastAsia="仿宋" w:hAnsi="仿宋" w:hint="eastAsia"/>
          <w:sz w:val="30"/>
          <w:szCs w:val="30"/>
        </w:rPr>
        <w:t>枚，所</w:t>
      </w:r>
      <w:proofErr w:type="gramStart"/>
      <w:r>
        <w:rPr>
          <w:rFonts w:ascii="仿宋" w:eastAsia="仿宋" w:hAnsi="仿宋" w:hint="eastAsia"/>
          <w:sz w:val="30"/>
          <w:szCs w:val="30"/>
        </w:rPr>
        <w:t>有源均</w:t>
      </w:r>
      <w:proofErr w:type="gramEnd"/>
      <w:r>
        <w:rPr>
          <w:rFonts w:ascii="仿宋" w:eastAsia="仿宋" w:hAnsi="仿宋" w:hint="eastAsia"/>
          <w:sz w:val="30"/>
          <w:szCs w:val="30"/>
        </w:rPr>
        <w:t>在密封铅罐内。</w:t>
      </w:r>
      <w:r>
        <w:rPr>
          <w:rFonts w:ascii="仿宋" w:eastAsia="仿宋" w:hAnsi="仿宋" w:hint="eastAsia"/>
          <w:sz w:val="30"/>
          <w:szCs w:val="30"/>
        </w:rPr>
        <w:t>2018</w:t>
      </w:r>
      <w:r>
        <w:rPr>
          <w:rFonts w:ascii="仿宋" w:eastAsia="仿宋" w:hAnsi="仿宋" w:hint="eastAsia"/>
          <w:sz w:val="30"/>
          <w:szCs w:val="30"/>
        </w:rPr>
        <w:t>年</w:t>
      </w:r>
      <w:r>
        <w:rPr>
          <w:rFonts w:ascii="仿宋" w:eastAsia="仿宋" w:hAnsi="仿宋" w:hint="eastAsia"/>
          <w:sz w:val="30"/>
          <w:szCs w:val="30"/>
        </w:rPr>
        <w:t>12</w:t>
      </w:r>
      <w:r>
        <w:rPr>
          <w:rFonts w:ascii="仿宋" w:eastAsia="仿宋" w:hAnsi="仿宋" w:hint="eastAsia"/>
          <w:sz w:val="30"/>
          <w:szCs w:val="30"/>
        </w:rPr>
        <w:t>月份完</w:t>
      </w:r>
      <w:r>
        <w:rPr>
          <w:rFonts w:ascii="仿宋" w:eastAsia="仿宋" w:hAnsi="仿宋" w:hint="eastAsia"/>
          <w:sz w:val="30"/>
          <w:szCs w:val="30"/>
        </w:rPr>
        <w:t>成了辐射安全许可证延续换证，目前辐射安全许可证有效期至</w:t>
      </w:r>
      <w:r>
        <w:rPr>
          <w:rFonts w:ascii="仿宋" w:eastAsia="仿宋" w:hAnsi="仿宋" w:hint="eastAsia"/>
          <w:sz w:val="30"/>
          <w:szCs w:val="30"/>
        </w:rPr>
        <w:t>2023</w:t>
      </w:r>
      <w:r>
        <w:rPr>
          <w:rFonts w:ascii="仿宋" w:eastAsia="仿宋" w:hAnsi="仿宋" w:hint="eastAsia"/>
          <w:sz w:val="30"/>
          <w:szCs w:val="30"/>
        </w:rPr>
        <w:t>年</w:t>
      </w:r>
      <w:r>
        <w:rPr>
          <w:rFonts w:ascii="仿宋" w:eastAsia="仿宋" w:hAnsi="仿宋" w:hint="eastAsia"/>
          <w:sz w:val="30"/>
          <w:szCs w:val="30"/>
        </w:rPr>
        <w:t>12</w:t>
      </w:r>
      <w:r>
        <w:rPr>
          <w:rFonts w:ascii="仿宋" w:eastAsia="仿宋" w:hAnsi="仿宋" w:hint="eastAsia"/>
          <w:sz w:val="30"/>
          <w:szCs w:val="30"/>
        </w:rPr>
        <w:t>月</w:t>
      </w:r>
      <w:r>
        <w:rPr>
          <w:rFonts w:ascii="仿宋" w:eastAsia="仿宋" w:hAnsi="仿宋" w:hint="eastAsia"/>
          <w:sz w:val="30"/>
          <w:szCs w:val="30"/>
        </w:rPr>
        <w:t>28</w:t>
      </w:r>
      <w:r>
        <w:rPr>
          <w:rFonts w:ascii="仿宋" w:eastAsia="仿宋" w:hAnsi="仿宋" w:hint="eastAsia"/>
          <w:sz w:val="30"/>
          <w:szCs w:val="30"/>
        </w:rPr>
        <w:t>日。</w:t>
      </w:r>
    </w:p>
    <w:p w:rsidR="002076B6" w:rsidRDefault="002076B6">
      <w:pPr>
        <w:pStyle w:val="af9"/>
        <w:widowControl/>
        <w:spacing w:beforeAutospacing="0" w:afterAutospacing="0" w:line="540" w:lineRule="atLeast"/>
        <w:rPr>
          <w:rFonts w:ascii="微软雅黑" w:eastAsia="微软雅黑" w:hAnsi="微软雅黑" w:cs="微软雅黑"/>
          <w:b/>
          <w:bCs/>
          <w:color w:val="000000"/>
          <w:sz w:val="27"/>
          <w:szCs w:val="27"/>
        </w:rPr>
      </w:pPr>
    </w:p>
    <w:p w:rsidR="002076B6" w:rsidRDefault="002076B6">
      <w:pPr>
        <w:pStyle w:val="af9"/>
        <w:widowControl/>
        <w:spacing w:beforeAutospacing="0" w:afterLines="50" w:after="120" w:afterAutospacing="0" w:line="540" w:lineRule="atLeast"/>
        <w:jc w:val="center"/>
        <w:rPr>
          <w:rFonts w:ascii="黑体" w:eastAsia="黑体" w:hAnsi="黑体" w:cs="微软雅黑"/>
          <w:b/>
          <w:bCs/>
          <w:color w:val="000000"/>
          <w:sz w:val="30"/>
          <w:szCs w:val="30"/>
        </w:rPr>
      </w:pPr>
    </w:p>
    <w:p w:rsidR="002076B6" w:rsidRDefault="002076B6">
      <w:pPr>
        <w:pStyle w:val="af9"/>
        <w:widowControl/>
        <w:spacing w:beforeAutospacing="0" w:afterLines="50" w:after="120" w:afterAutospacing="0" w:line="540" w:lineRule="atLeast"/>
        <w:jc w:val="center"/>
        <w:rPr>
          <w:rFonts w:ascii="黑体" w:eastAsia="黑体" w:hAnsi="黑体" w:cs="微软雅黑"/>
          <w:b/>
          <w:bCs/>
          <w:color w:val="000000"/>
          <w:sz w:val="30"/>
          <w:szCs w:val="30"/>
        </w:rPr>
      </w:pPr>
    </w:p>
    <w:p w:rsidR="002076B6" w:rsidRDefault="004041C6">
      <w:pPr>
        <w:pStyle w:val="af9"/>
        <w:widowControl/>
        <w:spacing w:beforeAutospacing="0" w:afterLines="150" w:after="360" w:afterAutospacing="0" w:line="540" w:lineRule="atLeast"/>
        <w:jc w:val="center"/>
        <w:rPr>
          <w:rFonts w:ascii="黑体" w:eastAsia="黑体" w:hAnsi="黑体" w:cs="微软雅黑"/>
          <w:b/>
          <w:bCs/>
          <w:color w:val="000000"/>
          <w:sz w:val="32"/>
          <w:szCs w:val="32"/>
        </w:rPr>
      </w:pPr>
      <w:r>
        <w:rPr>
          <w:rFonts w:ascii="黑体" w:eastAsia="黑体" w:hAnsi="黑体" w:cs="微软雅黑" w:hint="eastAsia"/>
          <w:b/>
          <w:bCs/>
          <w:color w:val="000000"/>
          <w:sz w:val="32"/>
          <w:szCs w:val="32"/>
        </w:rPr>
        <w:lastRenderedPageBreak/>
        <w:t>第三章</w:t>
      </w:r>
      <w:r>
        <w:rPr>
          <w:rFonts w:ascii="黑体" w:eastAsia="黑体" w:hAnsi="黑体" w:cs="微软雅黑" w:hint="eastAsia"/>
          <w:b/>
          <w:bCs/>
          <w:color w:val="000000"/>
          <w:sz w:val="32"/>
          <w:szCs w:val="32"/>
        </w:rPr>
        <w:t xml:space="preserve">  </w:t>
      </w:r>
      <w:r>
        <w:rPr>
          <w:rFonts w:ascii="黑体" w:eastAsia="黑体" w:hAnsi="黑体" w:cs="微软雅黑" w:hint="eastAsia"/>
          <w:b/>
          <w:bCs/>
          <w:color w:val="000000"/>
          <w:sz w:val="32"/>
          <w:szCs w:val="32"/>
        </w:rPr>
        <w:t>污染物产生、治理与排放信息</w:t>
      </w:r>
    </w:p>
    <w:p w:rsidR="002076B6" w:rsidRDefault="004041C6">
      <w:pPr>
        <w:spacing w:line="360" w:lineRule="auto"/>
        <w:rPr>
          <w:rFonts w:ascii="仿宋" w:eastAsia="仿宋" w:hAnsi="仿宋"/>
          <w:b/>
          <w:sz w:val="30"/>
          <w:szCs w:val="30"/>
        </w:rPr>
      </w:pPr>
      <w:r>
        <w:rPr>
          <w:rFonts w:ascii="仿宋" w:eastAsia="仿宋" w:hAnsi="仿宋"/>
          <w:b/>
          <w:sz w:val="30"/>
          <w:szCs w:val="30"/>
        </w:rPr>
        <w:t>（</w:t>
      </w:r>
      <w:r>
        <w:rPr>
          <w:rFonts w:ascii="仿宋" w:eastAsia="仿宋" w:hAnsi="仿宋" w:hint="eastAsia"/>
          <w:b/>
          <w:sz w:val="30"/>
          <w:szCs w:val="30"/>
        </w:rPr>
        <w:t>一</w:t>
      </w:r>
      <w:r>
        <w:rPr>
          <w:rFonts w:ascii="仿宋" w:eastAsia="仿宋" w:hAnsi="仿宋"/>
          <w:b/>
          <w:sz w:val="30"/>
          <w:szCs w:val="30"/>
        </w:rPr>
        <w:t>）</w:t>
      </w:r>
      <w:r>
        <w:rPr>
          <w:rFonts w:ascii="仿宋" w:eastAsia="仿宋" w:hAnsi="仿宋" w:hint="eastAsia"/>
          <w:b/>
          <w:sz w:val="30"/>
          <w:szCs w:val="30"/>
        </w:rPr>
        <w:t>废气</w:t>
      </w:r>
    </w:p>
    <w:p w:rsidR="002076B6" w:rsidRDefault="004041C6" w:rsidP="00725555">
      <w:pPr>
        <w:spacing w:line="360" w:lineRule="auto"/>
        <w:ind w:firstLineChars="100" w:firstLine="301"/>
        <w:rPr>
          <w:rFonts w:ascii="仿宋" w:eastAsia="仿宋" w:hAnsi="仿宋" w:cs="Times New Roman"/>
          <w:b/>
          <w:sz w:val="30"/>
          <w:szCs w:val="30"/>
        </w:rPr>
      </w:pPr>
      <w:r>
        <w:rPr>
          <w:rFonts w:ascii="仿宋" w:eastAsia="仿宋" w:hAnsi="仿宋" w:cs="Times New Roman" w:hint="eastAsia"/>
          <w:b/>
          <w:sz w:val="30"/>
          <w:szCs w:val="30"/>
        </w:rPr>
        <w:t>1.</w:t>
      </w:r>
      <w:r>
        <w:rPr>
          <w:rFonts w:ascii="仿宋" w:eastAsia="仿宋" w:hAnsi="仿宋" w:cs="Times New Roman"/>
          <w:b/>
          <w:sz w:val="30"/>
          <w:szCs w:val="30"/>
        </w:rPr>
        <w:t>废气</w:t>
      </w:r>
      <w:r>
        <w:rPr>
          <w:rFonts w:ascii="仿宋" w:eastAsia="仿宋" w:hAnsi="仿宋" w:cs="Times New Roman" w:hint="eastAsia"/>
          <w:b/>
          <w:sz w:val="30"/>
          <w:szCs w:val="30"/>
        </w:rPr>
        <w:t>产生情况</w:t>
      </w:r>
    </w:p>
    <w:p w:rsidR="002076B6" w:rsidRDefault="004041C6">
      <w:pPr>
        <w:spacing w:line="360" w:lineRule="auto"/>
        <w:ind w:firstLineChars="200" w:firstLine="600"/>
        <w:rPr>
          <w:rFonts w:ascii="仿宋" w:eastAsia="仿宋" w:hAnsi="仿宋" w:cs="Times New Roman"/>
          <w:b/>
          <w:sz w:val="30"/>
          <w:szCs w:val="30"/>
        </w:rPr>
      </w:pPr>
      <w:r>
        <w:rPr>
          <w:rFonts w:ascii="仿宋" w:eastAsia="仿宋" w:hAnsi="仿宋" w:hint="eastAsia"/>
          <w:sz w:val="30"/>
          <w:szCs w:val="30"/>
        </w:rPr>
        <w:t>中原石化</w:t>
      </w:r>
      <w:r>
        <w:rPr>
          <w:rFonts w:ascii="仿宋" w:eastAsia="仿宋" w:hAnsi="仿宋"/>
          <w:sz w:val="30"/>
          <w:szCs w:val="30"/>
        </w:rPr>
        <w:t>产生的废气主要包括有组织排放和无组织排放，其中有组织排放包括工艺废气和燃烧废气，工艺废气主要有乙烯装置的裂解炉烧焦气、</w:t>
      </w:r>
      <w:r>
        <w:rPr>
          <w:rFonts w:ascii="仿宋" w:eastAsia="仿宋" w:hAnsi="仿宋" w:hint="eastAsia"/>
          <w:sz w:val="30"/>
          <w:szCs w:val="30"/>
        </w:rPr>
        <w:t>乙炔加氢催化剂再生废气、丙炔加氢催化剂再生废气、汽油加氢催化剂再生废气、污水隔油池废气治理设施尾气、聚丙烯装置的造粒尾气、</w:t>
      </w:r>
      <w:r>
        <w:rPr>
          <w:rFonts w:ascii="仿宋" w:eastAsia="仿宋" w:hAnsi="仿宋" w:hint="eastAsia"/>
          <w:sz w:val="30"/>
          <w:szCs w:val="30"/>
        </w:rPr>
        <w:t>OCC</w:t>
      </w:r>
      <w:r>
        <w:rPr>
          <w:rFonts w:ascii="仿宋" w:eastAsia="仿宋" w:hAnsi="仿宋" w:hint="eastAsia"/>
          <w:sz w:val="30"/>
          <w:szCs w:val="30"/>
        </w:rPr>
        <w:t>装置的催化剂再生废气、</w:t>
      </w:r>
      <w:proofErr w:type="gramStart"/>
      <w:r>
        <w:rPr>
          <w:rFonts w:ascii="仿宋" w:eastAsia="仿宋" w:hAnsi="仿宋" w:hint="eastAsia"/>
          <w:sz w:val="30"/>
          <w:szCs w:val="30"/>
        </w:rPr>
        <w:t>碳四装置</w:t>
      </w:r>
      <w:proofErr w:type="gramEnd"/>
      <w:r>
        <w:rPr>
          <w:rFonts w:ascii="仿宋" w:eastAsia="仿宋" w:hAnsi="仿宋" w:hint="eastAsia"/>
          <w:sz w:val="30"/>
          <w:szCs w:val="30"/>
        </w:rPr>
        <w:t>的加氢催化剂再生废气、异构化催化剂再生废气、废水集</w:t>
      </w:r>
      <w:proofErr w:type="gramStart"/>
      <w:r>
        <w:rPr>
          <w:rFonts w:ascii="仿宋" w:eastAsia="仿宋" w:hAnsi="仿宋" w:hint="eastAsia"/>
          <w:sz w:val="30"/>
          <w:szCs w:val="30"/>
        </w:rPr>
        <w:t>输处理</w:t>
      </w:r>
      <w:proofErr w:type="gramEnd"/>
      <w:r>
        <w:rPr>
          <w:rFonts w:ascii="仿宋" w:eastAsia="仿宋" w:hAnsi="仿宋" w:hint="eastAsia"/>
          <w:sz w:val="30"/>
          <w:szCs w:val="30"/>
        </w:rPr>
        <w:t>设施的脱臭尾气，以及储罐和装卸等有机废气处理装置的尾气；</w:t>
      </w:r>
      <w:r>
        <w:rPr>
          <w:rFonts w:ascii="仿宋" w:eastAsia="仿宋" w:hAnsi="仿宋"/>
          <w:sz w:val="30"/>
          <w:szCs w:val="30"/>
        </w:rPr>
        <w:t>燃烧废气主要为</w:t>
      </w:r>
      <w:r>
        <w:rPr>
          <w:rFonts w:ascii="仿宋" w:eastAsia="仿宋" w:hAnsi="仿宋" w:hint="eastAsia"/>
          <w:sz w:val="30"/>
          <w:szCs w:val="30"/>
        </w:rPr>
        <w:t>乙烯装置的裂解炉烟气、开工锅炉烟气、</w:t>
      </w:r>
      <w:r>
        <w:rPr>
          <w:rFonts w:ascii="仿宋" w:eastAsia="仿宋" w:hAnsi="仿宋" w:hint="eastAsia"/>
          <w:sz w:val="30"/>
          <w:szCs w:val="30"/>
        </w:rPr>
        <w:t>M</w:t>
      </w:r>
      <w:r>
        <w:rPr>
          <w:rFonts w:ascii="仿宋" w:eastAsia="仿宋" w:hAnsi="仿宋"/>
          <w:sz w:val="30"/>
          <w:szCs w:val="30"/>
        </w:rPr>
        <w:t>TO</w:t>
      </w:r>
      <w:r>
        <w:rPr>
          <w:rFonts w:ascii="仿宋" w:eastAsia="仿宋" w:hAnsi="仿宋"/>
          <w:sz w:val="30"/>
          <w:szCs w:val="30"/>
        </w:rPr>
        <w:t>装置催化再生烟气</w:t>
      </w:r>
      <w:r>
        <w:rPr>
          <w:rFonts w:ascii="仿宋" w:eastAsia="仿宋" w:hAnsi="仿宋" w:hint="eastAsia"/>
          <w:sz w:val="30"/>
          <w:szCs w:val="30"/>
        </w:rPr>
        <w:t>。</w:t>
      </w:r>
      <w:r>
        <w:rPr>
          <w:rFonts w:ascii="仿宋" w:eastAsia="仿宋" w:hAnsi="仿宋"/>
          <w:sz w:val="30"/>
          <w:szCs w:val="30"/>
        </w:rPr>
        <w:t>无组织废气主要包括</w:t>
      </w:r>
      <w:r>
        <w:rPr>
          <w:rFonts w:ascii="仿宋" w:eastAsia="仿宋" w:hAnsi="仿宋" w:hint="eastAsia"/>
          <w:sz w:val="30"/>
          <w:szCs w:val="30"/>
        </w:rPr>
        <w:t>各装置区机泵、管线、阀门等部位泄漏产生，主要污染物为烃类物质</w:t>
      </w:r>
      <w:r>
        <w:rPr>
          <w:rFonts w:ascii="仿宋" w:eastAsia="仿宋" w:hAnsi="仿宋"/>
          <w:sz w:val="30"/>
          <w:szCs w:val="30"/>
        </w:rPr>
        <w:t>。</w:t>
      </w:r>
    </w:p>
    <w:p w:rsidR="002076B6" w:rsidRDefault="004041C6" w:rsidP="00725555">
      <w:pPr>
        <w:spacing w:line="360" w:lineRule="auto"/>
        <w:ind w:firstLineChars="100" w:firstLine="301"/>
        <w:rPr>
          <w:rFonts w:ascii="仿宋" w:eastAsia="仿宋" w:hAnsi="仿宋" w:cs="Times New Roman"/>
          <w:b/>
          <w:sz w:val="30"/>
          <w:szCs w:val="30"/>
        </w:rPr>
      </w:pPr>
      <w:r>
        <w:rPr>
          <w:rFonts w:ascii="仿宋" w:eastAsia="仿宋" w:hAnsi="仿宋" w:cs="Times New Roman" w:hint="eastAsia"/>
          <w:b/>
          <w:sz w:val="30"/>
          <w:szCs w:val="30"/>
        </w:rPr>
        <w:t>2.</w:t>
      </w:r>
      <w:r>
        <w:rPr>
          <w:rFonts w:ascii="仿宋" w:eastAsia="仿宋" w:hAnsi="仿宋" w:cs="Times New Roman"/>
          <w:b/>
          <w:sz w:val="30"/>
          <w:szCs w:val="30"/>
        </w:rPr>
        <w:t>废气治理情况</w:t>
      </w:r>
    </w:p>
    <w:p w:rsidR="002076B6" w:rsidRDefault="004041C6">
      <w:pPr>
        <w:spacing w:line="360" w:lineRule="auto"/>
        <w:ind w:firstLineChars="200" w:firstLine="600"/>
        <w:rPr>
          <w:rFonts w:ascii="仿宋" w:eastAsia="仿宋" w:hAnsi="仿宋" w:cs="Times New Roman"/>
          <w:b/>
          <w:sz w:val="30"/>
          <w:szCs w:val="30"/>
        </w:rPr>
      </w:pPr>
      <w:r>
        <w:rPr>
          <w:rFonts w:ascii="仿宋" w:eastAsia="仿宋" w:hAnsi="仿宋" w:hint="eastAsia"/>
          <w:sz w:val="30"/>
          <w:szCs w:val="30"/>
        </w:rPr>
        <w:t>公司废气处理设施包括</w:t>
      </w:r>
      <w:bookmarkStart w:id="1" w:name="_Hlk110954158"/>
      <w:r>
        <w:rPr>
          <w:rFonts w:ascii="仿宋" w:eastAsia="仿宋" w:hAnsi="仿宋" w:hint="eastAsia"/>
          <w:sz w:val="30"/>
          <w:szCs w:val="30"/>
        </w:rPr>
        <w:t>乙烯污水隔油池废气治理</w:t>
      </w:r>
      <w:bookmarkEnd w:id="1"/>
      <w:r>
        <w:rPr>
          <w:rFonts w:ascii="仿宋" w:eastAsia="仿宋" w:hAnsi="仿宋" w:hint="eastAsia"/>
          <w:sz w:val="30"/>
          <w:szCs w:val="30"/>
        </w:rPr>
        <w:t>设施</w:t>
      </w:r>
      <w:r>
        <w:rPr>
          <w:rFonts w:ascii="仿宋" w:eastAsia="仿宋" w:hAnsi="仿宋" w:hint="eastAsia"/>
          <w:sz w:val="30"/>
          <w:szCs w:val="30"/>
        </w:rPr>
        <w:t>1</w:t>
      </w:r>
      <w:r>
        <w:rPr>
          <w:rFonts w:ascii="仿宋" w:eastAsia="仿宋" w:hAnsi="仿宋"/>
          <w:sz w:val="30"/>
          <w:szCs w:val="30"/>
        </w:rPr>
        <w:t>套、污水处理</w:t>
      </w:r>
      <w:r>
        <w:rPr>
          <w:rFonts w:ascii="仿宋" w:eastAsia="仿宋" w:hAnsi="仿宋" w:hint="eastAsia"/>
          <w:sz w:val="30"/>
          <w:szCs w:val="30"/>
        </w:rPr>
        <w:t>厂</w:t>
      </w:r>
      <w:r>
        <w:rPr>
          <w:rFonts w:ascii="仿宋" w:eastAsia="仿宋" w:hAnsi="仿宋"/>
          <w:sz w:val="30"/>
          <w:szCs w:val="30"/>
        </w:rPr>
        <w:t>废</w:t>
      </w:r>
      <w:r>
        <w:rPr>
          <w:rFonts w:ascii="仿宋" w:eastAsia="仿宋" w:hAnsi="仿宋" w:hint="eastAsia"/>
          <w:sz w:val="30"/>
          <w:szCs w:val="30"/>
        </w:rPr>
        <w:t>气</w:t>
      </w:r>
      <w:r>
        <w:rPr>
          <w:rFonts w:ascii="仿宋" w:eastAsia="仿宋" w:hAnsi="仿宋"/>
          <w:sz w:val="30"/>
          <w:szCs w:val="30"/>
        </w:rPr>
        <w:t>治</w:t>
      </w:r>
      <w:r>
        <w:rPr>
          <w:rFonts w:ascii="仿宋" w:eastAsia="仿宋" w:hAnsi="仿宋"/>
          <w:sz w:val="30"/>
          <w:szCs w:val="30"/>
        </w:rPr>
        <w:t>理设施</w:t>
      </w:r>
      <w:r>
        <w:rPr>
          <w:rFonts w:ascii="仿宋" w:eastAsia="仿宋" w:hAnsi="仿宋" w:hint="eastAsia"/>
          <w:sz w:val="30"/>
          <w:szCs w:val="30"/>
        </w:rPr>
        <w:t>1</w:t>
      </w:r>
      <w:r>
        <w:rPr>
          <w:rFonts w:ascii="仿宋" w:eastAsia="仿宋" w:hAnsi="仿宋"/>
          <w:sz w:val="30"/>
          <w:szCs w:val="30"/>
        </w:rPr>
        <w:t>套，石脑油罐</w:t>
      </w:r>
      <w:r>
        <w:rPr>
          <w:rFonts w:ascii="仿宋" w:eastAsia="仿宋" w:hAnsi="仿宋" w:hint="eastAsia"/>
          <w:sz w:val="30"/>
          <w:szCs w:val="30"/>
        </w:rPr>
        <w:t>V</w:t>
      </w:r>
      <w:r>
        <w:rPr>
          <w:rFonts w:ascii="仿宋" w:eastAsia="仿宋" w:hAnsi="仿宋"/>
          <w:sz w:val="30"/>
          <w:szCs w:val="30"/>
        </w:rPr>
        <w:t>OCs</w:t>
      </w:r>
      <w:r>
        <w:rPr>
          <w:rFonts w:ascii="仿宋" w:eastAsia="仿宋" w:hAnsi="仿宋"/>
          <w:sz w:val="30"/>
          <w:szCs w:val="30"/>
        </w:rPr>
        <w:t>治理设施</w:t>
      </w:r>
      <w:r>
        <w:rPr>
          <w:rFonts w:ascii="仿宋" w:eastAsia="仿宋" w:hAnsi="仿宋" w:hint="eastAsia"/>
          <w:sz w:val="30"/>
          <w:szCs w:val="30"/>
        </w:rPr>
        <w:t>1</w:t>
      </w:r>
      <w:r>
        <w:rPr>
          <w:rFonts w:ascii="仿宋" w:eastAsia="仿宋" w:hAnsi="仿宋"/>
          <w:sz w:val="30"/>
          <w:szCs w:val="30"/>
        </w:rPr>
        <w:t>套，</w:t>
      </w:r>
      <w:proofErr w:type="gramStart"/>
      <w:r>
        <w:rPr>
          <w:rFonts w:ascii="仿宋" w:eastAsia="仿宋" w:hAnsi="仿宋" w:hint="eastAsia"/>
          <w:sz w:val="30"/>
          <w:szCs w:val="30"/>
        </w:rPr>
        <w:t>混合苯罐</w:t>
      </w:r>
      <w:proofErr w:type="gramEnd"/>
      <w:r>
        <w:rPr>
          <w:rFonts w:ascii="仿宋" w:eastAsia="仿宋" w:hAnsi="仿宋" w:hint="eastAsia"/>
          <w:sz w:val="30"/>
          <w:szCs w:val="30"/>
        </w:rPr>
        <w:t>VOCs</w:t>
      </w:r>
      <w:r>
        <w:rPr>
          <w:rFonts w:ascii="仿宋" w:eastAsia="仿宋" w:hAnsi="仿宋" w:hint="eastAsia"/>
          <w:sz w:val="30"/>
          <w:szCs w:val="30"/>
        </w:rPr>
        <w:t>治理设施</w:t>
      </w:r>
      <w:r>
        <w:rPr>
          <w:rFonts w:ascii="仿宋" w:eastAsia="仿宋" w:hAnsi="仿宋" w:hint="eastAsia"/>
          <w:sz w:val="30"/>
          <w:szCs w:val="30"/>
        </w:rPr>
        <w:t>1</w:t>
      </w:r>
      <w:r>
        <w:rPr>
          <w:rFonts w:ascii="仿宋" w:eastAsia="仿宋" w:hAnsi="仿宋" w:hint="eastAsia"/>
          <w:sz w:val="30"/>
          <w:szCs w:val="30"/>
        </w:rPr>
        <w:t>套，石脑油火车卸车油气回收设施</w:t>
      </w:r>
      <w:r>
        <w:rPr>
          <w:rFonts w:ascii="仿宋" w:eastAsia="仿宋" w:hAnsi="仿宋" w:hint="eastAsia"/>
          <w:sz w:val="30"/>
          <w:szCs w:val="30"/>
        </w:rPr>
        <w:t>1</w:t>
      </w:r>
      <w:r>
        <w:rPr>
          <w:rFonts w:ascii="仿宋" w:eastAsia="仿宋" w:hAnsi="仿宋"/>
          <w:sz w:val="30"/>
          <w:szCs w:val="30"/>
        </w:rPr>
        <w:t>套，裂解炉和开工锅炉烟气</w:t>
      </w:r>
      <w:proofErr w:type="gramStart"/>
      <w:r>
        <w:rPr>
          <w:rFonts w:ascii="仿宋" w:eastAsia="仿宋" w:hAnsi="仿宋" w:hint="eastAsia"/>
          <w:sz w:val="30"/>
          <w:szCs w:val="30"/>
        </w:rPr>
        <w:t>经过低氮燃烧器</w:t>
      </w:r>
      <w:proofErr w:type="gramEnd"/>
      <w:r>
        <w:rPr>
          <w:rFonts w:ascii="仿宋" w:eastAsia="仿宋" w:hAnsi="仿宋" w:hint="eastAsia"/>
          <w:sz w:val="30"/>
          <w:szCs w:val="30"/>
        </w:rPr>
        <w:t>改造后达标排放。</w:t>
      </w:r>
    </w:p>
    <w:p w:rsidR="002076B6" w:rsidRDefault="004041C6" w:rsidP="00725555">
      <w:pPr>
        <w:spacing w:line="360" w:lineRule="auto"/>
        <w:ind w:firstLineChars="100" w:firstLine="301"/>
        <w:rPr>
          <w:rFonts w:ascii="仿宋" w:eastAsia="仿宋" w:hAnsi="仿宋" w:cs="Times New Roman"/>
          <w:b/>
          <w:sz w:val="30"/>
          <w:szCs w:val="30"/>
        </w:rPr>
      </w:pPr>
      <w:r>
        <w:rPr>
          <w:rFonts w:ascii="仿宋" w:eastAsia="仿宋" w:hAnsi="仿宋" w:cs="Times New Roman" w:hint="eastAsia"/>
          <w:b/>
          <w:sz w:val="30"/>
          <w:szCs w:val="30"/>
        </w:rPr>
        <w:t>（</w:t>
      </w:r>
      <w:r>
        <w:rPr>
          <w:rFonts w:ascii="仿宋" w:eastAsia="仿宋" w:hAnsi="仿宋" w:cs="Times New Roman" w:hint="eastAsia"/>
          <w:b/>
          <w:sz w:val="30"/>
          <w:szCs w:val="30"/>
        </w:rPr>
        <w:t>1</w:t>
      </w:r>
      <w:r>
        <w:rPr>
          <w:rFonts w:ascii="仿宋" w:eastAsia="仿宋" w:hAnsi="仿宋" w:cs="Times New Roman" w:hint="eastAsia"/>
          <w:b/>
          <w:sz w:val="30"/>
          <w:szCs w:val="30"/>
        </w:rPr>
        <w:t>）乙烯装置烟气治理</w:t>
      </w:r>
    </w:p>
    <w:p w:rsidR="002076B6" w:rsidRDefault="004041C6">
      <w:pPr>
        <w:spacing w:line="360" w:lineRule="auto"/>
        <w:ind w:firstLineChars="200" w:firstLine="600"/>
        <w:rPr>
          <w:rFonts w:ascii="仿宋" w:eastAsia="仿宋" w:hAnsi="仿宋"/>
          <w:sz w:val="30"/>
          <w:szCs w:val="30"/>
        </w:rPr>
      </w:pPr>
      <w:bookmarkStart w:id="2" w:name="_Hlk110958347"/>
      <w:r>
        <w:rPr>
          <w:rFonts w:ascii="仿宋" w:eastAsia="仿宋" w:hAnsi="仿宋" w:hint="eastAsia"/>
          <w:sz w:val="30"/>
          <w:szCs w:val="30"/>
        </w:rPr>
        <w:t>乙烯装置共有</w:t>
      </w:r>
      <w:r>
        <w:rPr>
          <w:rFonts w:ascii="仿宋" w:eastAsia="仿宋" w:hAnsi="仿宋" w:hint="eastAsia"/>
          <w:sz w:val="30"/>
          <w:szCs w:val="30"/>
        </w:rPr>
        <w:t>2</w:t>
      </w:r>
      <w:r>
        <w:rPr>
          <w:rFonts w:ascii="仿宋" w:eastAsia="仿宋" w:hAnsi="仿宋" w:hint="eastAsia"/>
          <w:sz w:val="30"/>
          <w:szCs w:val="30"/>
        </w:rPr>
        <w:t>台开工锅炉和</w:t>
      </w:r>
      <w:r>
        <w:rPr>
          <w:rFonts w:ascii="仿宋" w:eastAsia="仿宋" w:hAnsi="仿宋" w:hint="eastAsia"/>
          <w:sz w:val="30"/>
          <w:szCs w:val="30"/>
        </w:rPr>
        <w:t>6</w:t>
      </w:r>
      <w:r>
        <w:rPr>
          <w:rFonts w:ascii="仿宋" w:eastAsia="仿宋" w:hAnsi="仿宋" w:hint="eastAsia"/>
          <w:sz w:val="30"/>
          <w:szCs w:val="30"/>
        </w:rPr>
        <w:t>台乙烯裂解炉，均使用天然气和乙烯装置自产甲烷氢作为燃料气。</w:t>
      </w:r>
      <w:r>
        <w:rPr>
          <w:rFonts w:ascii="仿宋" w:eastAsia="仿宋" w:hAnsi="仿宋" w:hint="eastAsia"/>
          <w:sz w:val="30"/>
          <w:szCs w:val="30"/>
        </w:rPr>
        <w:t>2018-2019</w:t>
      </w:r>
      <w:r>
        <w:rPr>
          <w:rFonts w:ascii="仿宋" w:eastAsia="仿宋" w:hAnsi="仿宋" w:hint="eastAsia"/>
          <w:sz w:val="30"/>
          <w:szCs w:val="30"/>
        </w:rPr>
        <w:t>年投资</w:t>
      </w:r>
      <w:r>
        <w:rPr>
          <w:rFonts w:ascii="仿宋" w:eastAsia="仿宋" w:hAnsi="仿宋" w:hint="eastAsia"/>
          <w:sz w:val="30"/>
          <w:szCs w:val="30"/>
        </w:rPr>
        <w:t>720</w:t>
      </w:r>
      <w:r>
        <w:rPr>
          <w:rFonts w:ascii="仿宋" w:eastAsia="仿宋" w:hAnsi="仿宋" w:hint="eastAsia"/>
          <w:sz w:val="30"/>
          <w:szCs w:val="30"/>
        </w:rPr>
        <w:t>万元先后两次对锅炉</w:t>
      </w:r>
      <w:proofErr w:type="gramStart"/>
      <w:r>
        <w:rPr>
          <w:rFonts w:ascii="仿宋" w:eastAsia="仿宋" w:hAnsi="仿宋" w:hint="eastAsia"/>
          <w:sz w:val="30"/>
          <w:szCs w:val="30"/>
        </w:rPr>
        <w:t>实施低氮改造</w:t>
      </w:r>
      <w:proofErr w:type="gramEnd"/>
      <w:r>
        <w:rPr>
          <w:rFonts w:ascii="仿宋" w:eastAsia="仿宋" w:hAnsi="仿宋" w:hint="eastAsia"/>
          <w:sz w:val="30"/>
          <w:szCs w:val="30"/>
        </w:rPr>
        <w:t>，</w:t>
      </w:r>
      <w:r>
        <w:rPr>
          <w:rFonts w:ascii="仿宋" w:eastAsia="仿宋" w:hAnsi="仿宋" w:hint="eastAsia"/>
          <w:sz w:val="30"/>
          <w:szCs w:val="30"/>
        </w:rPr>
        <w:t>2018</w:t>
      </w:r>
      <w:r>
        <w:rPr>
          <w:rFonts w:ascii="仿宋" w:eastAsia="仿宋" w:hAnsi="仿宋" w:hint="eastAsia"/>
          <w:sz w:val="30"/>
          <w:szCs w:val="30"/>
        </w:rPr>
        <w:t>年实施首轮提标改造，改造后排放指标满足石化行业标准；</w:t>
      </w:r>
      <w:r>
        <w:rPr>
          <w:rFonts w:ascii="仿宋" w:eastAsia="仿宋" w:hAnsi="仿宋" w:hint="eastAsia"/>
          <w:sz w:val="30"/>
          <w:szCs w:val="30"/>
        </w:rPr>
        <w:t>2019</w:t>
      </w:r>
      <w:r>
        <w:rPr>
          <w:rFonts w:ascii="仿宋" w:eastAsia="仿宋" w:hAnsi="仿宋" w:hint="eastAsia"/>
          <w:sz w:val="30"/>
          <w:szCs w:val="30"/>
        </w:rPr>
        <w:t>年又按照《河南省</w:t>
      </w:r>
      <w:r>
        <w:rPr>
          <w:rFonts w:ascii="仿宋" w:eastAsia="仿宋" w:hAnsi="仿宋" w:hint="eastAsia"/>
          <w:sz w:val="30"/>
          <w:szCs w:val="30"/>
        </w:rPr>
        <w:t>2019</w:t>
      </w:r>
      <w:r>
        <w:rPr>
          <w:rFonts w:ascii="仿宋" w:eastAsia="仿宋" w:hAnsi="仿宋" w:hint="eastAsia"/>
          <w:sz w:val="30"/>
          <w:szCs w:val="30"/>
        </w:rPr>
        <w:t>年度锅炉综合整治</w:t>
      </w:r>
      <w:r>
        <w:rPr>
          <w:rFonts w:ascii="仿宋" w:eastAsia="仿宋" w:hAnsi="仿宋" w:hint="eastAsia"/>
          <w:sz w:val="30"/>
          <w:szCs w:val="30"/>
        </w:rPr>
        <w:lastRenderedPageBreak/>
        <w:t>方案》要求，锅炉再次提标改造，氮氧化物、二氧化硫、烟尘的排放浓度分别满足</w:t>
      </w:r>
      <w:r>
        <w:rPr>
          <w:rFonts w:ascii="仿宋" w:eastAsia="仿宋" w:hAnsi="仿宋" w:hint="eastAsia"/>
          <w:sz w:val="30"/>
          <w:szCs w:val="30"/>
        </w:rPr>
        <w:t>50</w:t>
      </w:r>
      <w:r>
        <w:rPr>
          <w:rFonts w:ascii="仿宋" w:eastAsia="仿宋" w:hAnsi="仿宋" w:hint="eastAsia"/>
          <w:sz w:val="30"/>
          <w:szCs w:val="30"/>
        </w:rPr>
        <w:t xml:space="preserve"> mg/m</w:t>
      </w:r>
      <w:r>
        <w:rPr>
          <w:rFonts w:ascii="仿宋" w:eastAsia="仿宋" w:hAnsi="仿宋" w:hint="eastAsia"/>
          <w:sz w:val="30"/>
          <w:szCs w:val="30"/>
          <w:vertAlign w:val="superscript"/>
        </w:rPr>
        <w:t>3</w:t>
      </w:r>
      <w:r>
        <w:rPr>
          <w:rFonts w:ascii="仿宋" w:eastAsia="仿宋" w:hAnsi="仿宋" w:hint="eastAsia"/>
          <w:sz w:val="30"/>
          <w:szCs w:val="30"/>
        </w:rPr>
        <w:t>、</w:t>
      </w:r>
      <w:r>
        <w:rPr>
          <w:rFonts w:ascii="仿宋" w:eastAsia="仿宋" w:hAnsi="仿宋" w:hint="eastAsia"/>
          <w:sz w:val="30"/>
          <w:szCs w:val="30"/>
        </w:rPr>
        <w:t>10 mg/m</w:t>
      </w:r>
      <w:r>
        <w:rPr>
          <w:rFonts w:ascii="仿宋" w:eastAsia="仿宋" w:hAnsi="仿宋" w:hint="eastAsia"/>
          <w:sz w:val="30"/>
          <w:szCs w:val="30"/>
          <w:vertAlign w:val="superscript"/>
        </w:rPr>
        <w:t>3</w:t>
      </w:r>
      <w:r>
        <w:rPr>
          <w:rFonts w:ascii="仿宋" w:eastAsia="仿宋" w:hAnsi="仿宋" w:hint="eastAsia"/>
          <w:sz w:val="30"/>
          <w:szCs w:val="30"/>
        </w:rPr>
        <w:t>、</w:t>
      </w:r>
      <w:r>
        <w:rPr>
          <w:rFonts w:ascii="仿宋" w:eastAsia="仿宋" w:hAnsi="仿宋" w:hint="eastAsia"/>
          <w:sz w:val="30"/>
          <w:szCs w:val="30"/>
        </w:rPr>
        <w:t>5 mg/m</w:t>
      </w:r>
      <w:r>
        <w:rPr>
          <w:rFonts w:ascii="仿宋" w:eastAsia="仿宋" w:hAnsi="仿宋" w:hint="eastAsia"/>
          <w:sz w:val="30"/>
          <w:szCs w:val="30"/>
          <w:vertAlign w:val="superscript"/>
        </w:rPr>
        <w:t>3</w:t>
      </w:r>
      <w:r>
        <w:rPr>
          <w:rFonts w:ascii="仿宋" w:eastAsia="仿宋" w:hAnsi="仿宋" w:hint="eastAsia"/>
          <w:sz w:val="30"/>
          <w:szCs w:val="30"/>
        </w:rPr>
        <w:t>的排放限值，实现了超低排放。</w:t>
      </w:r>
      <w:r>
        <w:rPr>
          <w:rFonts w:ascii="仿宋" w:eastAsia="仿宋" w:hAnsi="仿宋" w:hint="eastAsia"/>
          <w:sz w:val="30"/>
          <w:szCs w:val="30"/>
        </w:rPr>
        <w:t>2018</w:t>
      </w:r>
      <w:r>
        <w:rPr>
          <w:rFonts w:ascii="仿宋" w:eastAsia="仿宋" w:hAnsi="仿宋" w:hint="eastAsia"/>
          <w:sz w:val="30"/>
          <w:szCs w:val="30"/>
        </w:rPr>
        <w:t>年投资</w:t>
      </w:r>
      <w:r>
        <w:rPr>
          <w:rFonts w:ascii="仿宋" w:eastAsia="仿宋" w:hAnsi="仿宋" w:hint="eastAsia"/>
          <w:sz w:val="30"/>
          <w:szCs w:val="30"/>
        </w:rPr>
        <w:t>800</w:t>
      </w:r>
      <w:r>
        <w:rPr>
          <w:rFonts w:ascii="仿宋" w:eastAsia="仿宋" w:hAnsi="仿宋" w:hint="eastAsia"/>
          <w:sz w:val="30"/>
          <w:szCs w:val="30"/>
        </w:rPr>
        <w:t>余万元完成</w:t>
      </w:r>
      <w:r>
        <w:rPr>
          <w:rFonts w:ascii="仿宋" w:eastAsia="仿宋" w:hAnsi="仿宋" w:hint="eastAsia"/>
          <w:sz w:val="30"/>
          <w:szCs w:val="30"/>
        </w:rPr>
        <w:t>6</w:t>
      </w:r>
      <w:r>
        <w:rPr>
          <w:rFonts w:ascii="仿宋" w:eastAsia="仿宋" w:hAnsi="仿宋" w:hint="eastAsia"/>
          <w:sz w:val="30"/>
          <w:szCs w:val="30"/>
        </w:rPr>
        <w:t>台</w:t>
      </w:r>
      <w:proofErr w:type="gramStart"/>
      <w:r>
        <w:rPr>
          <w:rFonts w:ascii="仿宋" w:eastAsia="仿宋" w:hAnsi="仿宋" w:hint="eastAsia"/>
          <w:sz w:val="30"/>
          <w:szCs w:val="30"/>
        </w:rPr>
        <w:t>裂解炉低氮达标</w:t>
      </w:r>
      <w:proofErr w:type="gramEnd"/>
      <w:r>
        <w:rPr>
          <w:rFonts w:ascii="仿宋" w:eastAsia="仿宋" w:hAnsi="仿宋" w:hint="eastAsia"/>
          <w:sz w:val="30"/>
          <w:szCs w:val="30"/>
        </w:rPr>
        <w:t>改造，改造后排放指标满足石化行业标准，</w:t>
      </w:r>
      <w:r>
        <w:rPr>
          <w:rFonts w:ascii="仿宋" w:eastAsia="仿宋" w:hAnsi="仿宋" w:hint="eastAsia"/>
          <w:sz w:val="30"/>
          <w:szCs w:val="30"/>
        </w:rPr>
        <w:t>2020</w:t>
      </w:r>
      <w:r>
        <w:rPr>
          <w:rFonts w:ascii="仿宋" w:eastAsia="仿宋" w:hAnsi="仿宋" w:hint="eastAsia"/>
          <w:sz w:val="30"/>
          <w:szCs w:val="30"/>
        </w:rPr>
        <w:t>年投资</w:t>
      </w:r>
      <w:r>
        <w:rPr>
          <w:rFonts w:ascii="仿宋" w:eastAsia="仿宋" w:hAnsi="仿宋" w:hint="eastAsia"/>
          <w:sz w:val="30"/>
          <w:szCs w:val="30"/>
        </w:rPr>
        <w:t>900</w:t>
      </w:r>
      <w:r>
        <w:rPr>
          <w:rFonts w:ascii="仿宋" w:eastAsia="仿宋" w:hAnsi="仿宋" w:hint="eastAsia"/>
          <w:sz w:val="30"/>
          <w:szCs w:val="30"/>
        </w:rPr>
        <w:t>万元再次对</w:t>
      </w:r>
      <w:r>
        <w:rPr>
          <w:rFonts w:ascii="仿宋" w:eastAsia="仿宋" w:hAnsi="仿宋" w:hint="eastAsia"/>
          <w:sz w:val="30"/>
          <w:szCs w:val="30"/>
        </w:rPr>
        <w:t>6</w:t>
      </w:r>
      <w:r>
        <w:rPr>
          <w:rFonts w:ascii="仿宋" w:eastAsia="仿宋" w:hAnsi="仿宋" w:hint="eastAsia"/>
          <w:sz w:val="30"/>
          <w:szCs w:val="30"/>
        </w:rPr>
        <w:t>台裂解炉实施超低氮改造，</w:t>
      </w:r>
      <w:proofErr w:type="gramStart"/>
      <w:r>
        <w:rPr>
          <w:rFonts w:ascii="仿宋" w:eastAsia="仿宋" w:hAnsi="仿宋" w:hint="eastAsia"/>
          <w:sz w:val="30"/>
          <w:szCs w:val="30"/>
        </w:rPr>
        <w:t>改造后氮氧化物</w:t>
      </w:r>
      <w:proofErr w:type="gramEnd"/>
      <w:r>
        <w:rPr>
          <w:rFonts w:ascii="仿宋" w:eastAsia="仿宋" w:hAnsi="仿宋" w:hint="eastAsia"/>
          <w:sz w:val="30"/>
          <w:szCs w:val="30"/>
        </w:rPr>
        <w:t>能够达到</w:t>
      </w:r>
      <w:r>
        <w:rPr>
          <w:rFonts w:ascii="仿宋" w:eastAsia="仿宋" w:hAnsi="仿宋" w:hint="eastAsia"/>
          <w:sz w:val="30"/>
          <w:szCs w:val="30"/>
        </w:rPr>
        <w:t>80 mg/m</w:t>
      </w:r>
      <w:r>
        <w:rPr>
          <w:rFonts w:ascii="仿宋" w:eastAsia="仿宋" w:hAnsi="仿宋" w:hint="eastAsia"/>
          <w:sz w:val="30"/>
          <w:szCs w:val="30"/>
          <w:vertAlign w:val="superscript"/>
        </w:rPr>
        <w:t>3</w:t>
      </w:r>
      <w:r>
        <w:rPr>
          <w:rFonts w:ascii="仿宋" w:eastAsia="仿宋" w:hAnsi="仿宋" w:hint="eastAsia"/>
          <w:sz w:val="30"/>
          <w:szCs w:val="30"/>
        </w:rPr>
        <w:t>以下。</w:t>
      </w:r>
    </w:p>
    <w:p w:rsidR="002076B6" w:rsidRDefault="004041C6" w:rsidP="00725555">
      <w:pPr>
        <w:spacing w:line="360" w:lineRule="auto"/>
        <w:ind w:firstLineChars="100" w:firstLine="301"/>
        <w:rPr>
          <w:rFonts w:ascii="仿宋" w:eastAsia="仿宋" w:hAnsi="仿宋" w:cs="Times New Roman"/>
          <w:b/>
          <w:sz w:val="30"/>
          <w:szCs w:val="30"/>
        </w:rPr>
      </w:pPr>
      <w:r>
        <w:rPr>
          <w:rFonts w:ascii="仿宋" w:eastAsia="仿宋" w:hAnsi="仿宋" w:cs="Times New Roman" w:hint="eastAsia"/>
          <w:b/>
          <w:sz w:val="30"/>
          <w:szCs w:val="30"/>
        </w:rPr>
        <w:t>（</w:t>
      </w:r>
      <w:r>
        <w:rPr>
          <w:rFonts w:ascii="仿宋" w:eastAsia="仿宋" w:hAnsi="仿宋" w:cs="Times New Roman" w:hint="eastAsia"/>
          <w:b/>
          <w:sz w:val="30"/>
          <w:szCs w:val="30"/>
        </w:rPr>
        <w:t>2</w:t>
      </w:r>
      <w:r>
        <w:rPr>
          <w:rFonts w:ascii="仿宋" w:eastAsia="仿宋" w:hAnsi="仿宋" w:cs="Times New Roman" w:hint="eastAsia"/>
          <w:b/>
          <w:sz w:val="30"/>
          <w:szCs w:val="30"/>
        </w:rPr>
        <w:t>）废水处理过程中废气治理</w:t>
      </w:r>
    </w:p>
    <w:p w:rsidR="002076B6" w:rsidRDefault="004041C6">
      <w:pPr>
        <w:spacing w:line="360" w:lineRule="auto"/>
        <w:ind w:firstLineChars="200" w:firstLine="600"/>
        <w:rPr>
          <w:rFonts w:ascii="仿宋" w:eastAsia="仿宋" w:hAnsi="仿宋"/>
          <w:sz w:val="30"/>
          <w:szCs w:val="30"/>
        </w:rPr>
      </w:pPr>
      <w:r>
        <w:rPr>
          <w:rFonts w:ascii="仿宋" w:eastAsia="仿宋" w:hAnsi="仿宋" w:hint="eastAsia"/>
          <w:sz w:val="30"/>
          <w:szCs w:val="30"/>
        </w:rPr>
        <w:t>污水处理厂现有一套污水厂废气治理设施，采用生物</w:t>
      </w:r>
      <w:proofErr w:type="gramStart"/>
      <w:r>
        <w:rPr>
          <w:rFonts w:ascii="仿宋" w:eastAsia="仿宋" w:hAnsi="仿宋" w:hint="eastAsia"/>
          <w:sz w:val="30"/>
          <w:szCs w:val="30"/>
        </w:rPr>
        <w:t>滴滤处理</w:t>
      </w:r>
      <w:proofErr w:type="gramEnd"/>
      <w:r>
        <w:rPr>
          <w:rFonts w:ascii="仿宋" w:eastAsia="仿宋" w:hAnsi="仿宋" w:hint="eastAsia"/>
          <w:sz w:val="30"/>
          <w:szCs w:val="30"/>
        </w:rPr>
        <w:t>工艺，设计规模为</w:t>
      </w:r>
      <w:r>
        <w:rPr>
          <w:rFonts w:ascii="仿宋" w:eastAsia="仿宋" w:hAnsi="仿宋" w:hint="eastAsia"/>
          <w:sz w:val="30"/>
          <w:szCs w:val="30"/>
        </w:rPr>
        <w:t>22000m</w:t>
      </w:r>
      <w:r>
        <w:rPr>
          <w:rFonts w:ascii="仿宋" w:eastAsia="仿宋" w:hAnsi="仿宋" w:hint="eastAsia"/>
          <w:sz w:val="30"/>
          <w:szCs w:val="30"/>
          <w:vertAlign w:val="superscript"/>
        </w:rPr>
        <w:t>3</w:t>
      </w:r>
      <w:r>
        <w:rPr>
          <w:rFonts w:ascii="仿宋" w:eastAsia="仿宋" w:hAnsi="仿宋" w:hint="eastAsia"/>
          <w:sz w:val="30"/>
          <w:szCs w:val="30"/>
        </w:rPr>
        <w:t>/h</w:t>
      </w:r>
      <w:r>
        <w:rPr>
          <w:rFonts w:ascii="仿宋" w:eastAsia="仿宋" w:hAnsi="仿宋" w:hint="eastAsia"/>
          <w:sz w:val="30"/>
          <w:szCs w:val="30"/>
        </w:rPr>
        <w:t>，主要处理进水明渠、隔油池、曝气池、气浮机、工业污水调节池、生活污水调节池、均质池、配水池等产生的有机废气。</w:t>
      </w:r>
    </w:p>
    <w:p w:rsidR="002076B6" w:rsidRDefault="004041C6">
      <w:pPr>
        <w:spacing w:line="360" w:lineRule="auto"/>
        <w:ind w:firstLineChars="200" w:firstLine="600"/>
        <w:rPr>
          <w:rFonts w:ascii="仿宋" w:eastAsia="仿宋" w:hAnsi="仿宋"/>
          <w:sz w:val="30"/>
          <w:szCs w:val="30"/>
        </w:rPr>
      </w:pPr>
      <w:r>
        <w:rPr>
          <w:rFonts w:ascii="仿宋" w:eastAsia="仿宋" w:hAnsi="仿宋" w:hint="eastAsia"/>
          <w:sz w:val="30"/>
          <w:szCs w:val="30"/>
        </w:rPr>
        <w:t>乙烯装置现有一套乙烯污水隔油池废气治理设施，采用中国石化青岛安全工程研究院的高效防爆型低温等离子体废气治理技术，主要处理乙烯装置污水隔油池和中和</w:t>
      </w:r>
      <w:proofErr w:type="gramStart"/>
      <w:r>
        <w:rPr>
          <w:rFonts w:ascii="仿宋" w:eastAsia="仿宋" w:hAnsi="仿宋" w:hint="eastAsia"/>
          <w:sz w:val="30"/>
          <w:szCs w:val="30"/>
        </w:rPr>
        <w:t>池逸出</w:t>
      </w:r>
      <w:proofErr w:type="gramEnd"/>
      <w:r>
        <w:rPr>
          <w:rFonts w:ascii="仿宋" w:eastAsia="仿宋" w:hAnsi="仿宋" w:hint="eastAsia"/>
          <w:sz w:val="30"/>
          <w:szCs w:val="30"/>
        </w:rPr>
        <w:t>的有机废气，设计处理能力</w:t>
      </w:r>
      <w:r>
        <w:rPr>
          <w:rFonts w:ascii="仿宋" w:eastAsia="仿宋" w:hAnsi="仿宋" w:hint="eastAsia"/>
          <w:sz w:val="30"/>
          <w:szCs w:val="30"/>
        </w:rPr>
        <w:t>700 m</w:t>
      </w:r>
      <w:r>
        <w:rPr>
          <w:rFonts w:ascii="仿宋" w:eastAsia="仿宋" w:hAnsi="仿宋" w:hint="eastAsia"/>
          <w:sz w:val="30"/>
          <w:szCs w:val="30"/>
          <w:vertAlign w:val="superscript"/>
        </w:rPr>
        <w:t>3</w:t>
      </w:r>
      <w:r>
        <w:rPr>
          <w:rFonts w:ascii="仿宋" w:eastAsia="仿宋" w:hAnsi="仿宋" w:hint="eastAsia"/>
          <w:sz w:val="30"/>
          <w:szCs w:val="30"/>
        </w:rPr>
        <w:t>/h</w:t>
      </w:r>
      <w:r>
        <w:rPr>
          <w:rFonts w:ascii="仿宋" w:eastAsia="仿宋" w:hAnsi="仿宋" w:hint="eastAsia"/>
          <w:sz w:val="30"/>
          <w:szCs w:val="30"/>
        </w:rPr>
        <w:t>。</w:t>
      </w:r>
    </w:p>
    <w:p w:rsidR="002076B6" w:rsidRDefault="004041C6">
      <w:pPr>
        <w:spacing w:line="360" w:lineRule="auto"/>
        <w:jc w:val="center"/>
        <w:rPr>
          <w:rFonts w:ascii="仿宋" w:eastAsia="仿宋" w:hAnsi="仿宋" w:cs="Times New Roman"/>
          <w:b/>
          <w:sz w:val="24"/>
        </w:rPr>
      </w:pPr>
      <w:r>
        <w:rPr>
          <w:rFonts w:ascii="仿宋" w:eastAsia="仿宋" w:hAnsi="仿宋" w:cs="Times New Roman"/>
          <w:b/>
          <w:sz w:val="24"/>
        </w:rPr>
        <w:t>表</w:t>
      </w:r>
      <w:r>
        <w:rPr>
          <w:rFonts w:ascii="仿宋" w:eastAsia="仿宋" w:hAnsi="仿宋" w:cs="Times New Roman" w:hint="eastAsia"/>
          <w:b/>
          <w:sz w:val="24"/>
        </w:rPr>
        <w:t>3</w:t>
      </w:r>
      <w:r>
        <w:rPr>
          <w:rFonts w:ascii="仿宋" w:eastAsia="仿宋" w:hAnsi="仿宋" w:cs="Times New Roman"/>
          <w:b/>
          <w:sz w:val="24"/>
        </w:rPr>
        <w:t>-</w:t>
      </w:r>
      <w:r>
        <w:rPr>
          <w:rFonts w:ascii="仿宋" w:eastAsia="仿宋" w:hAnsi="仿宋" w:cs="Times New Roman" w:hint="eastAsia"/>
          <w:b/>
          <w:sz w:val="24"/>
        </w:rPr>
        <w:t>1</w:t>
      </w:r>
      <w:r>
        <w:rPr>
          <w:rFonts w:ascii="仿宋" w:eastAsia="仿宋" w:hAnsi="仿宋" w:cs="Times New Roman"/>
          <w:b/>
          <w:sz w:val="24"/>
        </w:rPr>
        <w:t xml:space="preserve"> </w:t>
      </w:r>
      <w:r>
        <w:rPr>
          <w:rFonts w:ascii="仿宋" w:eastAsia="仿宋" w:hAnsi="仿宋" w:cs="Times New Roman" w:hint="eastAsia"/>
          <w:b/>
          <w:sz w:val="24"/>
        </w:rPr>
        <w:t>废水处理过程中废气治理</w:t>
      </w:r>
      <w:r>
        <w:rPr>
          <w:rFonts w:ascii="仿宋" w:eastAsia="仿宋" w:hAnsi="仿宋" w:cs="Times New Roman"/>
          <w:b/>
          <w:sz w:val="24"/>
        </w:rPr>
        <w:t>情况</w:t>
      </w:r>
      <w:r>
        <w:rPr>
          <w:rFonts w:ascii="仿宋" w:eastAsia="仿宋" w:hAnsi="仿宋" w:cs="Times New Roman" w:hint="eastAsia"/>
          <w:b/>
          <w:bCs/>
          <w:sz w:val="24"/>
        </w:rPr>
        <w:t>（</w:t>
      </w:r>
      <w:r>
        <w:rPr>
          <w:rFonts w:ascii="仿宋" w:eastAsia="仿宋" w:hAnsi="仿宋" w:cs="Times New Roman" w:hint="eastAsia"/>
          <w:b/>
          <w:bCs/>
          <w:sz w:val="24"/>
        </w:rPr>
        <w:t>2</w:t>
      </w:r>
      <w:r>
        <w:rPr>
          <w:rFonts w:ascii="仿宋" w:eastAsia="仿宋" w:hAnsi="仿宋" w:cs="Times New Roman"/>
          <w:b/>
          <w:bCs/>
          <w:sz w:val="24"/>
        </w:rPr>
        <w:t>0</w:t>
      </w:r>
      <w:r>
        <w:rPr>
          <w:rFonts w:ascii="仿宋" w:eastAsia="仿宋" w:hAnsi="仿宋" w:cs="Times New Roman" w:hint="eastAsia"/>
          <w:b/>
          <w:bCs/>
          <w:sz w:val="24"/>
        </w:rPr>
        <w:t>21</w:t>
      </w:r>
      <w:r>
        <w:rPr>
          <w:rFonts w:ascii="仿宋" w:eastAsia="仿宋" w:hAnsi="仿宋" w:cs="Times New Roman" w:hint="eastAsia"/>
          <w:b/>
          <w:bCs/>
          <w:sz w:val="24"/>
        </w:rPr>
        <w:t>年）</w:t>
      </w:r>
    </w:p>
    <w:tbl>
      <w:tblPr>
        <w:tblW w:w="912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56"/>
        <w:gridCol w:w="1223"/>
        <w:gridCol w:w="2728"/>
        <w:gridCol w:w="1400"/>
        <w:gridCol w:w="1021"/>
        <w:gridCol w:w="1023"/>
        <w:gridCol w:w="970"/>
      </w:tblGrid>
      <w:tr w:rsidR="002076B6">
        <w:trPr>
          <w:trHeight w:val="454"/>
          <w:jc w:val="center"/>
        </w:trPr>
        <w:tc>
          <w:tcPr>
            <w:tcW w:w="756" w:type="dxa"/>
            <w:vMerge w:val="restart"/>
            <w:tcBorders>
              <w:bottom w:val="single" w:sz="12" w:space="0" w:color="auto"/>
              <w:right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序号</w:t>
            </w:r>
          </w:p>
        </w:tc>
        <w:tc>
          <w:tcPr>
            <w:tcW w:w="1223" w:type="dxa"/>
            <w:vMerge w:val="restart"/>
            <w:tcBorders>
              <w:left w:val="single" w:sz="12" w:space="0" w:color="auto"/>
              <w:bottom w:val="single" w:sz="12" w:space="0" w:color="auto"/>
              <w:right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装置名称</w:t>
            </w:r>
          </w:p>
        </w:tc>
        <w:tc>
          <w:tcPr>
            <w:tcW w:w="2728" w:type="dxa"/>
            <w:vMerge w:val="restart"/>
            <w:tcBorders>
              <w:left w:val="single" w:sz="12" w:space="0" w:color="auto"/>
              <w:bottom w:val="single" w:sz="12" w:space="0" w:color="auto"/>
              <w:right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废气来源</w:t>
            </w:r>
          </w:p>
        </w:tc>
        <w:tc>
          <w:tcPr>
            <w:tcW w:w="1400" w:type="dxa"/>
            <w:vMerge w:val="restart"/>
            <w:tcBorders>
              <w:left w:val="single" w:sz="12" w:space="0" w:color="auto"/>
              <w:bottom w:val="single" w:sz="12" w:space="0" w:color="auto"/>
              <w:right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处理工艺</w:t>
            </w:r>
          </w:p>
        </w:tc>
        <w:tc>
          <w:tcPr>
            <w:tcW w:w="2044" w:type="dxa"/>
            <w:gridSpan w:val="2"/>
            <w:tcBorders>
              <w:left w:val="single" w:sz="12" w:space="0" w:color="auto"/>
              <w:bottom w:val="single" w:sz="12" w:space="0" w:color="auto"/>
              <w:right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处理能力（</w:t>
            </w:r>
            <w:r>
              <w:rPr>
                <w:rFonts w:ascii="Times New Roman" w:eastAsia="仿宋_GB2312" w:hAnsi="Times New Roman" w:cs="Times New Roman" w:hint="eastAsia"/>
                <w:b/>
                <w:bCs/>
                <w:color w:val="000000"/>
                <w:kern w:val="0"/>
                <w:szCs w:val="21"/>
              </w:rPr>
              <w:t>m</w:t>
            </w:r>
            <w:r>
              <w:rPr>
                <w:rFonts w:ascii="Times New Roman" w:eastAsia="仿宋_GB2312" w:hAnsi="Times New Roman" w:cs="Times New Roman" w:hint="eastAsia"/>
                <w:b/>
                <w:bCs/>
                <w:color w:val="000000"/>
                <w:kern w:val="0"/>
                <w:szCs w:val="21"/>
                <w:vertAlign w:val="superscript"/>
              </w:rPr>
              <w:t>3</w:t>
            </w:r>
            <w:r>
              <w:rPr>
                <w:rFonts w:ascii="Times New Roman" w:eastAsia="仿宋_GB2312" w:hAnsi="Times New Roman" w:cs="Times New Roman" w:hint="eastAsia"/>
                <w:b/>
                <w:bCs/>
                <w:color w:val="000000"/>
                <w:kern w:val="0"/>
                <w:szCs w:val="21"/>
              </w:rPr>
              <w:t>/h</w:t>
            </w:r>
            <w:r>
              <w:rPr>
                <w:rFonts w:ascii="Times New Roman" w:eastAsia="仿宋_GB2312" w:hAnsi="Times New Roman" w:cs="Times New Roman" w:hint="eastAsia"/>
                <w:b/>
                <w:bCs/>
                <w:color w:val="000000"/>
                <w:kern w:val="0"/>
                <w:szCs w:val="21"/>
              </w:rPr>
              <w:t>）</w:t>
            </w:r>
          </w:p>
        </w:tc>
        <w:tc>
          <w:tcPr>
            <w:tcW w:w="970" w:type="dxa"/>
            <w:vMerge w:val="restart"/>
            <w:tcBorders>
              <w:left w:val="single" w:sz="12" w:space="0" w:color="auto"/>
              <w:bottom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运行时数（</w:t>
            </w:r>
            <w:r>
              <w:rPr>
                <w:rFonts w:ascii="Times New Roman" w:eastAsia="仿宋_GB2312" w:hAnsi="Times New Roman" w:cs="Times New Roman" w:hint="eastAsia"/>
                <w:b/>
                <w:bCs/>
                <w:color w:val="000000"/>
                <w:kern w:val="0"/>
                <w:szCs w:val="21"/>
              </w:rPr>
              <w:t>h</w:t>
            </w:r>
            <w:r>
              <w:rPr>
                <w:rFonts w:ascii="Times New Roman" w:eastAsia="仿宋_GB2312" w:hAnsi="Times New Roman" w:cs="Times New Roman" w:hint="eastAsia"/>
                <w:b/>
                <w:bCs/>
                <w:color w:val="000000"/>
                <w:kern w:val="0"/>
                <w:szCs w:val="21"/>
              </w:rPr>
              <w:t>）</w:t>
            </w:r>
          </w:p>
        </w:tc>
      </w:tr>
      <w:tr w:rsidR="002076B6">
        <w:trPr>
          <w:trHeight w:val="454"/>
          <w:jc w:val="center"/>
        </w:trPr>
        <w:tc>
          <w:tcPr>
            <w:tcW w:w="756" w:type="dxa"/>
            <w:vMerge/>
            <w:tcBorders>
              <w:top w:val="single" w:sz="12" w:space="0" w:color="auto"/>
              <w:bottom w:val="single" w:sz="12" w:space="0" w:color="auto"/>
              <w:right w:val="single" w:sz="12" w:space="0" w:color="auto"/>
            </w:tcBorders>
            <w:vAlign w:val="center"/>
          </w:tcPr>
          <w:p w:rsidR="002076B6" w:rsidRDefault="002076B6">
            <w:pPr>
              <w:widowControl/>
              <w:adjustRightInd w:val="0"/>
              <w:snapToGrid w:val="0"/>
              <w:jc w:val="center"/>
              <w:rPr>
                <w:rFonts w:ascii="Times New Roman" w:eastAsia="仿宋_GB2312" w:hAnsi="Times New Roman" w:cs="Times New Roman"/>
                <w:b/>
                <w:bCs/>
                <w:color w:val="000000"/>
                <w:kern w:val="0"/>
                <w:szCs w:val="21"/>
              </w:rPr>
            </w:pPr>
          </w:p>
        </w:tc>
        <w:tc>
          <w:tcPr>
            <w:tcW w:w="1223" w:type="dxa"/>
            <w:vMerge/>
            <w:tcBorders>
              <w:top w:val="single" w:sz="12" w:space="0" w:color="auto"/>
              <w:left w:val="single" w:sz="12" w:space="0" w:color="auto"/>
              <w:bottom w:val="single" w:sz="12" w:space="0" w:color="auto"/>
              <w:right w:val="single" w:sz="12" w:space="0" w:color="auto"/>
            </w:tcBorders>
            <w:vAlign w:val="center"/>
          </w:tcPr>
          <w:p w:rsidR="002076B6" w:rsidRDefault="002076B6">
            <w:pPr>
              <w:widowControl/>
              <w:adjustRightInd w:val="0"/>
              <w:snapToGrid w:val="0"/>
              <w:jc w:val="center"/>
              <w:rPr>
                <w:rFonts w:ascii="Times New Roman" w:eastAsia="仿宋_GB2312" w:hAnsi="Times New Roman" w:cs="Times New Roman"/>
                <w:b/>
                <w:bCs/>
                <w:color w:val="000000"/>
                <w:kern w:val="0"/>
                <w:szCs w:val="21"/>
              </w:rPr>
            </w:pPr>
          </w:p>
        </w:tc>
        <w:tc>
          <w:tcPr>
            <w:tcW w:w="2728" w:type="dxa"/>
            <w:vMerge/>
            <w:tcBorders>
              <w:top w:val="single" w:sz="12" w:space="0" w:color="auto"/>
              <w:left w:val="single" w:sz="12" w:space="0" w:color="auto"/>
              <w:bottom w:val="single" w:sz="12" w:space="0" w:color="auto"/>
              <w:right w:val="single" w:sz="12" w:space="0" w:color="auto"/>
            </w:tcBorders>
            <w:vAlign w:val="center"/>
          </w:tcPr>
          <w:p w:rsidR="002076B6" w:rsidRDefault="002076B6">
            <w:pPr>
              <w:widowControl/>
              <w:adjustRightInd w:val="0"/>
              <w:snapToGrid w:val="0"/>
              <w:jc w:val="center"/>
              <w:rPr>
                <w:rFonts w:ascii="Times New Roman" w:eastAsia="仿宋_GB2312" w:hAnsi="Times New Roman" w:cs="Times New Roman"/>
                <w:b/>
                <w:bCs/>
                <w:color w:val="000000"/>
                <w:kern w:val="0"/>
                <w:szCs w:val="21"/>
              </w:rPr>
            </w:pPr>
          </w:p>
        </w:tc>
        <w:tc>
          <w:tcPr>
            <w:tcW w:w="1400" w:type="dxa"/>
            <w:vMerge/>
            <w:tcBorders>
              <w:top w:val="single" w:sz="12" w:space="0" w:color="auto"/>
              <w:left w:val="single" w:sz="12" w:space="0" w:color="auto"/>
              <w:bottom w:val="single" w:sz="12" w:space="0" w:color="auto"/>
              <w:right w:val="single" w:sz="12" w:space="0" w:color="auto"/>
            </w:tcBorders>
            <w:vAlign w:val="center"/>
          </w:tcPr>
          <w:p w:rsidR="002076B6" w:rsidRDefault="002076B6">
            <w:pPr>
              <w:widowControl/>
              <w:adjustRightInd w:val="0"/>
              <w:snapToGrid w:val="0"/>
              <w:jc w:val="center"/>
              <w:rPr>
                <w:rFonts w:ascii="Times New Roman" w:eastAsia="仿宋_GB2312" w:hAnsi="Times New Roman" w:cs="Times New Roman"/>
                <w:b/>
                <w:bCs/>
                <w:color w:val="000000"/>
                <w:kern w:val="0"/>
                <w:szCs w:val="21"/>
              </w:rPr>
            </w:pPr>
          </w:p>
        </w:tc>
        <w:tc>
          <w:tcPr>
            <w:tcW w:w="1021" w:type="dxa"/>
            <w:tcBorders>
              <w:top w:val="single" w:sz="12" w:space="0" w:color="auto"/>
              <w:left w:val="single" w:sz="12" w:space="0" w:color="auto"/>
              <w:bottom w:val="single" w:sz="12" w:space="0" w:color="auto"/>
              <w:right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设计</w:t>
            </w:r>
          </w:p>
        </w:tc>
        <w:tc>
          <w:tcPr>
            <w:tcW w:w="1023" w:type="dxa"/>
            <w:tcBorders>
              <w:top w:val="single" w:sz="12" w:space="0" w:color="auto"/>
              <w:left w:val="single" w:sz="12" w:space="0" w:color="auto"/>
              <w:bottom w:val="single" w:sz="12" w:space="0" w:color="auto"/>
              <w:right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实际</w:t>
            </w:r>
          </w:p>
        </w:tc>
        <w:tc>
          <w:tcPr>
            <w:tcW w:w="970" w:type="dxa"/>
            <w:vMerge/>
            <w:tcBorders>
              <w:top w:val="single" w:sz="12" w:space="0" w:color="auto"/>
              <w:left w:val="single" w:sz="12" w:space="0" w:color="auto"/>
              <w:bottom w:val="single" w:sz="12" w:space="0" w:color="auto"/>
            </w:tcBorders>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r>
      <w:tr w:rsidR="002076B6">
        <w:trPr>
          <w:trHeight w:val="454"/>
          <w:jc w:val="center"/>
        </w:trPr>
        <w:tc>
          <w:tcPr>
            <w:tcW w:w="756" w:type="dxa"/>
            <w:tcBorders>
              <w:top w:val="single" w:sz="12" w:space="0" w:color="auto"/>
            </w:tcBorders>
            <w:shd w:val="clear" w:color="auto" w:fill="auto"/>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p>
        </w:tc>
        <w:tc>
          <w:tcPr>
            <w:tcW w:w="1223" w:type="dxa"/>
            <w:tcBorders>
              <w:top w:val="single" w:sz="12" w:space="0" w:color="auto"/>
            </w:tcBorders>
            <w:shd w:val="clear" w:color="auto" w:fill="auto"/>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污水处理厂</w:t>
            </w:r>
          </w:p>
        </w:tc>
        <w:tc>
          <w:tcPr>
            <w:tcW w:w="2728" w:type="dxa"/>
            <w:tcBorders>
              <w:top w:val="single" w:sz="12" w:space="0" w:color="auto"/>
            </w:tcBorders>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隔油池、曝气池、气浮机、工业污水调节池、生活污水调节池、均质池、配水池</w:t>
            </w:r>
          </w:p>
        </w:tc>
        <w:tc>
          <w:tcPr>
            <w:tcW w:w="1400" w:type="dxa"/>
            <w:tcBorders>
              <w:top w:val="single" w:sz="12" w:space="0" w:color="auto"/>
            </w:tcBorders>
            <w:vAlign w:val="center"/>
          </w:tcPr>
          <w:p w:rsidR="002076B6" w:rsidRDefault="004041C6">
            <w:pPr>
              <w:jc w:val="center"/>
              <w:rPr>
                <w:rFonts w:ascii="Times New Roman" w:eastAsia="仿宋_GB2312" w:hAnsi="Times New Roman" w:cs="Times New Roman"/>
                <w:szCs w:val="21"/>
              </w:rPr>
            </w:pPr>
            <w:proofErr w:type="gramStart"/>
            <w:r>
              <w:rPr>
                <w:rFonts w:ascii="Times New Roman" w:eastAsia="仿宋_GB2312" w:hAnsi="Times New Roman" w:cs="Times New Roman" w:hint="eastAsia"/>
                <w:szCs w:val="21"/>
              </w:rPr>
              <w:t>生物滴滤</w:t>
            </w:r>
            <w:proofErr w:type="gramEnd"/>
          </w:p>
        </w:tc>
        <w:tc>
          <w:tcPr>
            <w:tcW w:w="1021" w:type="dxa"/>
            <w:tcBorders>
              <w:top w:val="single" w:sz="12" w:space="0" w:color="auto"/>
            </w:tcBorders>
            <w:shd w:val="clear" w:color="auto" w:fill="auto"/>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22000</w:t>
            </w:r>
          </w:p>
        </w:tc>
        <w:tc>
          <w:tcPr>
            <w:tcW w:w="1023" w:type="dxa"/>
            <w:tcBorders>
              <w:top w:val="single" w:sz="12" w:space="0" w:color="auto"/>
            </w:tcBorders>
            <w:shd w:val="clear" w:color="auto" w:fill="auto"/>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15000</w:t>
            </w:r>
          </w:p>
        </w:tc>
        <w:tc>
          <w:tcPr>
            <w:tcW w:w="970" w:type="dxa"/>
            <w:tcBorders>
              <w:top w:val="single" w:sz="12" w:space="0" w:color="auto"/>
            </w:tcBorders>
            <w:shd w:val="clear" w:color="auto" w:fill="auto"/>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8760</w:t>
            </w:r>
          </w:p>
        </w:tc>
      </w:tr>
      <w:tr w:rsidR="002076B6">
        <w:trPr>
          <w:trHeight w:val="454"/>
          <w:jc w:val="center"/>
        </w:trPr>
        <w:tc>
          <w:tcPr>
            <w:tcW w:w="756" w:type="dxa"/>
            <w:shd w:val="clear" w:color="auto" w:fill="auto"/>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p>
        </w:tc>
        <w:tc>
          <w:tcPr>
            <w:tcW w:w="1223" w:type="dxa"/>
            <w:shd w:val="clear" w:color="auto" w:fill="auto"/>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乙烯装置</w:t>
            </w:r>
          </w:p>
        </w:tc>
        <w:tc>
          <w:tcPr>
            <w:tcW w:w="2728" w:type="dxa"/>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污水隔油池、中和池</w:t>
            </w:r>
          </w:p>
        </w:tc>
        <w:tc>
          <w:tcPr>
            <w:tcW w:w="1400" w:type="dxa"/>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低温等离子</w:t>
            </w:r>
          </w:p>
        </w:tc>
        <w:tc>
          <w:tcPr>
            <w:tcW w:w="1021" w:type="dxa"/>
            <w:shd w:val="clear" w:color="auto" w:fill="auto"/>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700</w:t>
            </w:r>
          </w:p>
        </w:tc>
        <w:tc>
          <w:tcPr>
            <w:tcW w:w="1023" w:type="dxa"/>
            <w:shd w:val="clear" w:color="auto" w:fill="auto"/>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400</w:t>
            </w:r>
          </w:p>
        </w:tc>
        <w:tc>
          <w:tcPr>
            <w:tcW w:w="970" w:type="dxa"/>
            <w:shd w:val="clear" w:color="auto" w:fill="auto"/>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8760</w:t>
            </w:r>
          </w:p>
        </w:tc>
      </w:tr>
    </w:tbl>
    <w:p w:rsidR="002076B6" w:rsidRDefault="004041C6" w:rsidP="00725555">
      <w:pPr>
        <w:spacing w:beforeLines="100" w:before="240" w:line="360" w:lineRule="auto"/>
        <w:ind w:firstLineChars="100" w:firstLine="301"/>
        <w:rPr>
          <w:rFonts w:ascii="仿宋" w:eastAsia="仿宋" w:hAnsi="仿宋" w:cs="Times New Roman"/>
          <w:b/>
          <w:sz w:val="30"/>
          <w:szCs w:val="30"/>
        </w:rPr>
      </w:pPr>
      <w:r>
        <w:rPr>
          <w:rFonts w:ascii="仿宋" w:eastAsia="仿宋" w:hAnsi="仿宋" w:cs="Times New Roman" w:hint="eastAsia"/>
          <w:b/>
          <w:sz w:val="30"/>
          <w:szCs w:val="30"/>
        </w:rPr>
        <w:t>（</w:t>
      </w:r>
      <w:r>
        <w:rPr>
          <w:rFonts w:ascii="仿宋" w:eastAsia="仿宋" w:hAnsi="仿宋" w:cs="Times New Roman" w:hint="eastAsia"/>
          <w:b/>
          <w:sz w:val="30"/>
          <w:szCs w:val="30"/>
        </w:rPr>
        <w:t>3</w:t>
      </w:r>
      <w:r>
        <w:rPr>
          <w:rFonts w:ascii="仿宋" w:eastAsia="仿宋" w:hAnsi="仿宋" w:cs="Times New Roman" w:hint="eastAsia"/>
          <w:b/>
          <w:sz w:val="30"/>
          <w:szCs w:val="30"/>
        </w:rPr>
        <w:t>）储运系统</w:t>
      </w:r>
      <w:r>
        <w:rPr>
          <w:rFonts w:ascii="仿宋" w:eastAsia="仿宋" w:hAnsi="仿宋" w:cs="Times New Roman"/>
          <w:b/>
          <w:sz w:val="30"/>
          <w:szCs w:val="30"/>
        </w:rPr>
        <w:t>废气产生及排放情况</w:t>
      </w:r>
    </w:p>
    <w:p w:rsidR="002076B6" w:rsidRDefault="004041C6">
      <w:pPr>
        <w:spacing w:line="360" w:lineRule="auto"/>
        <w:ind w:firstLineChars="200" w:firstLine="600"/>
        <w:rPr>
          <w:rFonts w:ascii="仿宋" w:eastAsia="仿宋" w:hAnsi="仿宋"/>
          <w:sz w:val="30"/>
          <w:szCs w:val="30"/>
        </w:rPr>
      </w:pPr>
      <w:r>
        <w:rPr>
          <w:rFonts w:ascii="仿宋" w:eastAsia="仿宋" w:hAnsi="仿宋" w:hint="eastAsia"/>
          <w:sz w:val="30"/>
          <w:szCs w:val="30"/>
        </w:rPr>
        <w:t>中原石化其他有机废气处理装置工艺废气为储运部</w:t>
      </w:r>
      <w:r>
        <w:rPr>
          <w:rFonts w:ascii="仿宋" w:eastAsia="仿宋" w:hAnsi="仿宋" w:hint="eastAsia"/>
          <w:sz w:val="30"/>
          <w:szCs w:val="30"/>
        </w:rPr>
        <w:t>3</w:t>
      </w:r>
      <w:r>
        <w:rPr>
          <w:rFonts w:ascii="仿宋" w:eastAsia="仿宋" w:hAnsi="仿宋" w:hint="eastAsia"/>
          <w:sz w:val="30"/>
          <w:szCs w:val="30"/>
        </w:rPr>
        <w:t>套油气回收设施尾气，分别为</w:t>
      </w:r>
      <w:r>
        <w:rPr>
          <w:rFonts w:ascii="仿宋" w:eastAsia="仿宋" w:hAnsi="仿宋"/>
          <w:sz w:val="30"/>
          <w:szCs w:val="30"/>
        </w:rPr>
        <w:t>石脑油罐</w:t>
      </w:r>
      <w:r>
        <w:rPr>
          <w:rFonts w:ascii="仿宋" w:eastAsia="仿宋" w:hAnsi="仿宋" w:hint="eastAsia"/>
          <w:sz w:val="30"/>
          <w:szCs w:val="30"/>
        </w:rPr>
        <w:t>V</w:t>
      </w:r>
      <w:r>
        <w:rPr>
          <w:rFonts w:ascii="仿宋" w:eastAsia="仿宋" w:hAnsi="仿宋"/>
          <w:sz w:val="30"/>
          <w:szCs w:val="30"/>
        </w:rPr>
        <w:t>OCs</w:t>
      </w:r>
      <w:r>
        <w:rPr>
          <w:rFonts w:ascii="仿宋" w:eastAsia="仿宋" w:hAnsi="仿宋"/>
          <w:sz w:val="30"/>
          <w:szCs w:val="30"/>
        </w:rPr>
        <w:t>治理设施尾气，</w:t>
      </w:r>
      <w:proofErr w:type="gramStart"/>
      <w:r>
        <w:rPr>
          <w:rFonts w:ascii="仿宋" w:eastAsia="仿宋" w:hAnsi="仿宋" w:hint="eastAsia"/>
          <w:sz w:val="30"/>
          <w:szCs w:val="30"/>
        </w:rPr>
        <w:t>混合苯罐</w:t>
      </w:r>
      <w:proofErr w:type="gramEnd"/>
      <w:r>
        <w:rPr>
          <w:rFonts w:ascii="仿宋" w:eastAsia="仿宋" w:hAnsi="仿宋" w:hint="eastAsia"/>
          <w:sz w:val="30"/>
          <w:szCs w:val="30"/>
        </w:rPr>
        <w:t>VOCs</w:t>
      </w:r>
      <w:r>
        <w:rPr>
          <w:rFonts w:ascii="仿宋" w:eastAsia="仿宋" w:hAnsi="仿宋" w:hint="eastAsia"/>
          <w:sz w:val="30"/>
          <w:szCs w:val="30"/>
        </w:rPr>
        <w:t>治理设施尾气，石脑油火车卸车油气回收设施尾气。</w:t>
      </w:r>
    </w:p>
    <w:p w:rsidR="002076B6" w:rsidRDefault="004041C6">
      <w:pPr>
        <w:spacing w:line="360" w:lineRule="auto"/>
        <w:jc w:val="center"/>
        <w:rPr>
          <w:rFonts w:ascii="仿宋" w:eastAsia="仿宋" w:hAnsi="仿宋" w:cs="Times New Roman"/>
          <w:b/>
          <w:sz w:val="24"/>
        </w:rPr>
      </w:pPr>
      <w:r>
        <w:rPr>
          <w:rFonts w:ascii="仿宋" w:eastAsia="仿宋" w:hAnsi="仿宋" w:cs="Times New Roman"/>
          <w:b/>
          <w:sz w:val="24"/>
        </w:rPr>
        <w:t>表</w:t>
      </w:r>
      <w:r>
        <w:rPr>
          <w:rFonts w:ascii="仿宋" w:eastAsia="仿宋" w:hAnsi="仿宋" w:cs="Times New Roman" w:hint="eastAsia"/>
          <w:b/>
          <w:sz w:val="24"/>
        </w:rPr>
        <w:t xml:space="preserve">3-2 </w:t>
      </w:r>
      <w:r>
        <w:rPr>
          <w:rFonts w:ascii="仿宋" w:eastAsia="仿宋" w:hAnsi="仿宋" w:cs="Times New Roman" w:hint="eastAsia"/>
          <w:b/>
          <w:sz w:val="24"/>
        </w:rPr>
        <w:t>储运系统废气治理</w:t>
      </w:r>
      <w:r>
        <w:rPr>
          <w:rFonts w:ascii="仿宋" w:eastAsia="仿宋" w:hAnsi="仿宋" w:cs="Times New Roman"/>
          <w:b/>
          <w:sz w:val="24"/>
        </w:rPr>
        <w:t>情况</w:t>
      </w:r>
      <w:r>
        <w:rPr>
          <w:rFonts w:ascii="仿宋" w:eastAsia="仿宋" w:hAnsi="仿宋" w:cs="Times New Roman" w:hint="eastAsia"/>
          <w:b/>
          <w:sz w:val="24"/>
        </w:rPr>
        <w:t>（</w:t>
      </w:r>
      <w:r>
        <w:rPr>
          <w:rFonts w:ascii="仿宋" w:eastAsia="仿宋" w:hAnsi="仿宋" w:cs="Times New Roman" w:hint="eastAsia"/>
          <w:b/>
          <w:sz w:val="24"/>
        </w:rPr>
        <w:t>2</w:t>
      </w:r>
      <w:r>
        <w:rPr>
          <w:rFonts w:ascii="仿宋" w:eastAsia="仿宋" w:hAnsi="仿宋" w:cs="Times New Roman"/>
          <w:b/>
          <w:sz w:val="24"/>
        </w:rPr>
        <w:t>0</w:t>
      </w:r>
      <w:r>
        <w:rPr>
          <w:rFonts w:ascii="仿宋" w:eastAsia="仿宋" w:hAnsi="仿宋" w:cs="Times New Roman" w:hint="eastAsia"/>
          <w:b/>
          <w:sz w:val="24"/>
        </w:rPr>
        <w:t>21</w:t>
      </w:r>
      <w:r>
        <w:rPr>
          <w:rFonts w:ascii="仿宋" w:eastAsia="仿宋" w:hAnsi="仿宋" w:cs="Times New Roman" w:hint="eastAsia"/>
          <w:b/>
          <w:sz w:val="24"/>
        </w:rPr>
        <w:t>年）</w:t>
      </w:r>
    </w:p>
    <w:tbl>
      <w:tblPr>
        <w:tblW w:w="91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6"/>
        <w:gridCol w:w="2267"/>
        <w:gridCol w:w="1289"/>
        <w:gridCol w:w="2011"/>
        <w:gridCol w:w="1000"/>
        <w:gridCol w:w="950"/>
        <w:gridCol w:w="966"/>
      </w:tblGrid>
      <w:tr w:rsidR="002076B6">
        <w:trPr>
          <w:trHeight w:val="454"/>
          <w:jc w:val="center"/>
        </w:trPr>
        <w:tc>
          <w:tcPr>
            <w:tcW w:w="636" w:type="dxa"/>
            <w:vMerge w:val="restart"/>
            <w:tcBorders>
              <w:bottom w:val="single" w:sz="12" w:space="0" w:color="auto"/>
              <w:right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lastRenderedPageBreak/>
              <w:t>序号</w:t>
            </w:r>
          </w:p>
        </w:tc>
        <w:tc>
          <w:tcPr>
            <w:tcW w:w="2267" w:type="dxa"/>
            <w:vMerge w:val="restart"/>
            <w:tcBorders>
              <w:left w:val="single" w:sz="12" w:space="0" w:color="auto"/>
              <w:bottom w:val="single" w:sz="12" w:space="0" w:color="auto"/>
              <w:right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装置名称</w:t>
            </w:r>
          </w:p>
        </w:tc>
        <w:tc>
          <w:tcPr>
            <w:tcW w:w="1289" w:type="dxa"/>
            <w:vMerge w:val="restart"/>
            <w:tcBorders>
              <w:left w:val="single" w:sz="12" w:space="0" w:color="auto"/>
              <w:bottom w:val="single" w:sz="12" w:space="0" w:color="auto"/>
              <w:right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废气来源</w:t>
            </w:r>
          </w:p>
        </w:tc>
        <w:tc>
          <w:tcPr>
            <w:tcW w:w="2011" w:type="dxa"/>
            <w:vMerge w:val="restart"/>
            <w:tcBorders>
              <w:left w:val="single" w:sz="12" w:space="0" w:color="auto"/>
              <w:bottom w:val="single" w:sz="12" w:space="0" w:color="auto"/>
              <w:right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处理工艺</w:t>
            </w:r>
          </w:p>
        </w:tc>
        <w:tc>
          <w:tcPr>
            <w:tcW w:w="1950" w:type="dxa"/>
            <w:gridSpan w:val="2"/>
            <w:tcBorders>
              <w:left w:val="single" w:sz="12" w:space="0" w:color="auto"/>
              <w:bottom w:val="single" w:sz="12" w:space="0" w:color="auto"/>
              <w:right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b/>
                <w:bCs/>
                <w:color w:val="000000"/>
                <w:spacing w:val="-8"/>
                <w:kern w:val="0"/>
                <w:szCs w:val="21"/>
              </w:rPr>
            </w:pPr>
            <w:r>
              <w:rPr>
                <w:rFonts w:ascii="Times New Roman" w:eastAsia="仿宋_GB2312" w:hAnsi="Times New Roman" w:cs="Times New Roman" w:hint="eastAsia"/>
                <w:b/>
                <w:bCs/>
                <w:color w:val="000000"/>
                <w:spacing w:val="-8"/>
                <w:kern w:val="0"/>
                <w:szCs w:val="21"/>
              </w:rPr>
              <w:t>处理能力（</w:t>
            </w:r>
            <w:r>
              <w:rPr>
                <w:rFonts w:ascii="Times New Roman" w:eastAsia="仿宋_GB2312" w:hAnsi="Times New Roman" w:cs="Times New Roman" w:hint="eastAsia"/>
                <w:b/>
                <w:bCs/>
                <w:color w:val="000000"/>
                <w:spacing w:val="-8"/>
                <w:kern w:val="0"/>
                <w:szCs w:val="21"/>
              </w:rPr>
              <w:t>m</w:t>
            </w:r>
            <w:r>
              <w:rPr>
                <w:rFonts w:ascii="Times New Roman" w:eastAsia="仿宋_GB2312" w:hAnsi="Times New Roman" w:cs="Times New Roman" w:hint="eastAsia"/>
                <w:b/>
                <w:bCs/>
                <w:color w:val="000000"/>
                <w:spacing w:val="-8"/>
                <w:kern w:val="0"/>
                <w:szCs w:val="21"/>
                <w:vertAlign w:val="superscript"/>
              </w:rPr>
              <w:t>3</w:t>
            </w:r>
            <w:r>
              <w:rPr>
                <w:rFonts w:ascii="Times New Roman" w:eastAsia="仿宋_GB2312" w:hAnsi="Times New Roman" w:cs="Times New Roman" w:hint="eastAsia"/>
                <w:b/>
                <w:bCs/>
                <w:color w:val="000000"/>
                <w:spacing w:val="-8"/>
                <w:kern w:val="0"/>
                <w:szCs w:val="21"/>
              </w:rPr>
              <w:t>/h</w:t>
            </w:r>
            <w:r>
              <w:rPr>
                <w:rFonts w:ascii="Times New Roman" w:eastAsia="仿宋_GB2312" w:hAnsi="Times New Roman" w:cs="Times New Roman" w:hint="eastAsia"/>
                <w:b/>
                <w:bCs/>
                <w:color w:val="000000"/>
                <w:spacing w:val="-8"/>
                <w:kern w:val="0"/>
                <w:szCs w:val="21"/>
              </w:rPr>
              <w:t>）</w:t>
            </w:r>
          </w:p>
        </w:tc>
        <w:tc>
          <w:tcPr>
            <w:tcW w:w="966" w:type="dxa"/>
            <w:vMerge w:val="restart"/>
            <w:tcBorders>
              <w:left w:val="single" w:sz="12" w:space="0" w:color="auto"/>
              <w:bottom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运行时数（</w:t>
            </w:r>
            <w:r>
              <w:rPr>
                <w:rFonts w:ascii="Times New Roman" w:eastAsia="仿宋_GB2312" w:hAnsi="Times New Roman" w:cs="Times New Roman" w:hint="eastAsia"/>
                <w:b/>
                <w:bCs/>
                <w:color w:val="000000"/>
                <w:kern w:val="0"/>
                <w:szCs w:val="21"/>
              </w:rPr>
              <w:t>h</w:t>
            </w:r>
            <w:r>
              <w:rPr>
                <w:rFonts w:ascii="Times New Roman" w:eastAsia="仿宋_GB2312" w:hAnsi="Times New Roman" w:cs="Times New Roman" w:hint="eastAsia"/>
                <w:b/>
                <w:bCs/>
                <w:color w:val="000000"/>
                <w:kern w:val="0"/>
                <w:szCs w:val="21"/>
              </w:rPr>
              <w:t>）</w:t>
            </w:r>
          </w:p>
        </w:tc>
      </w:tr>
      <w:tr w:rsidR="002076B6">
        <w:trPr>
          <w:trHeight w:val="454"/>
          <w:jc w:val="center"/>
        </w:trPr>
        <w:tc>
          <w:tcPr>
            <w:tcW w:w="636" w:type="dxa"/>
            <w:vMerge/>
            <w:tcBorders>
              <w:top w:val="single" w:sz="12" w:space="0" w:color="auto"/>
              <w:bottom w:val="single" w:sz="12" w:space="0" w:color="auto"/>
              <w:right w:val="single" w:sz="12" w:space="0" w:color="auto"/>
            </w:tcBorders>
            <w:vAlign w:val="center"/>
          </w:tcPr>
          <w:p w:rsidR="002076B6" w:rsidRDefault="002076B6">
            <w:pPr>
              <w:widowControl/>
              <w:adjustRightInd w:val="0"/>
              <w:snapToGrid w:val="0"/>
              <w:jc w:val="center"/>
              <w:rPr>
                <w:rFonts w:ascii="Times New Roman" w:eastAsia="仿宋_GB2312" w:hAnsi="Times New Roman" w:cs="Times New Roman"/>
                <w:b/>
                <w:bCs/>
                <w:color w:val="000000"/>
                <w:kern w:val="0"/>
                <w:szCs w:val="21"/>
              </w:rPr>
            </w:pPr>
          </w:p>
        </w:tc>
        <w:tc>
          <w:tcPr>
            <w:tcW w:w="2267" w:type="dxa"/>
            <w:vMerge/>
            <w:tcBorders>
              <w:top w:val="single" w:sz="12" w:space="0" w:color="auto"/>
              <w:left w:val="single" w:sz="12" w:space="0" w:color="auto"/>
              <w:bottom w:val="single" w:sz="12" w:space="0" w:color="auto"/>
              <w:right w:val="single" w:sz="12" w:space="0" w:color="auto"/>
            </w:tcBorders>
            <w:vAlign w:val="center"/>
          </w:tcPr>
          <w:p w:rsidR="002076B6" w:rsidRDefault="002076B6">
            <w:pPr>
              <w:widowControl/>
              <w:adjustRightInd w:val="0"/>
              <w:snapToGrid w:val="0"/>
              <w:jc w:val="center"/>
              <w:rPr>
                <w:rFonts w:ascii="Times New Roman" w:eastAsia="仿宋_GB2312" w:hAnsi="Times New Roman" w:cs="Times New Roman"/>
                <w:b/>
                <w:bCs/>
                <w:color w:val="000000"/>
                <w:kern w:val="0"/>
                <w:szCs w:val="21"/>
              </w:rPr>
            </w:pPr>
          </w:p>
        </w:tc>
        <w:tc>
          <w:tcPr>
            <w:tcW w:w="1289" w:type="dxa"/>
            <w:vMerge/>
            <w:tcBorders>
              <w:top w:val="single" w:sz="12" w:space="0" w:color="auto"/>
              <w:left w:val="single" w:sz="12" w:space="0" w:color="auto"/>
              <w:bottom w:val="single" w:sz="12" w:space="0" w:color="auto"/>
              <w:right w:val="single" w:sz="12" w:space="0" w:color="auto"/>
            </w:tcBorders>
            <w:vAlign w:val="center"/>
          </w:tcPr>
          <w:p w:rsidR="002076B6" w:rsidRDefault="002076B6">
            <w:pPr>
              <w:widowControl/>
              <w:adjustRightInd w:val="0"/>
              <w:snapToGrid w:val="0"/>
              <w:jc w:val="center"/>
              <w:rPr>
                <w:rFonts w:ascii="Times New Roman" w:eastAsia="仿宋_GB2312" w:hAnsi="Times New Roman" w:cs="Times New Roman"/>
                <w:b/>
                <w:bCs/>
                <w:color w:val="000000"/>
                <w:kern w:val="0"/>
                <w:szCs w:val="21"/>
              </w:rPr>
            </w:pPr>
          </w:p>
        </w:tc>
        <w:tc>
          <w:tcPr>
            <w:tcW w:w="2011" w:type="dxa"/>
            <w:vMerge/>
            <w:tcBorders>
              <w:top w:val="single" w:sz="12" w:space="0" w:color="auto"/>
              <w:left w:val="single" w:sz="12" w:space="0" w:color="auto"/>
              <w:bottom w:val="single" w:sz="12" w:space="0" w:color="auto"/>
              <w:right w:val="single" w:sz="12" w:space="0" w:color="auto"/>
            </w:tcBorders>
            <w:vAlign w:val="center"/>
          </w:tcPr>
          <w:p w:rsidR="002076B6" w:rsidRDefault="002076B6">
            <w:pPr>
              <w:widowControl/>
              <w:adjustRightInd w:val="0"/>
              <w:snapToGrid w:val="0"/>
              <w:jc w:val="center"/>
              <w:rPr>
                <w:rFonts w:ascii="Times New Roman" w:eastAsia="仿宋_GB2312" w:hAnsi="Times New Roman" w:cs="Times New Roman"/>
                <w:b/>
                <w:bCs/>
                <w:color w:val="000000"/>
                <w:kern w:val="0"/>
                <w:szCs w:val="21"/>
              </w:rPr>
            </w:pPr>
          </w:p>
        </w:tc>
        <w:tc>
          <w:tcPr>
            <w:tcW w:w="1000" w:type="dxa"/>
            <w:tcBorders>
              <w:top w:val="single" w:sz="12" w:space="0" w:color="auto"/>
              <w:left w:val="single" w:sz="12" w:space="0" w:color="auto"/>
              <w:bottom w:val="single" w:sz="12" w:space="0" w:color="auto"/>
              <w:right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设计</w:t>
            </w:r>
          </w:p>
        </w:tc>
        <w:tc>
          <w:tcPr>
            <w:tcW w:w="950" w:type="dxa"/>
            <w:tcBorders>
              <w:top w:val="single" w:sz="12" w:space="0" w:color="auto"/>
              <w:left w:val="single" w:sz="12" w:space="0" w:color="auto"/>
              <w:bottom w:val="single" w:sz="12" w:space="0" w:color="auto"/>
              <w:right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实际</w:t>
            </w:r>
          </w:p>
        </w:tc>
        <w:tc>
          <w:tcPr>
            <w:tcW w:w="966" w:type="dxa"/>
            <w:vMerge/>
            <w:tcBorders>
              <w:top w:val="single" w:sz="12" w:space="0" w:color="auto"/>
              <w:left w:val="single" w:sz="12" w:space="0" w:color="auto"/>
              <w:bottom w:val="single" w:sz="12" w:space="0" w:color="auto"/>
            </w:tcBorders>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r>
      <w:tr w:rsidR="002076B6">
        <w:trPr>
          <w:trHeight w:val="454"/>
          <w:jc w:val="center"/>
        </w:trPr>
        <w:tc>
          <w:tcPr>
            <w:tcW w:w="636" w:type="dxa"/>
            <w:tcBorders>
              <w:top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w:t>
            </w:r>
          </w:p>
        </w:tc>
        <w:tc>
          <w:tcPr>
            <w:tcW w:w="2267" w:type="dxa"/>
            <w:tcBorders>
              <w:top w:val="single" w:sz="12" w:space="0" w:color="auto"/>
            </w:tcBorders>
            <w:shd w:val="clear" w:color="auto" w:fill="auto"/>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石脑油罐</w:t>
            </w:r>
            <w:r>
              <w:rPr>
                <w:rFonts w:ascii="Times New Roman" w:eastAsia="仿宋_GB2312" w:hAnsi="Times New Roman" w:cs="Times New Roman" w:hint="eastAsia"/>
                <w:szCs w:val="21"/>
              </w:rPr>
              <w:t>VOCs</w:t>
            </w:r>
            <w:r>
              <w:rPr>
                <w:rFonts w:ascii="Times New Roman" w:eastAsia="仿宋_GB2312" w:hAnsi="Times New Roman" w:cs="Times New Roman" w:hint="eastAsia"/>
                <w:szCs w:val="21"/>
              </w:rPr>
              <w:t>治理</w:t>
            </w:r>
          </w:p>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设施</w:t>
            </w:r>
          </w:p>
        </w:tc>
        <w:tc>
          <w:tcPr>
            <w:tcW w:w="1289" w:type="dxa"/>
            <w:tcBorders>
              <w:top w:val="single" w:sz="12" w:space="0" w:color="auto"/>
              <w:right w:val="single" w:sz="4" w:space="0" w:color="auto"/>
            </w:tcBorders>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石脑油罐</w:t>
            </w:r>
          </w:p>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罐顶气</w:t>
            </w:r>
          </w:p>
        </w:tc>
        <w:tc>
          <w:tcPr>
            <w:tcW w:w="2011" w:type="dxa"/>
            <w:tcBorders>
              <w:top w:val="single" w:sz="12" w:space="0" w:color="auto"/>
              <w:left w:val="single" w:sz="4" w:space="0" w:color="auto"/>
              <w:right w:val="single" w:sz="4" w:space="0" w:color="auto"/>
            </w:tcBorders>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低温冷凝</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活性炭吸附</w:t>
            </w:r>
          </w:p>
        </w:tc>
        <w:tc>
          <w:tcPr>
            <w:tcW w:w="1000" w:type="dxa"/>
            <w:tcBorders>
              <w:top w:val="single" w:sz="12" w:space="0" w:color="auto"/>
              <w:left w:val="single" w:sz="4" w:space="0" w:color="auto"/>
              <w:right w:val="single" w:sz="4" w:space="0" w:color="auto"/>
            </w:tcBorders>
            <w:shd w:val="clear" w:color="auto" w:fill="auto"/>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1550</w:t>
            </w:r>
          </w:p>
        </w:tc>
        <w:tc>
          <w:tcPr>
            <w:tcW w:w="950" w:type="dxa"/>
            <w:tcBorders>
              <w:top w:val="single" w:sz="12" w:space="0" w:color="auto"/>
              <w:left w:val="single" w:sz="4" w:space="0" w:color="auto"/>
              <w:right w:val="single" w:sz="4" w:space="0" w:color="auto"/>
            </w:tcBorders>
            <w:shd w:val="clear" w:color="auto" w:fill="auto"/>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1000</w:t>
            </w:r>
          </w:p>
        </w:tc>
        <w:tc>
          <w:tcPr>
            <w:tcW w:w="966" w:type="dxa"/>
            <w:tcBorders>
              <w:top w:val="single" w:sz="12" w:space="0" w:color="auto"/>
              <w:left w:val="single" w:sz="4" w:space="0" w:color="auto"/>
            </w:tcBorders>
            <w:shd w:val="clear" w:color="auto" w:fill="auto"/>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8760</w:t>
            </w:r>
          </w:p>
        </w:tc>
      </w:tr>
      <w:tr w:rsidR="002076B6">
        <w:trPr>
          <w:trHeight w:val="454"/>
          <w:jc w:val="center"/>
        </w:trPr>
        <w:tc>
          <w:tcPr>
            <w:tcW w:w="636"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w:t>
            </w:r>
          </w:p>
        </w:tc>
        <w:tc>
          <w:tcPr>
            <w:tcW w:w="2267" w:type="dxa"/>
            <w:shd w:val="clear" w:color="auto" w:fill="auto"/>
            <w:vAlign w:val="center"/>
          </w:tcPr>
          <w:p w:rsidR="002076B6" w:rsidRDefault="004041C6">
            <w:pPr>
              <w:jc w:val="center"/>
              <w:rPr>
                <w:rFonts w:ascii="Times New Roman" w:eastAsia="仿宋_GB2312" w:hAnsi="Times New Roman" w:cs="Times New Roman"/>
                <w:szCs w:val="21"/>
              </w:rPr>
            </w:pPr>
            <w:proofErr w:type="gramStart"/>
            <w:r>
              <w:rPr>
                <w:rFonts w:ascii="Times New Roman" w:eastAsia="仿宋_GB2312" w:hAnsi="Times New Roman" w:cs="Times New Roman" w:hint="eastAsia"/>
                <w:szCs w:val="21"/>
              </w:rPr>
              <w:t>混合苯罐</w:t>
            </w:r>
            <w:proofErr w:type="gramEnd"/>
            <w:r>
              <w:rPr>
                <w:rFonts w:ascii="Times New Roman" w:eastAsia="仿宋_GB2312" w:hAnsi="Times New Roman" w:cs="Times New Roman" w:hint="eastAsia"/>
                <w:szCs w:val="21"/>
              </w:rPr>
              <w:t>VOCs</w:t>
            </w:r>
            <w:r>
              <w:rPr>
                <w:rFonts w:ascii="Times New Roman" w:eastAsia="仿宋_GB2312" w:hAnsi="Times New Roman" w:cs="Times New Roman" w:hint="eastAsia"/>
                <w:szCs w:val="21"/>
              </w:rPr>
              <w:t>治理</w:t>
            </w:r>
          </w:p>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设施</w:t>
            </w:r>
          </w:p>
        </w:tc>
        <w:tc>
          <w:tcPr>
            <w:tcW w:w="1289" w:type="dxa"/>
            <w:tcBorders>
              <w:right w:val="single" w:sz="4" w:space="0" w:color="auto"/>
            </w:tcBorders>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混合苯罐</w:t>
            </w:r>
          </w:p>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罐顶气</w:t>
            </w:r>
          </w:p>
        </w:tc>
        <w:tc>
          <w:tcPr>
            <w:tcW w:w="2011" w:type="dxa"/>
            <w:tcBorders>
              <w:left w:val="single" w:sz="4" w:space="0" w:color="auto"/>
              <w:right w:val="single" w:sz="4" w:space="0" w:color="auto"/>
            </w:tcBorders>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低温冷凝</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活性炭吸附</w:t>
            </w:r>
          </w:p>
        </w:tc>
        <w:tc>
          <w:tcPr>
            <w:tcW w:w="1000" w:type="dxa"/>
            <w:tcBorders>
              <w:left w:val="single" w:sz="4" w:space="0" w:color="auto"/>
              <w:right w:val="single" w:sz="4" w:space="0" w:color="auto"/>
            </w:tcBorders>
            <w:shd w:val="clear" w:color="auto" w:fill="auto"/>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300</w:t>
            </w:r>
          </w:p>
        </w:tc>
        <w:tc>
          <w:tcPr>
            <w:tcW w:w="950" w:type="dxa"/>
            <w:tcBorders>
              <w:left w:val="single" w:sz="4" w:space="0" w:color="auto"/>
              <w:right w:val="single" w:sz="4" w:space="0" w:color="auto"/>
            </w:tcBorders>
            <w:shd w:val="clear" w:color="auto" w:fill="auto"/>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200</w:t>
            </w:r>
          </w:p>
        </w:tc>
        <w:tc>
          <w:tcPr>
            <w:tcW w:w="966" w:type="dxa"/>
            <w:tcBorders>
              <w:left w:val="single" w:sz="4" w:space="0" w:color="auto"/>
            </w:tcBorders>
            <w:shd w:val="clear" w:color="auto" w:fill="auto"/>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8760</w:t>
            </w:r>
          </w:p>
        </w:tc>
      </w:tr>
      <w:tr w:rsidR="002076B6">
        <w:trPr>
          <w:trHeight w:val="454"/>
          <w:jc w:val="center"/>
        </w:trPr>
        <w:tc>
          <w:tcPr>
            <w:tcW w:w="636"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w:t>
            </w:r>
          </w:p>
        </w:tc>
        <w:tc>
          <w:tcPr>
            <w:tcW w:w="2267" w:type="dxa"/>
            <w:shd w:val="clear" w:color="auto" w:fill="auto"/>
            <w:noWrap/>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石脑油火车卸车油气回收设施</w:t>
            </w:r>
          </w:p>
        </w:tc>
        <w:tc>
          <w:tcPr>
            <w:tcW w:w="1289" w:type="dxa"/>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汽车、火车</w:t>
            </w:r>
          </w:p>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装卸车废气</w:t>
            </w:r>
          </w:p>
        </w:tc>
        <w:tc>
          <w:tcPr>
            <w:tcW w:w="2011" w:type="dxa"/>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低温冷凝</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厌氧地面</w:t>
            </w:r>
          </w:p>
        </w:tc>
        <w:tc>
          <w:tcPr>
            <w:tcW w:w="1000" w:type="dxa"/>
            <w:shd w:val="clear" w:color="auto" w:fill="auto"/>
            <w:noWrap/>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400</w:t>
            </w:r>
          </w:p>
        </w:tc>
        <w:tc>
          <w:tcPr>
            <w:tcW w:w="950" w:type="dxa"/>
            <w:shd w:val="clear" w:color="auto" w:fill="auto"/>
            <w:noWrap/>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260</w:t>
            </w:r>
          </w:p>
        </w:tc>
        <w:tc>
          <w:tcPr>
            <w:tcW w:w="966" w:type="dxa"/>
            <w:shd w:val="clear" w:color="auto" w:fill="auto"/>
            <w:noWrap/>
            <w:vAlign w:val="center"/>
          </w:tcPr>
          <w:p w:rsidR="002076B6" w:rsidRDefault="004041C6">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2200</w:t>
            </w:r>
          </w:p>
        </w:tc>
      </w:tr>
    </w:tbl>
    <w:p w:rsidR="002076B6" w:rsidRDefault="002076B6">
      <w:pPr>
        <w:spacing w:line="360" w:lineRule="auto"/>
        <w:ind w:firstLineChars="200" w:firstLine="480"/>
        <w:rPr>
          <w:rFonts w:ascii="Times New Roman" w:eastAsia="仿宋_GB2312" w:hAnsi="Times New Roman" w:cs="Times New Roman"/>
          <w:sz w:val="24"/>
        </w:rPr>
      </w:pPr>
    </w:p>
    <w:bookmarkEnd w:id="2"/>
    <w:p w:rsidR="002076B6" w:rsidRDefault="002076B6">
      <w:pPr>
        <w:spacing w:line="360" w:lineRule="auto"/>
        <w:ind w:firstLineChars="200" w:firstLine="480"/>
        <w:rPr>
          <w:rFonts w:ascii="Times New Roman" w:eastAsia="仿宋_GB2312" w:hAnsi="Times New Roman" w:cs="Times New Roman"/>
          <w:sz w:val="24"/>
        </w:rPr>
        <w:sectPr w:rsidR="002076B6">
          <w:footerReference w:type="default" r:id="rId9"/>
          <w:pgSz w:w="11906" w:h="16838"/>
          <w:pgMar w:top="1418" w:right="1418" w:bottom="1418" w:left="1418" w:header="885" w:footer="1021" w:gutter="0"/>
          <w:paperSrc w:first="7" w:other="7"/>
          <w:cols w:space="425"/>
          <w:docGrid w:linePitch="312"/>
        </w:sectPr>
      </w:pPr>
    </w:p>
    <w:p w:rsidR="002076B6" w:rsidRDefault="004041C6" w:rsidP="00725555">
      <w:pPr>
        <w:spacing w:line="360" w:lineRule="auto"/>
        <w:ind w:firstLineChars="100" w:firstLine="301"/>
        <w:rPr>
          <w:rFonts w:ascii="仿宋" w:eastAsia="仿宋" w:hAnsi="仿宋" w:cs="Times New Roman"/>
          <w:b/>
          <w:sz w:val="30"/>
          <w:szCs w:val="30"/>
        </w:rPr>
      </w:pPr>
      <w:bookmarkStart w:id="3" w:name="_Hlk110958397"/>
      <w:r>
        <w:rPr>
          <w:rFonts w:ascii="仿宋" w:eastAsia="仿宋" w:hAnsi="仿宋" w:cs="Times New Roman" w:hint="eastAsia"/>
          <w:b/>
          <w:sz w:val="30"/>
          <w:szCs w:val="30"/>
        </w:rPr>
        <w:lastRenderedPageBreak/>
        <w:t>3.</w:t>
      </w:r>
      <w:r>
        <w:rPr>
          <w:rFonts w:ascii="仿宋" w:eastAsia="仿宋" w:hAnsi="仿宋" w:cs="Times New Roman"/>
          <w:b/>
          <w:sz w:val="30"/>
          <w:szCs w:val="30"/>
        </w:rPr>
        <w:t>废气排放情况</w:t>
      </w:r>
    </w:p>
    <w:p w:rsidR="002076B6" w:rsidRDefault="004041C6" w:rsidP="00725555">
      <w:pPr>
        <w:spacing w:line="360" w:lineRule="auto"/>
        <w:ind w:firstLineChars="100" w:firstLine="301"/>
        <w:rPr>
          <w:rFonts w:ascii="仿宋" w:eastAsia="仿宋" w:hAnsi="仿宋" w:cs="Times New Roman"/>
          <w:b/>
          <w:sz w:val="30"/>
          <w:szCs w:val="30"/>
        </w:rPr>
      </w:pPr>
      <w:r>
        <w:rPr>
          <w:rFonts w:ascii="仿宋" w:eastAsia="仿宋" w:hAnsi="仿宋" w:cs="Times New Roman" w:hint="eastAsia"/>
          <w:b/>
          <w:sz w:val="30"/>
          <w:szCs w:val="30"/>
        </w:rPr>
        <w:t>（</w:t>
      </w:r>
      <w:r>
        <w:rPr>
          <w:rFonts w:ascii="仿宋" w:eastAsia="仿宋" w:hAnsi="仿宋" w:cs="Times New Roman" w:hint="eastAsia"/>
          <w:b/>
          <w:sz w:val="30"/>
          <w:szCs w:val="30"/>
        </w:rPr>
        <w:t>1</w:t>
      </w:r>
      <w:r>
        <w:rPr>
          <w:rFonts w:ascii="仿宋" w:eastAsia="仿宋" w:hAnsi="仿宋" w:cs="Times New Roman" w:hint="eastAsia"/>
          <w:b/>
          <w:sz w:val="30"/>
          <w:szCs w:val="30"/>
        </w:rPr>
        <w:t>）燃烧废气排放情况见表</w:t>
      </w:r>
      <w:r>
        <w:rPr>
          <w:rFonts w:ascii="仿宋" w:eastAsia="仿宋" w:hAnsi="仿宋" w:cs="Times New Roman" w:hint="eastAsia"/>
          <w:b/>
          <w:sz w:val="30"/>
          <w:szCs w:val="30"/>
        </w:rPr>
        <w:t>3</w:t>
      </w:r>
      <w:r>
        <w:rPr>
          <w:rFonts w:ascii="仿宋" w:eastAsia="仿宋" w:hAnsi="仿宋" w:cs="Times New Roman"/>
          <w:b/>
          <w:sz w:val="30"/>
          <w:szCs w:val="30"/>
        </w:rPr>
        <w:t>-</w:t>
      </w:r>
      <w:r>
        <w:rPr>
          <w:rFonts w:ascii="仿宋" w:eastAsia="仿宋" w:hAnsi="仿宋" w:cs="Times New Roman" w:hint="eastAsia"/>
          <w:b/>
          <w:sz w:val="30"/>
          <w:szCs w:val="30"/>
        </w:rPr>
        <w:t>3</w:t>
      </w:r>
      <w:r>
        <w:rPr>
          <w:rFonts w:ascii="仿宋" w:eastAsia="仿宋" w:hAnsi="仿宋" w:cs="Times New Roman"/>
          <w:b/>
          <w:sz w:val="30"/>
          <w:szCs w:val="30"/>
        </w:rPr>
        <w:t xml:space="preserve"> </w:t>
      </w:r>
      <w:r>
        <w:rPr>
          <w:rFonts w:ascii="仿宋" w:eastAsia="仿宋" w:hAnsi="仿宋" w:cs="Times New Roman" w:hint="eastAsia"/>
          <w:b/>
          <w:sz w:val="30"/>
          <w:szCs w:val="30"/>
        </w:rPr>
        <w:t>。</w:t>
      </w:r>
    </w:p>
    <w:p w:rsidR="002076B6" w:rsidRDefault="004041C6">
      <w:pPr>
        <w:spacing w:line="360" w:lineRule="auto"/>
        <w:jc w:val="center"/>
        <w:rPr>
          <w:rFonts w:ascii="仿宋" w:eastAsia="仿宋" w:hAnsi="仿宋" w:cs="Times New Roman"/>
          <w:b/>
          <w:bCs/>
          <w:sz w:val="24"/>
        </w:rPr>
      </w:pPr>
      <w:r>
        <w:rPr>
          <w:rFonts w:ascii="仿宋" w:eastAsia="仿宋" w:hAnsi="仿宋" w:cs="Times New Roman"/>
          <w:b/>
          <w:sz w:val="24"/>
        </w:rPr>
        <w:t>表</w:t>
      </w:r>
      <w:r>
        <w:rPr>
          <w:rFonts w:ascii="仿宋" w:eastAsia="仿宋" w:hAnsi="仿宋" w:cs="Times New Roman" w:hint="eastAsia"/>
          <w:b/>
          <w:sz w:val="24"/>
        </w:rPr>
        <w:t>3</w:t>
      </w:r>
      <w:r>
        <w:rPr>
          <w:rFonts w:ascii="仿宋" w:eastAsia="仿宋" w:hAnsi="仿宋" w:cs="Times New Roman"/>
          <w:b/>
          <w:sz w:val="24"/>
        </w:rPr>
        <w:t>-</w:t>
      </w:r>
      <w:r>
        <w:rPr>
          <w:rFonts w:ascii="仿宋" w:eastAsia="仿宋" w:hAnsi="仿宋" w:cs="Times New Roman" w:hint="eastAsia"/>
          <w:b/>
          <w:sz w:val="24"/>
        </w:rPr>
        <w:t>3</w:t>
      </w:r>
      <w:r>
        <w:rPr>
          <w:rFonts w:ascii="仿宋" w:eastAsia="仿宋" w:hAnsi="仿宋" w:cs="Times New Roman"/>
          <w:b/>
          <w:sz w:val="24"/>
        </w:rPr>
        <w:t xml:space="preserve"> </w:t>
      </w:r>
      <w:r>
        <w:rPr>
          <w:rFonts w:ascii="仿宋" w:eastAsia="仿宋" w:hAnsi="仿宋" w:cs="Times New Roman"/>
          <w:b/>
          <w:sz w:val="24"/>
        </w:rPr>
        <w:t>燃烧废气污染物排放情况</w:t>
      </w:r>
      <w:r>
        <w:rPr>
          <w:rFonts w:ascii="仿宋" w:eastAsia="仿宋" w:hAnsi="仿宋" w:cs="Times New Roman" w:hint="eastAsia"/>
          <w:b/>
          <w:bCs/>
          <w:sz w:val="24"/>
        </w:rPr>
        <w:t>（</w:t>
      </w:r>
      <w:r>
        <w:rPr>
          <w:rFonts w:ascii="仿宋" w:eastAsia="仿宋" w:hAnsi="仿宋" w:cs="Times New Roman" w:hint="eastAsia"/>
          <w:b/>
          <w:bCs/>
          <w:sz w:val="24"/>
        </w:rPr>
        <w:t>2</w:t>
      </w:r>
      <w:r>
        <w:rPr>
          <w:rFonts w:ascii="仿宋" w:eastAsia="仿宋" w:hAnsi="仿宋" w:cs="Times New Roman"/>
          <w:b/>
          <w:bCs/>
          <w:sz w:val="24"/>
        </w:rPr>
        <w:t>021</w:t>
      </w:r>
      <w:r>
        <w:rPr>
          <w:rFonts w:ascii="仿宋" w:eastAsia="仿宋" w:hAnsi="仿宋" w:cs="Times New Roman" w:hint="eastAsia"/>
          <w:b/>
          <w:bCs/>
          <w:sz w:val="24"/>
        </w:rPr>
        <w:t>年）</w:t>
      </w:r>
    </w:p>
    <w:tbl>
      <w:tblPr>
        <w:tblW w:w="139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69"/>
        <w:gridCol w:w="1513"/>
        <w:gridCol w:w="1450"/>
        <w:gridCol w:w="1350"/>
        <w:gridCol w:w="1612"/>
        <w:gridCol w:w="1238"/>
        <w:gridCol w:w="1249"/>
        <w:gridCol w:w="1142"/>
        <w:gridCol w:w="1050"/>
        <w:gridCol w:w="1050"/>
      </w:tblGrid>
      <w:tr w:rsidR="002076B6">
        <w:trPr>
          <w:cantSplit/>
          <w:trHeight w:val="397"/>
          <w:jc w:val="center"/>
        </w:trPr>
        <w:tc>
          <w:tcPr>
            <w:tcW w:w="2269" w:type="dxa"/>
            <w:vMerge w:val="restart"/>
            <w:tcBorders>
              <w:bottom w:val="single" w:sz="12" w:space="0" w:color="auto"/>
              <w:right w:val="single" w:sz="12" w:space="0" w:color="auto"/>
            </w:tcBorders>
            <w:vAlign w:val="center"/>
          </w:tcPr>
          <w:p w:rsidR="002076B6" w:rsidRDefault="004041C6">
            <w:pPr>
              <w:widowControl/>
              <w:jc w:val="center"/>
              <w:rPr>
                <w:rFonts w:ascii="Times New Roman" w:eastAsia="仿宋_GB2312" w:hAnsi="Times New Roman" w:cs="Times New Roman"/>
                <w:b/>
                <w:bCs/>
                <w:color w:val="000000"/>
                <w:kern w:val="0"/>
                <w:szCs w:val="21"/>
              </w:rPr>
            </w:pPr>
            <w:bookmarkStart w:id="4" w:name="_Hlk63597844"/>
            <w:r>
              <w:rPr>
                <w:rFonts w:ascii="Times New Roman" w:eastAsia="仿宋_GB2312" w:hAnsi="Times New Roman" w:cs="Times New Roman" w:hint="eastAsia"/>
                <w:b/>
                <w:bCs/>
                <w:color w:val="000000"/>
                <w:kern w:val="0"/>
                <w:szCs w:val="21"/>
              </w:rPr>
              <w:t>排放点</w:t>
            </w:r>
          </w:p>
        </w:tc>
        <w:tc>
          <w:tcPr>
            <w:tcW w:w="1513" w:type="dxa"/>
            <w:vMerge w:val="restart"/>
            <w:tcBorders>
              <w:left w:val="single" w:sz="12" w:space="0" w:color="auto"/>
              <w:bottom w:val="single" w:sz="12" w:space="0" w:color="auto"/>
              <w:right w:val="single" w:sz="12" w:space="0" w:color="auto"/>
            </w:tcBorders>
            <w:vAlign w:val="center"/>
          </w:tcPr>
          <w:p w:rsidR="002076B6" w:rsidRDefault="004041C6">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排放量</w:t>
            </w:r>
          </w:p>
          <w:p w:rsidR="002076B6" w:rsidRDefault="004041C6">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w:t>
            </w:r>
            <w:r>
              <w:rPr>
                <w:rFonts w:ascii="Times New Roman" w:eastAsia="仿宋_GB2312" w:hAnsi="Times New Roman" w:cs="Times New Roman" w:hint="eastAsia"/>
                <w:b/>
                <w:bCs/>
                <w:color w:val="000000"/>
                <w:kern w:val="0"/>
                <w:szCs w:val="21"/>
              </w:rPr>
              <w:t>万</w:t>
            </w:r>
            <w:r>
              <w:rPr>
                <w:rFonts w:ascii="Times New Roman" w:eastAsia="仿宋_GB2312" w:hAnsi="Times New Roman" w:cs="Times New Roman" w:hint="eastAsia"/>
                <w:b/>
                <w:bCs/>
                <w:color w:val="000000"/>
                <w:kern w:val="0"/>
                <w:szCs w:val="21"/>
              </w:rPr>
              <w:t>Nm</w:t>
            </w:r>
            <w:r>
              <w:rPr>
                <w:rFonts w:ascii="Times New Roman" w:eastAsia="仿宋_GB2312" w:hAnsi="Times New Roman" w:cs="Times New Roman" w:hint="eastAsia"/>
                <w:b/>
                <w:bCs/>
                <w:color w:val="000000"/>
                <w:kern w:val="0"/>
                <w:szCs w:val="21"/>
                <w:vertAlign w:val="superscript"/>
              </w:rPr>
              <w:t>3</w:t>
            </w:r>
            <w:r>
              <w:rPr>
                <w:rFonts w:ascii="Times New Roman" w:eastAsia="仿宋_GB2312" w:hAnsi="Times New Roman" w:cs="Times New Roman" w:hint="eastAsia"/>
                <w:b/>
                <w:bCs/>
                <w:color w:val="000000"/>
                <w:kern w:val="0"/>
                <w:szCs w:val="21"/>
              </w:rPr>
              <w:t>)</w:t>
            </w:r>
          </w:p>
        </w:tc>
        <w:tc>
          <w:tcPr>
            <w:tcW w:w="2800" w:type="dxa"/>
            <w:gridSpan w:val="2"/>
            <w:tcBorders>
              <w:left w:val="single" w:sz="12" w:space="0" w:color="auto"/>
              <w:bottom w:val="single" w:sz="12" w:space="0" w:color="auto"/>
              <w:right w:val="single" w:sz="12" w:space="0" w:color="auto"/>
            </w:tcBorders>
            <w:vAlign w:val="center"/>
          </w:tcPr>
          <w:p w:rsidR="002076B6" w:rsidRDefault="004041C6">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SO</w:t>
            </w:r>
            <w:r>
              <w:rPr>
                <w:rFonts w:ascii="Times New Roman" w:eastAsia="仿宋_GB2312" w:hAnsi="Times New Roman" w:cs="Times New Roman" w:hint="eastAsia"/>
                <w:b/>
                <w:bCs/>
                <w:color w:val="000000"/>
                <w:kern w:val="0"/>
                <w:szCs w:val="21"/>
                <w:vertAlign w:val="subscript"/>
              </w:rPr>
              <w:t>2</w:t>
            </w:r>
          </w:p>
        </w:tc>
        <w:tc>
          <w:tcPr>
            <w:tcW w:w="2850" w:type="dxa"/>
            <w:gridSpan w:val="2"/>
            <w:tcBorders>
              <w:left w:val="single" w:sz="12" w:space="0" w:color="auto"/>
              <w:bottom w:val="single" w:sz="12" w:space="0" w:color="auto"/>
              <w:right w:val="single" w:sz="12" w:space="0" w:color="auto"/>
            </w:tcBorders>
            <w:vAlign w:val="center"/>
          </w:tcPr>
          <w:p w:rsidR="002076B6" w:rsidRDefault="004041C6">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NO</w:t>
            </w:r>
            <w:r>
              <w:rPr>
                <w:rFonts w:ascii="Times New Roman" w:eastAsia="仿宋_GB2312" w:hAnsi="Times New Roman" w:cs="Times New Roman" w:hint="eastAsia"/>
                <w:b/>
                <w:bCs/>
                <w:color w:val="000000"/>
                <w:kern w:val="0"/>
                <w:szCs w:val="21"/>
                <w:vertAlign w:val="subscript"/>
              </w:rPr>
              <w:t>X</w:t>
            </w:r>
          </w:p>
        </w:tc>
        <w:tc>
          <w:tcPr>
            <w:tcW w:w="2391" w:type="dxa"/>
            <w:gridSpan w:val="2"/>
            <w:tcBorders>
              <w:left w:val="single" w:sz="12" w:space="0" w:color="auto"/>
              <w:bottom w:val="single" w:sz="12" w:space="0" w:color="auto"/>
              <w:right w:val="single" w:sz="12" w:space="0" w:color="auto"/>
            </w:tcBorders>
            <w:vAlign w:val="center"/>
          </w:tcPr>
          <w:p w:rsidR="002076B6" w:rsidRDefault="004041C6">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color w:val="000000"/>
                <w:kern w:val="0"/>
                <w:szCs w:val="21"/>
              </w:rPr>
              <w:t>烟尘</w:t>
            </w:r>
          </w:p>
        </w:tc>
        <w:tc>
          <w:tcPr>
            <w:tcW w:w="1050" w:type="dxa"/>
            <w:vMerge w:val="restart"/>
            <w:tcBorders>
              <w:left w:val="single" w:sz="12" w:space="0" w:color="auto"/>
              <w:bottom w:val="single" w:sz="12" w:space="0" w:color="auto"/>
              <w:right w:val="single" w:sz="12" w:space="0" w:color="auto"/>
            </w:tcBorders>
            <w:vAlign w:val="center"/>
          </w:tcPr>
          <w:p w:rsidR="002076B6" w:rsidRDefault="004041C6">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烟囱</w:t>
            </w:r>
          </w:p>
          <w:p w:rsidR="002076B6" w:rsidRDefault="004041C6">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高度</w:t>
            </w:r>
          </w:p>
          <w:p w:rsidR="002076B6" w:rsidRDefault="004041C6">
            <w:pPr>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w:t>
            </w:r>
            <w:r>
              <w:rPr>
                <w:rFonts w:ascii="Times New Roman" w:eastAsia="仿宋_GB2312" w:hAnsi="Times New Roman" w:cs="Times New Roman" w:hint="eastAsia"/>
                <w:b/>
                <w:color w:val="000000"/>
                <w:kern w:val="0"/>
                <w:szCs w:val="21"/>
              </w:rPr>
              <w:t>m</w:t>
            </w:r>
            <w:r>
              <w:rPr>
                <w:rFonts w:ascii="Times New Roman" w:eastAsia="仿宋_GB2312" w:hAnsi="Times New Roman" w:cs="Times New Roman" w:hint="eastAsia"/>
                <w:b/>
                <w:bCs/>
                <w:color w:val="000000"/>
                <w:kern w:val="0"/>
                <w:szCs w:val="21"/>
              </w:rPr>
              <w:t>)</w:t>
            </w:r>
          </w:p>
        </w:tc>
        <w:tc>
          <w:tcPr>
            <w:tcW w:w="1050" w:type="dxa"/>
            <w:vMerge w:val="restart"/>
            <w:tcBorders>
              <w:left w:val="single" w:sz="12" w:space="0" w:color="auto"/>
              <w:bottom w:val="single" w:sz="12" w:space="0" w:color="auto"/>
            </w:tcBorders>
            <w:vAlign w:val="center"/>
          </w:tcPr>
          <w:p w:rsidR="002076B6" w:rsidRDefault="004041C6">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达标情况</w:t>
            </w:r>
          </w:p>
        </w:tc>
      </w:tr>
      <w:tr w:rsidR="002076B6">
        <w:trPr>
          <w:cantSplit/>
          <w:trHeight w:val="397"/>
          <w:jc w:val="center"/>
        </w:trPr>
        <w:tc>
          <w:tcPr>
            <w:tcW w:w="2269" w:type="dxa"/>
            <w:vMerge/>
            <w:tcBorders>
              <w:top w:val="single" w:sz="12" w:space="0" w:color="auto"/>
              <w:bottom w:val="single" w:sz="12" w:space="0" w:color="auto"/>
              <w:right w:val="single" w:sz="12" w:space="0" w:color="auto"/>
            </w:tcBorders>
            <w:vAlign w:val="center"/>
          </w:tcPr>
          <w:p w:rsidR="002076B6" w:rsidRDefault="002076B6">
            <w:pPr>
              <w:widowControl/>
              <w:jc w:val="center"/>
              <w:rPr>
                <w:rFonts w:ascii="Times New Roman" w:eastAsia="仿宋_GB2312" w:hAnsi="Times New Roman" w:cs="Times New Roman"/>
                <w:b/>
                <w:bCs/>
                <w:color w:val="000000"/>
                <w:kern w:val="0"/>
                <w:szCs w:val="21"/>
              </w:rPr>
            </w:pPr>
          </w:p>
        </w:tc>
        <w:tc>
          <w:tcPr>
            <w:tcW w:w="1513" w:type="dxa"/>
            <w:vMerge/>
            <w:tcBorders>
              <w:top w:val="single" w:sz="12" w:space="0" w:color="auto"/>
              <w:left w:val="single" w:sz="12" w:space="0" w:color="auto"/>
              <w:bottom w:val="single" w:sz="12" w:space="0" w:color="auto"/>
              <w:right w:val="single" w:sz="12" w:space="0" w:color="auto"/>
            </w:tcBorders>
            <w:vAlign w:val="center"/>
          </w:tcPr>
          <w:p w:rsidR="002076B6" w:rsidRDefault="002076B6">
            <w:pPr>
              <w:widowControl/>
              <w:jc w:val="center"/>
              <w:rPr>
                <w:rFonts w:ascii="Times New Roman" w:eastAsia="仿宋_GB2312" w:hAnsi="Times New Roman" w:cs="Times New Roman"/>
                <w:b/>
                <w:bCs/>
                <w:color w:val="000000"/>
                <w:kern w:val="0"/>
                <w:szCs w:val="21"/>
              </w:rPr>
            </w:pPr>
          </w:p>
        </w:tc>
        <w:tc>
          <w:tcPr>
            <w:tcW w:w="1450" w:type="dxa"/>
            <w:tcBorders>
              <w:top w:val="single" w:sz="12" w:space="0" w:color="auto"/>
              <w:left w:val="single" w:sz="12" w:space="0" w:color="auto"/>
              <w:bottom w:val="single" w:sz="12" w:space="0" w:color="auto"/>
              <w:right w:val="single" w:sz="12" w:space="0" w:color="auto"/>
            </w:tcBorders>
            <w:vAlign w:val="center"/>
          </w:tcPr>
          <w:p w:rsidR="002076B6" w:rsidRDefault="004041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浓度</w:t>
            </w:r>
          </w:p>
          <w:p w:rsidR="002076B6" w:rsidRDefault="004041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(mg/Nm</w:t>
            </w:r>
            <w:r>
              <w:rPr>
                <w:rFonts w:ascii="Times New Roman" w:eastAsia="仿宋_GB2312" w:hAnsi="Times New Roman" w:cs="Times New Roman" w:hint="eastAsia"/>
                <w:b/>
                <w:bCs/>
                <w:kern w:val="0"/>
                <w:szCs w:val="21"/>
                <w:vertAlign w:val="superscript"/>
              </w:rPr>
              <w:t>3</w:t>
            </w:r>
            <w:r>
              <w:rPr>
                <w:rFonts w:ascii="Times New Roman" w:eastAsia="仿宋_GB2312" w:hAnsi="Times New Roman" w:cs="Times New Roman" w:hint="eastAsia"/>
                <w:b/>
                <w:bCs/>
                <w:kern w:val="0"/>
                <w:szCs w:val="21"/>
              </w:rPr>
              <w:t>)</w:t>
            </w:r>
          </w:p>
        </w:tc>
        <w:tc>
          <w:tcPr>
            <w:tcW w:w="1350" w:type="dxa"/>
            <w:tcBorders>
              <w:top w:val="single" w:sz="12" w:space="0" w:color="auto"/>
              <w:left w:val="single" w:sz="12" w:space="0" w:color="auto"/>
              <w:bottom w:val="single" w:sz="12" w:space="0" w:color="auto"/>
              <w:right w:val="single" w:sz="12" w:space="0" w:color="auto"/>
            </w:tcBorders>
            <w:vAlign w:val="center"/>
          </w:tcPr>
          <w:p w:rsidR="002076B6" w:rsidRDefault="004041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总量</w:t>
            </w:r>
          </w:p>
          <w:p w:rsidR="002076B6" w:rsidRDefault="004041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(t)</w:t>
            </w:r>
          </w:p>
        </w:tc>
        <w:tc>
          <w:tcPr>
            <w:tcW w:w="1612" w:type="dxa"/>
            <w:tcBorders>
              <w:top w:val="single" w:sz="12" w:space="0" w:color="auto"/>
              <w:left w:val="single" w:sz="12" w:space="0" w:color="auto"/>
              <w:bottom w:val="single" w:sz="12" w:space="0" w:color="auto"/>
              <w:right w:val="single" w:sz="12" w:space="0" w:color="auto"/>
            </w:tcBorders>
            <w:vAlign w:val="center"/>
          </w:tcPr>
          <w:p w:rsidR="002076B6" w:rsidRDefault="004041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浓度</w:t>
            </w:r>
          </w:p>
          <w:p w:rsidR="002076B6" w:rsidRDefault="004041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(mg/Nm</w:t>
            </w:r>
            <w:r>
              <w:rPr>
                <w:rFonts w:ascii="Times New Roman" w:eastAsia="仿宋_GB2312" w:hAnsi="Times New Roman" w:cs="Times New Roman" w:hint="eastAsia"/>
                <w:b/>
                <w:bCs/>
                <w:kern w:val="0"/>
                <w:szCs w:val="21"/>
                <w:vertAlign w:val="superscript"/>
              </w:rPr>
              <w:t>3</w:t>
            </w:r>
            <w:r>
              <w:rPr>
                <w:rFonts w:ascii="Times New Roman" w:eastAsia="仿宋_GB2312" w:hAnsi="Times New Roman" w:cs="Times New Roman" w:hint="eastAsia"/>
                <w:b/>
                <w:bCs/>
                <w:kern w:val="0"/>
                <w:szCs w:val="21"/>
              </w:rPr>
              <w:t>)</w:t>
            </w:r>
          </w:p>
        </w:tc>
        <w:tc>
          <w:tcPr>
            <w:tcW w:w="1238" w:type="dxa"/>
            <w:tcBorders>
              <w:top w:val="single" w:sz="12" w:space="0" w:color="auto"/>
              <w:left w:val="single" w:sz="12" w:space="0" w:color="auto"/>
              <w:bottom w:val="single" w:sz="12" w:space="0" w:color="auto"/>
              <w:right w:val="single" w:sz="12" w:space="0" w:color="auto"/>
            </w:tcBorders>
            <w:vAlign w:val="center"/>
          </w:tcPr>
          <w:p w:rsidR="002076B6" w:rsidRDefault="004041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总量</w:t>
            </w:r>
          </w:p>
          <w:p w:rsidR="002076B6" w:rsidRDefault="004041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(t)</w:t>
            </w:r>
          </w:p>
        </w:tc>
        <w:tc>
          <w:tcPr>
            <w:tcW w:w="1249" w:type="dxa"/>
            <w:tcBorders>
              <w:top w:val="single" w:sz="12" w:space="0" w:color="auto"/>
              <w:left w:val="single" w:sz="12" w:space="0" w:color="auto"/>
              <w:bottom w:val="single" w:sz="12" w:space="0" w:color="auto"/>
              <w:right w:val="single" w:sz="12" w:space="0" w:color="auto"/>
            </w:tcBorders>
            <w:vAlign w:val="center"/>
          </w:tcPr>
          <w:p w:rsidR="002076B6" w:rsidRDefault="004041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浓度</w:t>
            </w:r>
          </w:p>
          <w:p w:rsidR="002076B6" w:rsidRDefault="004041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(mg/Nm</w:t>
            </w:r>
            <w:r>
              <w:rPr>
                <w:rFonts w:ascii="Times New Roman" w:eastAsia="仿宋_GB2312" w:hAnsi="Times New Roman" w:cs="Times New Roman" w:hint="eastAsia"/>
                <w:b/>
                <w:bCs/>
                <w:kern w:val="0"/>
                <w:szCs w:val="21"/>
                <w:vertAlign w:val="superscript"/>
              </w:rPr>
              <w:t>3</w:t>
            </w:r>
            <w:r>
              <w:rPr>
                <w:rFonts w:ascii="Times New Roman" w:eastAsia="仿宋_GB2312" w:hAnsi="Times New Roman" w:cs="Times New Roman" w:hint="eastAsia"/>
                <w:b/>
                <w:bCs/>
                <w:kern w:val="0"/>
                <w:szCs w:val="21"/>
              </w:rPr>
              <w:t>)</w:t>
            </w:r>
          </w:p>
        </w:tc>
        <w:tc>
          <w:tcPr>
            <w:tcW w:w="1142" w:type="dxa"/>
            <w:tcBorders>
              <w:top w:val="single" w:sz="12" w:space="0" w:color="auto"/>
              <w:left w:val="single" w:sz="12" w:space="0" w:color="auto"/>
              <w:bottom w:val="single" w:sz="12" w:space="0" w:color="auto"/>
              <w:right w:val="single" w:sz="12" w:space="0" w:color="auto"/>
            </w:tcBorders>
            <w:vAlign w:val="center"/>
          </w:tcPr>
          <w:p w:rsidR="002076B6" w:rsidRDefault="004041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总量</w:t>
            </w:r>
          </w:p>
          <w:p w:rsidR="002076B6" w:rsidRDefault="004041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(t)</w:t>
            </w:r>
          </w:p>
        </w:tc>
        <w:tc>
          <w:tcPr>
            <w:tcW w:w="1050" w:type="dxa"/>
            <w:vMerge/>
            <w:tcBorders>
              <w:top w:val="single" w:sz="12" w:space="0" w:color="auto"/>
              <w:left w:val="single" w:sz="12" w:space="0" w:color="auto"/>
              <w:bottom w:val="single" w:sz="12" w:space="0" w:color="auto"/>
              <w:right w:val="single" w:sz="12" w:space="0" w:color="auto"/>
            </w:tcBorders>
            <w:vAlign w:val="center"/>
          </w:tcPr>
          <w:p w:rsidR="002076B6" w:rsidRDefault="002076B6">
            <w:pPr>
              <w:widowControl/>
              <w:jc w:val="center"/>
              <w:rPr>
                <w:rFonts w:ascii="Times New Roman" w:eastAsia="仿宋_GB2312" w:hAnsi="Times New Roman" w:cs="Times New Roman"/>
                <w:b/>
                <w:bCs/>
                <w:color w:val="000000"/>
                <w:kern w:val="0"/>
                <w:szCs w:val="21"/>
              </w:rPr>
            </w:pPr>
          </w:p>
        </w:tc>
        <w:tc>
          <w:tcPr>
            <w:tcW w:w="1050" w:type="dxa"/>
            <w:vMerge/>
            <w:tcBorders>
              <w:top w:val="single" w:sz="12" w:space="0" w:color="auto"/>
              <w:left w:val="single" w:sz="12" w:space="0" w:color="auto"/>
              <w:bottom w:val="single" w:sz="12" w:space="0" w:color="auto"/>
            </w:tcBorders>
            <w:vAlign w:val="center"/>
          </w:tcPr>
          <w:p w:rsidR="002076B6" w:rsidRDefault="002076B6">
            <w:pPr>
              <w:widowControl/>
              <w:jc w:val="center"/>
              <w:rPr>
                <w:rFonts w:ascii="Times New Roman" w:eastAsia="仿宋_GB2312" w:hAnsi="Times New Roman" w:cs="Times New Roman"/>
                <w:b/>
                <w:bCs/>
                <w:color w:val="000000"/>
                <w:kern w:val="0"/>
                <w:szCs w:val="21"/>
              </w:rPr>
            </w:pPr>
          </w:p>
        </w:tc>
      </w:tr>
      <w:tr w:rsidR="002076B6">
        <w:trPr>
          <w:cantSplit/>
          <w:trHeight w:val="397"/>
          <w:jc w:val="center"/>
        </w:trPr>
        <w:tc>
          <w:tcPr>
            <w:tcW w:w="2269" w:type="dxa"/>
            <w:tcBorders>
              <w:top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锅炉</w:t>
            </w:r>
            <w:r>
              <w:rPr>
                <w:rFonts w:ascii="Times New Roman" w:eastAsia="仿宋_GB2312" w:hAnsi="Times New Roman" w:cs="Times New Roman" w:hint="eastAsia"/>
                <w:color w:val="000000"/>
                <w:kern w:val="0"/>
                <w:szCs w:val="21"/>
              </w:rPr>
              <w:t>C</w:t>
            </w:r>
            <w:r>
              <w:rPr>
                <w:rFonts w:ascii="Times New Roman" w:eastAsia="仿宋_GB2312" w:hAnsi="Times New Roman" w:cs="Times New Roman" w:hint="eastAsia"/>
                <w:color w:val="000000"/>
                <w:kern w:val="0"/>
                <w:szCs w:val="21"/>
              </w:rPr>
              <w:t>炉</w:t>
            </w:r>
          </w:p>
        </w:tc>
        <w:tc>
          <w:tcPr>
            <w:tcW w:w="1513" w:type="dxa"/>
            <w:tcBorders>
              <w:top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23811.2453</w:t>
            </w:r>
          </w:p>
        </w:tc>
        <w:tc>
          <w:tcPr>
            <w:tcW w:w="1450" w:type="dxa"/>
            <w:tcBorders>
              <w:top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0.21</w:t>
            </w:r>
          </w:p>
        </w:tc>
        <w:tc>
          <w:tcPr>
            <w:tcW w:w="1350" w:type="dxa"/>
            <w:tcBorders>
              <w:top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0.08034</w:t>
            </w:r>
          </w:p>
        </w:tc>
        <w:tc>
          <w:tcPr>
            <w:tcW w:w="1612" w:type="dxa"/>
            <w:tcBorders>
              <w:top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33.50</w:t>
            </w:r>
          </w:p>
        </w:tc>
        <w:tc>
          <w:tcPr>
            <w:tcW w:w="1238" w:type="dxa"/>
            <w:tcBorders>
              <w:top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8.4309</w:t>
            </w:r>
          </w:p>
        </w:tc>
        <w:tc>
          <w:tcPr>
            <w:tcW w:w="1249" w:type="dxa"/>
            <w:tcBorders>
              <w:top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1.04</w:t>
            </w:r>
          </w:p>
        </w:tc>
        <w:tc>
          <w:tcPr>
            <w:tcW w:w="1142" w:type="dxa"/>
            <w:tcBorders>
              <w:top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0.3001</w:t>
            </w:r>
          </w:p>
        </w:tc>
        <w:tc>
          <w:tcPr>
            <w:tcW w:w="1050" w:type="dxa"/>
            <w:tcBorders>
              <w:top w:val="single" w:sz="12" w:space="0" w:color="auto"/>
            </w:tcBorders>
            <w:vAlign w:val="center"/>
          </w:tcPr>
          <w:p w:rsidR="002076B6" w:rsidRDefault="004041C6">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39.8</w:t>
            </w:r>
          </w:p>
        </w:tc>
        <w:tc>
          <w:tcPr>
            <w:tcW w:w="1050" w:type="dxa"/>
            <w:tcBorders>
              <w:top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100%</w:t>
            </w:r>
          </w:p>
        </w:tc>
      </w:tr>
      <w:tr w:rsidR="002076B6">
        <w:trPr>
          <w:cantSplit/>
          <w:trHeight w:val="397"/>
          <w:jc w:val="center"/>
        </w:trPr>
        <w:tc>
          <w:tcPr>
            <w:tcW w:w="2269"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锅炉</w:t>
            </w:r>
            <w:r>
              <w:rPr>
                <w:rFonts w:ascii="Times New Roman" w:eastAsia="仿宋_GB2312" w:hAnsi="Times New Roman" w:cs="Times New Roman" w:hint="eastAsia"/>
                <w:color w:val="000000"/>
                <w:kern w:val="0"/>
                <w:szCs w:val="21"/>
              </w:rPr>
              <w:t>D</w:t>
            </w:r>
            <w:r>
              <w:rPr>
                <w:rFonts w:ascii="Times New Roman" w:eastAsia="仿宋_GB2312" w:hAnsi="Times New Roman" w:cs="Times New Roman" w:hint="eastAsia"/>
                <w:color w:val="000000"/>
                <w:kern w:val="0"/>
                <w:szCs w:val="21"/>
              </w:rPr>
              <w:t>炉</w:t>
            </w:r>
          </w:p>
        </w:tc>
        <w:tc>
          <w:tcPr>
            <w:tcW w:w="1513"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51350.5461</w:t>
            </w:r>
          </w:p>
        </w:tc>
        <w:tc>
          <w:tcPr>
            <w:tcW w:w="1450"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0.49</w:t>
            </w:r>
          </w:p>
        </w:tc>
        <w:tc>
          <w:tcPr>
            <w:tcW w:w="1350"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0.29583</w:t>
            </w:r>
          </w:p>
        </w:tc>
        <w:tc>
          <w:tcPr>
            <w:tcW w:w="1612"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34.66</w:t>
            </w:r>
          </w:p>
        </w:tc>
        <w:tc>
          <w:tcPr>
            <w:tcW w:w="1238"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18.3085</w:t>
            </w:r>
          </w:p>
        </w:tc>
        <w:tc>
          <w:tcPr>
            <w:tcW w:w="1249"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2.08</w:t>
            </w:r>
          </w:p>
        </w:tc>
        <w:tc>
          <w:tcPr>
            <w:tcW w:w="1142"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0.9252</w:t>
            </w:r>
          </w:p>
        </w:tc>
        <w:tc>
          <w:tcPr>
            <w:tcW w:w="1050" w:type="dxa"/>
            <w:vAlign w:val="center"/>
          </w:tcPr>
          <w:p w:rsidR="002076B6" w:rsidRDefault="004041C6">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30</w:t>
            </w:r>
          </w:p>
        </w:tc>
        <w:tc>
          <w:tcPr>
            <w:tcW w:w="1050"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100%</w:t>
            </w:r>
          </w:p>
        </w:tc>
      </w:tr>
      <w:tr w:rsidR="002076B6">
        <w:trPr>
          <w:cantSplit/>
          <w:trHeight w:val="397"/>
          <w:jc w:val="center"/>
        </w:trPr>
        <w:tc>
          <w:tcPr>
            <w:tcW w:w="2269"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w:t>
            </w:r>
            <w:r>
              <w:rPr>
                <w:rFonts w:ascii="Times New Roman" w:eastAsia="仿宋_GB2312" w:hAnsi="Times New Roman" w:cs="Times New Roman" w:hint="eastAsia"/>
                <w:color w:val="000000"/>
                <w:kern w:val="0"/>
                <w:szCs w:val="21"/>
              </w:rPr>
              <w:t>裂解炉</w:t>
            </w:r>
          </w:p>
        </w:tc>
        <w:tc>
          <w:tcPr>
            <w:tcW w:w="1513"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23968.8323</w:t>
            </w:r>
          </w:p>
        </w:tc>
        <w:tc>
          <w:tcPr>
            <w:tcW w:w="1450"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0.47</w:t>
            </w:r>
          </w:p>
        </w:tc>
        <w:tc>
          <w:tcPr>
            <w:tcW w:w="1350"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0.14009</w:t>
            </w:r>
          </w:p>
        </w:tc>
        <w:tc>
          <w:tcPr>
            <w:tcW w:w="1612"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42.56</w:t>
            </w:r>
          </w:p>
        </w:tc>
        <w:tc>
          <w:tcPr>
            <w:tcW w:w="1238"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12.7444</w:t>
            </w:r>
          </w:p>
        </w:tc>
        <w:tc>
          <w:tcPr>
            <w:tcW w:w="1249"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2.77</w:t>
            </w:r>
          </w:p>
        </w:tc>
        <w:tc>
          <w:tcPr>
            <w:tcW w:w="1142"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0.4904</w:t>
            </w:r>
          </w:p>
        </w:tc>
        <w:tc>
          <w:tcPr>
            <w:tcW w:w="1050" w:type="dxa"/>
            <w:vAlign w:val="center"/>
          </w:tcPr>
          <w:p w:rsidR="002076B6" w:rsidRDefault="004041C6">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38</w:t>
            </w:r>
          </w:p>
        </w:tc>
        <w:tc>
          <w:tcPr>
            <w:tcW w:w="1050"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100%</w:t>
            </w:r>
          </w:p>
        </w:tc>
      </w:tr>
      <w:tr w:rsidR="002076B6">
        <w:trPr>
          <w:cantSplit/>
          <w:trHeight w:val="397"/>
          <w:jc w:val="center"/>
        </w:trPr>
        <w:tc>
          <w:tcPr>
            <w:tcW w:w="2269"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w:t>
            </w:r>
            <w:r>
              <w:rPr>
                <w:rFonts w:ascii="Times New Roman" w:eastAsia="仿宋_GB2312" w:hAnsi="Times New Roman" w:cs="Times New Roman" w:hint="eastAsia"/>
                <w:color w:val="000000"/>
                <w:kern w:val="0"/>
                <w:szCs w:val="21"/>
              </w:rPr>
              <w:t>裂解炉</w:t>
            </w:r>
          </w:p>
        </w:tc>
        <w:tc>
          <w:tcPr>
            <w:tcW w:w="1513"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19282.3369</w:t>
            </w:r>
          </w:p>
        </w:tc>
        <w:tc>
          <w:tcPr>
            <w:tcW w:w="1450"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0.42</w:t>
            </w:r>
          </w:p>
        </w:tc>
        <w:tc>
          <w:tcPr>
            <w:tcW w:w="1350"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0.11549</w:t>
            </w:r>
          </w:p>
        </w:tc>
        <w:tc>
          <w:tcPr>
            <w:tcW w:w="1612"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64.14</w:t>
            </w:r>
          </w:p>
        </w:tc>
        <w:tc>
          <w:tcPr>
            <w:tcW w:w="1238"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13.0628</w:t>
            </w:r>
          </w:p>
        </w:tc>
        <w:tc>
          <w:tcPr>
            <w:tcW w:w="1249"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4.24</w:t>
            </w:r>
          </w:p>
        </w:tc>
        <w:tc>
          <w:tcPr>
            <w:tcW w:w="1142"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0.5102</w:t>
            </w:r>
          </w:p>
        </w:tc>
        <w:tc>
          <w:tcPr>
            <w:tcW w:w="1050" w:type="dxa"/>
            <w:vAlign w:val="center"/>
          </w:tcPr>
          <w:p w:rsidR="002076B6" w:rsidRDefault="004041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color w:val="000000"/>
                <w:kern w:val="0"/>
                <w:szCs w:val="21"/>
              </w:rPr>
              <w:t>38</w:t>
            </w:r>
          </w:p>
        </w:tc>
        <w:tc>
          <w:tcPr>
            <w:tcW w:w="1050"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100%</w:t>
            </w:r>
          </w:p>
        </w:tc>
      </w:tr>
      <w:tr w:rsidR="002076B6">
        <w:trPr>
          <w:cantSplit/>
          <w:trHeight w:val="397"/>
          <w:jc w:val="center"/>
        </w:trPr>
        <w:tc>
          <w:tcPr>
            <w:tcW w:w="2269"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w:t>
            </w:r>
            <w:r>
              <w:rPr>
                <w:rFonts w:ascii="Times New Roman" w:eastAsia="仿宋_GB2312" w:hAnsi="Times New Roman" w:cs="Times New Roman" w:hint="eastAsia"/>
                <w:color w:val="000000"/>
                <w:kern w:val="0"/>
                <w:szCs w:val="21"/>
              </w:rPr>
              <w:t>裂解炉</w:t>
            </w:r>
          </w:p>
        </w:tc>
        <w:tc>
          <w:tcPr>
            <w:tcW w:w="1513"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18540.2485</w:t>
            </w:r>
          </w:p>
        </w:tc>
        <w:tc>
          <w:tcPr>
            <w:tcW w:w="1450"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0.64</w:t>
            </w:r>
          </w:p>
        </w:tc>
        <w:tc>
          <w:tcPr>
            <w:tcW w:w="1350"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0.03615</w:t>
            </w:r>
          </w:p>
        </w:tc>
        <w:tc>
          <w:tcPr>
            <w:tcW w:w="1612"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43.88</w:t>
            </w:r>
          </w:p>
        </w:tc>
        <w:tc>
          <w:tcPr>
            <w:tcW w:w="1238"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10.095</w:t>
            </w:r>
          </w:p>
        </w:tc>
        <w:tc>
          <w:tcPr>
            <w:tcW w:w="1249"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7.14</w:t>
            </w:r>
          </w:p>
        </w:tc>
        <w:tc>
          <w:tcPr>
            <w:tcW w:w="1142"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0.8353</w:t>
            </w:r>
          </w:p>
        </w:tc>
        <w:tc>
          <w:tcPr>
            <w:tcW w:w="1050" w:type="dxa"/>
            <w:vAlign w:val="center"/>
          </w:tcPr>
          <w:p w:rsidR="002076B6" w:rsidRDefault="004041C6">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38</w:t>
            </w:r>
          </w:p>
        </w:tc>
        <w:tc>
          <w:tcPr>
            <w:tcW w:w="1050"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100%</w:t>
            </w:r>
          </w:p>
        </w:tc>
      </w:tr>
      <w:tr w:rsidR="002076B6">
        <w:trPr>
          <w:cantSplit/>
          <w:trHeight w:val="397"/>
          <w:jc w:val="center"/>
        </w:trPr>
        <w:tc>
          <w:tcPr>
            <w:tcW w:w="2269"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4#</w:t>
            </w:r>
            <w:r>
              <w:rPr>
                <w:rFonts w:ascii="Times New Roman" w:eastAsia="仿宋_GB2312" w:hAnsi="Times New Roman" w:cs="Times New Roman" w:hint="eastAsia"/>
                <w:color w:val="000000"/>
                <w:kern w:val="0"/>
                <w:szCs w:val="21"/>
              </w:rPr>
              <w:t>裂解炉</w:t>
            </w:r>
          </w:p>
        </w:tc>
        <w:tc>
          <w:tcPr>
            <w:tcW w:w="1513"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16708.2135</w:t>
            </w:r>
          </w:p>
        </w:tc>
        <w:tc>
          <w:tcPr>
            <w:tcW w:w="1450"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0.39</w:t>
            </w:r>
          </w:p>
        </w:tc>
        <w:tc>
          <w:tcPr>
            <w:tcW w:w="1350"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0.05599</w:t>
            </w:r>
          </w:p>
        </w:tc>
        <w:tc>
          <w:tcPr>
            <w:tcW w:w="1612"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64.44</w:t>
            </w:r>
          </w:p>
        </w:tc>
        <w:tc>
          <w:tcPr>
            <w:tcW w:w="1238"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11.6528</w:t>
            </w:r>
          </w:p>
        </w:tc>
        <w:tc>
          <w:tcPr>
            <w:tcW w:w="1249"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0.24</w:t>
            </w:r>
          </w:p>
        </w:tc>
        <w:tc>
          <w:tcPr>
            <w:tcW w:w="1142"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0.1462</w:t>
            </w:r>
          </w:p>
        </w:tc>
        <w:tc>
          <w:tcPr>
            <w:tcW w:w="1050" w:type="dxa"/>
            <w:vAlign w:val="center"/>
          </w:tcPr>
          <w:p w:rsidR="002076B6" w:rsidRDefault="004041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color w:val="000000"/>
                <w:kern w:val="0"/>
                <w:szCs w:val="21"/>
              </w:rPr>
              <w:t>38</w:t>
            </w:r>
          </w:p>
        </w:tc>
        <w:tc>
          <w:tcPr>
            <w:tcW w:w="1050"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100%</w:t>
            </w:r>
          </w:p>
        </w:tc>
      </w:tr>
      <w:tr w:rsidR="002076B6">
        <w:trPr>
          <w:cantSplit/>
          <w:trHeight w:val="397"/>
          <w:jc w:val="center"/>
        </w:trPr>
        <w:tc>
          <w:tcPr>
            <w:tcW w:w="2269"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r>
              <w:rPr>
                <w:rFonts w:ascii="Times New Roman" w:eastAsia="仿宋_GB2312" w:hAnsi="Times New Roman" w:cs="Times New Roman" w:hint="eastAsia"/>
                <w:color w:val="000000"/>
                <w:kern w:val="0"/>
                <w:szCs w:val="21"/>
              </w:rPr>
              <w:t>裂解炉</w:t>
            </w:r>
          </w:p>
        </w:tc>
        <w:tc>
          <w:tcPr>
            <w:tcW w:w="1513"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21136.9586</w:t>
            </w:r>
          </w:p>
        </w:tc>
        <w:tc>
          <w:tcPr>
            <w:tcW w:w="1450"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0.1</w:t>
            </w:r>
          </w:p>
        </w:tc>
        <w:tc>
          <w:tcPr>
            <w:tcW w:w="1350"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0.02439</w:t>
            </w:r>
          </w:p>
        </w:tc>
        <w:tc>
          <w:tcPr>
            <w:tcW w:w="1612"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45.81</w:t>
            </w:r>
          </w:p>
        </w:tc>
        <w:tc>
          <w:tcPr>
            <w:tcW w:w="1238"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12.3868</w:t>
            </w:r>
          </w:p>
        </w:tc>
        <w:tc>
          <w:tcPr>
            <w:tcW w:w="1249"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4.0</w:t>
            </w:r>
          </w:p>
        </w:tc>
        <w:tc>
          <w:tcPr>
            <w:tcW w:w="1142"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0.6172</w:t>
            </w:r>
          </w:p>
        </w:tc>
        <w:tc>
          <w:tcPr>
            <w:tcW w:w="1050" w:type="dxa"/>
            <w:vAlign w:val="center"/>
          </w:tcPr>
          <w:p w:rsidR="002076B6" w:rsidRDefault="004041C6">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38</w:t>
            </w:r>
          </w:p>
        </w:tc>
        <w:tc>
          <w:tcPr>
            <w:tcW w:w="1050"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100%</w:t>
            </w:r>
          </w:p>
        </w:tc>
      </w:tr>
      <w:tr w:rsidR="002076B6">
        <w:trPr>
          <w:cantSplit/>
          <w:trHeight w:val="397"/>
          <w:jc w:val="center"/>
        </w:trPr>
        <w:tc>
          <w:tcPr>
            <w:tcW w:w="2269"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6#</w:t>
            </w:r>
            <w:r>
              <w:rPr>
                <w:rFonts w:ascii="Times New Roman" w:eastAsia="仿宋_GB2312" w:hAnsi="Times New Roman" w:cs="Times New Roman" w:hint="eastAsia"/>
                <w:color w:val="000000"/>
                <w:kern w:val="0"/>
                <w:szCs w:val="21"/>
              </w:rPr>
              <w:t>裂解炉</w:t>
            </w:r>
          </w:p>
        </w:tc>
        <w:tc>
          <w:tcPr>
            <w:tcW w:w="1513"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29032.2747</w:t>
            </w:r>
          </w:p>
        </w:tc>
        <w:tc>
          <w:tcPr>
            <w:tcW w:w="1450"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0.66</w:t>
            </w:r>
          </w:p>
        </w:tc>
        <w:tc>
          <w:tcPr>
            <w:tcW w:w="1350"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0.41081</w:t>
            </w:r>
          </w:p>
        </w:tc>
        <w:tc>
          <w:tcPr>
            <w:tcW w:w="1612"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56.32</w:t>
            </w:r>
          </w:p>
        </w:tc>
        <w:tc>
          <w:tcPr>
            <w:tcW w:w="1238"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18.0877</w:t>
            </w:r>
          </w:p>
        </w:tc>
        <w:tc>
          <w:tcPr>
            <w:tcW w:w="1249"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1.58</w:t>
            </w:r>
          </w:p>
        </w:tc>
        <w:tc>
          <w:tcPr>
            <w:tcW w:w="1142"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0.4669</w:t>
            </w:r>
          </w:p>
        </w:tc>
        <w:tc>
          <w:tcPr>
            <w:tcW w:w="1050" w:type="dxa"/>
            <w:vAlign w:val="center"/>
          </w:tcPr>
          <w:p w:rsidR="002076B6" w:rsidRDefault="004041C6">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color w:val="000000"/>
                <w:kern w:val="0"/>
                <w:szCs w:val="21"/>
              </w:rPr>
              <w:t>38</w:t>
            </w:r>
          </w:p>
        </w:tc>
        <w:tc>
          <w:tcPr>
            <w:tcW w:w="1050"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100%</w:t>
            </w:r>
          </w:p>
        </w:tc>
      </w:tr>
      <w:tr w:rsidR="002076B6">
        <w:trPr>
          <w:cantSplit/>
          <w:trHeight w:val="397"/>
          <w:jc w:val="center"/>
        </w:trPr>
        <w:tc>
          <w:tcPr>
            <w:tcW w:w="2269"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MTO</w:t>
            </w:r>
            <w:r>
              <w:rPr>
                <w:rFonts w:ascii="Times New Roman" w:eastAsia="仿宋_GB2312" w:hAnsi="Times New Roman" w:cs="Times New Roman" w:hint="eastAsia"/>
                <w:color w:val="000000"/>
                <w:kern w:val="0"/>
                <w:szCs w:val="21"/>
              </w:rPr>
              <w:t>催化再生烟气</w:t>
            </w:r>
          </w:p>
        </w:tc>
        <w:tc>
          <w:tcPr>
            <w:tcW w:w="1513"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22943.3376</w:t>
            </w:r>
          </w:p>
        </w:tc>
        <w:tc>
          <w:tcPr>
            <w:tcW w:w="1450"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p>
        </w:tc>
        <w:tc>
          <w:tcPr>
            <w:tcW w:w="1350"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w:t>
            </w:r>
          </w:p>
        </w:tc>
        <w:tc>
          <w:tcPr>
            <w:tcW w:w="1612"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4</w:t>
            </w:r>
          </w:p>
        </w:tc>
        <w:tc>
          <w:tcPr>
            <w:tcW w:w="1238"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0.1053</w:t>
            </w:r>
          </w:p>
        </w:tc>
        <w:tc>
          <w:tcPr>
            <w:tcW w:w="1249"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6.3</w:t>
            </w:r>
          </w:p>
        </w:tc>
        <w:tc>
          <w:tcPr>
            <w:tcW w:w="1142"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1.7997</w:t>
            </w:r>
          </w:p>
        </w:tc>
        <w:tc>
          <w:tcPr>
            <w:tcW w:w="1050" w:type="dxa"/>
            <w:vAlign w:val="center"/>
          </w:tcPr>
          <w:p w:rsidR="002076B6" w:rsidRDefault="004041C6">
            <w:pPr>
              <w:widowControl/>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70</w:t>
            </w:r>
          </w:p>
        </w:tc>
        <w:tc>
          <w:tcPr>
            <w:tcW w:w="1050"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100%</w:t>
            </w:r>
          </w:p>
        </w:tc>
      </w:tr>
    </w:tbl>
    <w:bookmarkEnd w:id="4"/>
    <w:p w:rsidR="002076B6" w:rsidRDefault="004041C6" w:rsidP="00725555">
      <w:pPr>
        <w:spacing w:beforeLines="100" w:before="240" w:line="360" w:lineRule="auto"/>
        <w:ind w:firstLineChars="100" w:firstLine="301"/>
        <w:rPr>
          <w:rFonts w:ascii="仿宋" w:eastAsia="仿宋" w:hAnsi="仿宋" w:cs="Times New Roman"/>
          <w:b/>
          <w:sz w:val="30"/>
          <w:szCs w:val="30"/>
        </w:rPr>
      </w:pPr>
      <w:r>
        <w:rPr>
          <w:rFonts w:ascii="仿宋" w:eastAsia="仿宋" w:hAnsi="仿宋" w:cs="Times New Roman" w:hint="eastAsia"/>
          <w:b/>
          <w:sz w:val="30"/>
          <w:szCs w:val="30"/>
        </w:rPr>
        <w:t>（</w:t>
      </w:r>
      <w:r>
        <w:rPr>
          <w:rFonts w:ascii="仿宋" w:eastAsia="仿宋" w:hAnsi="仿宋" w:cs="Times New Roman" w:hint="eastAsia"/>
          <w:b/>
          <w:sz w:val="30"/>
          <w:szCs w:val="30"/>
        </w:rPr>
        <w:t>2</w:t>
      </w:r>
      <w:r>
        <w:rPr>
          <w:rFonts w:ascii="仿宋" w:eastAsia="仿宋" w:hAnsi="仿宋" w:cs="Times New Roman" w:hint="eastAsia"/>
          <w:b/>
          <w:sz w:val="30"/>
          <w:szCs w:val="30"/>
        </w:rPr>
        <w:t>）工艺废气排放情况见表</w:t>
      </w:r>
      <w:r>
        <w:rPr>
          <w:rFonts w:ascii="仿宋" w:eastAsia="仿宋" w:hAnsi="仿宋" w:cs="Times New Roman" w:hint="eastAsia"/>
          <w:b/>
          <w:sz w:val="30"/>
          <w:szCs w:val="30"/>
        </w:rPr>
        <w:t>3</w:t>
      </w:r>
      <w:r>
        <w:rPr>
          <w:rFonts w:ascii="仿宋" w:eastAsia="仿宋" w:hAnsi="仿宋" w:cs="Times New Roman"/>
          <w:b/>
          <w:sz w:val="30"/>
          <w:szCs w:val="30"/>
        </w:rPr>
        <w:t>-</w:t>
      </w:r>
      <w:r>
        <w:rPr>
          <w:rFonts w:ascii="仿宋" w:eastAsia="仿宋" w:hAnsi="仿宋" w:cs="Times New Roman" w:hint="eastAsia"/>
          <w:b/>
          <w:sz w:val="30"/>
          <w:szCs w:val="30"/>
        </w:rPr>
        <w:t>4</w:t>
      </w:r>
      <w:r>
        <w:rPr>
          <w:rFonts w:ascii="仿宋" w:eastAsia="仿宋" w:hAnsi="仿宋" w:cs="Times New Roman" w:hint="eastAsia"/>
          <w:b/>
          <w:sz w:val="30"/>
          <w:szCs w:val="30"/>
        </w:rPr>
        <w:t>。</w:t>
      </w:r>
    </w:p>
    <w:p w:rsidR="002076B6" w:rsidRDefault="004041C6">
      <w:pPr>
        <w:spacing w:line="360" w:lineRule="auto"/>
        <w:jc w:val="center"/>
        <w:rPr>
          <w:rFonts w:ascii="仿宋" w:eastAsia="仿宋" w:hAnsi="仿宋" w:cs="Times New Roman"/>
          <w:b/>
          <w:bCs/>
          <w:sz w:val="24"/>
        </w:rPr>
      </w:pPr>
      <w:r>
        <w:rPr>
          <w:rFonts w:ascii="仿宋" w:eastAsia="仿宋" w:hAnsi="仿宋" w:cs="Times New Roman"/>
          <w:b/>
          <w:sz w:val="24"/>
        </w:rPr>
        <w:t>表</w:t>
      </w:r>
      <w:r>
        <w:rPr>
          <w:rFonts w:ascii="仿宋" w:eastAsia="仿宋" w:hAnsi="仿宋" w:cs="Times New Roman" w:hint="eastAsia"/>
          <w:b/>
          <w:sz w:val="24"/>
        </w:rPr>
        <w:t>3</w:t>
      </w:r>
      <w:r>
        <w:rPr>
          <w:rFonts w:ascii="仿宋" w:eastAsia="仿宋" w:hAnsi="仿宋" w:cs="Times New Roman"/>
          <w:b/>
          <w:sz w:val="24"/>
        </w:rPr>
        <w:t>-</w:t>
      </w:r>
      <w:r>
        <w:rPr>
          <w:rFonts w:ascii="仿宋" w:eastAsia="仿宋" w:hAnsi="仿宋" w:cs="Times New Roman" w:hint="eastAsia"/>
          <w:b/>
          <w:sz w:val="24"/>
        </w:rPr>
        <w:t>4</w:t>
      </w:r>
      <w:r>
        <w:rPr>
          <w:rFonts w:ascii="仿宋" w:eastAsia="仿宋" w:hAnsi="仿宋" w:cs="Times New Roman"/>
          <w:b/>
          <w:sz w:val="24"/>
        </w:rPr>
        <w:t xml:space="preserve"> </w:t>
      </w:r>
      <w:r>
        <w:rPr>
          <w:rFonts w:ascii="仿宋" w:eastAsia="仿宋" w:hAnsi="仿宋" w:cs="Times New Roman" w:hint="eastAsia"/>
          <w:b/>
          <w:sz w:val="24"/>
        </w:rPr>
        <w:t>工艺</w:t>
      </w:r>
      <w:r>
        <w:rPr>
          <w:rFonts w:ascii="仿宋" w:eastAsia="仿宋" w:hAnsi="仿宋" w:cs="Times New Roman"/>
          <w:b/>
          <w:sz w:val="24"/>
        </w:rPr>
        <w:t>废气污染物排放情况</w:t>
      </w:r>
      <w:r>
        <w:rPr>
          <w:rFonts w:ascii="仿宋" w:eastAsia="仿宋" w:hAnsi="仿宋" w:cs="Times New Roman" w:hint="eastAsia"/>
          <w:b/>
          <w:bCs/>
          <w:sz w:val="24"/>
        </w:rPr>
        <w:t>（</w:t>
      </w:r>
      <w:r>
        <w:rPr>
          <w:rFonts w:ascii="仿宋" w:eastAsia="仿宋" w:hAnsi="仿宋" w:cs="Times New Roman" w:hint="eastAsia"/>
          <w:b/>
          <w:bCs/>
          <w:sz w:val="24"/>
        </w:rPr>
        <w:t>2</w:t>
      </w:r>
      <w:r>
        <w:rPr>
          <w:rFonts w:ascii="仿宋" w:eastAsia="仿宋" w:hAnsi="仿宋" w:cs="Times New Roman"/>
          <w:b/>
          <w:bCs/>
          <w:sz w:val="24"/>
        </w:rPr>
        <w:t>021</w:t>
      </w:r>
      <w:r>
        <w:rPr>
          <w:rFonts w:ascii="仿宋" w:eastAsia="仿宋" w:hAnsi="仿宋" w:cs="Times New Roman" w:hint="eastAsia"/>
          <w:b/>
          <w:bCs/>
          <w:sz w:val="24"/>
        </w:rPr>
        <w:t>年）</w:t>
      </w:r>
    </w:p>
    <w:tbl>
      <w:tblPr>
        <w:tblW w:w="139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86"/>
        <w:gridCol w:w="2594"/>
        <w:gridCol w:w="7329"/>
        <w:gridCol w:w="1402"/>
      </w:tblGrid>
      <w:tr w:rsidR="002076B6">
        <w:trPr>
          <w:cantSplit/>
          <w:trHeight w:val="454"/>
          <w:tblHeader/>
          <w:jc w:val="center"/>
        </w:trPr>
        <w:tc>
          <w:tcPr>
            <w:tcW w:w="2586" w:type="dxa"/>
            <w:tcBorders>
              <w:bottom w:val="single" w:sz="12" w:space="0" w:color="auto"/>
              <w:right w:val="single" w:sz="12" w:space="0" w:color="auto"/>
            </w:tcBorders>
            <w:shd w:val="clear" w:color="auto" w:fill="auto"/>
            <w:vAlign w:val="center"/>
          </w:tcPr>
          <w:p w:rsidR="002076B6" w:rsidRDefault="004041C6">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排放点</w:t>
            </w:r>
          </w:p>
        </w:tc>
        <w:tc>
          <w:tcPr>
            <w:tcW w:w="2594" w:type="dxa"/>
            <w:tcBorders>
              <w:left w:val="single" w:sz="12" w:space="0" w:color="auto"/>
              <w:bottom w:val="single" w:sz="12" w:space="0" w:color="auto"/>
              <w:right w:val="single" w:sz="12" w:space="0" w:color="auto"/>
            </w:tcBorders>
            <w:vAlign w:val="center"/>
          </w:tcPr>
          <w:p w:rsidR="002076B6" w:rsidRDefault="004041C6">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排放量（万</w:t>
            </w:r>
            <w:r>
              <w:rPr>
                <w:rFonts w:ascii="Times New Roman" w:eastAsia="仿宋_GB2312" w:hAnsi="Times New Roman" w:cs="Times New Roman" w:hint="eastAsia"/>
                <w:b/>
                <w:bCs/>
                <w:color w:val="000000"/>
                <w:kern w:val="0"/>
                <w:szCs w:val="21"/>
              </w:rPr>
              <w:t>Nm3</w:t>
            </w:r>
            <w:r>
              <w:rPr>
                <w:rFonts w:ascii="Times New Roman" w:eastAsia="仿宋_GB2312" w:hAnsi="Times New Roman" w:cs="Times New Roman" w:hint="eastAsia"/>
                <w:b/>
                <w:bCs/>
                <w:color w:val="000000"/>
                <w:kern w:val="0"/>
                <w:szCs w:val="21"/>
              </w:rPr>
              <w:t>）</w:t>
            </w:r>
          </w:p>
        </w:tc>
        <w:tc>
          <w:tcPr>
            <w:tcW w:w="7329" w:type="dxa"/>
            <w:tcBorders>
              <w:left w:val="single" w:sz="12" w:space="0" w:color="auto"/>
              <w:bottom w:val="single" w:sz="12" w:space="0" w:color="auto"/>
              <w:right w:val="single" w:sz="12" w:space="0" w:color="auto"/>
            </w:tcBorders>
            <w:shd w:val="clear" w:color="auto" w:fill="auto"/>
            <w:vAlign w:val="center"/>
          </w:tcPr>
          <w:p w:rsidR="002076B6" w:rsidRDefault="004041C6">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主要污染物及监测情况</w:t>
            </w:r>
          </w:p>
        </w:tc>
        <w:tc>
          <w:tcPr>
            <w:tcW w:w="1402" w:type="dxa"/>
            <w:tcBorders>
              <w:left w:val="single" w:sz="12" w:space="0" w:color="auto"/>
              <w:bottom w:val="single" w:sz="12" w:space="0" w:color="auto"/>
            </w:tcBorders>
            <w:shd w:val="clear" w:color="auto" w:fill="auto"/>
            <w:vAlign w:val="center"/>
          </w:tcPr>
          <w:p w:rsidR="002076B6" w:rsidRDefault="004041C6">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达标情况</w:t>
            </w:r>
          </w:p>
        </w:tc>
      </w:tr>
      <w:tr w:rsidR="002076B6">
        <w:trPr>
          <w:cantSplit/>
          <w:trHeight w:val="454"/>
          <w:jc w:val="center"/>
        </w:trPr>
        <w:tc>
          <w:tcPr>
            <w:tcW w:w="2586" w:type="dxa"/>
            <w:tcBorders>
              <w:top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A</w:t>
            </w:r>
            <w:r>
              <w:rPr>
                <w:rFonts w:ascii="Times New Roman" w:eastAsia="仿宋_GB2312" w:hAnsi="Times New Roman" w:cs="Times New Roman" w:hint="eastAsia"/>
                <w:color w:val="000000"/>
                <w:kern w:val="0"/>
                <w:szCs w:val="21"/>
              </w:rPr>
              <w:t>乙烯裂解工艺炉烧焦</w:t>
            </w:r>
          </w:p>
        </w:tc>
        <w:tc>
          <w:tcPr>
            <w:tcW w:w="2594" w:type="dxa"/>
            <w:tcBorders>
              <w:top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752.64</w:t>
            </w:r>
          </w:p>
        </w:tc>
        <w:tc>
          <w:tcPr>
            <w:tcW w:w="7329" w:type="dxa"/>
            <w:tcBorders>
              <w:top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VOCs</w:t>
            </w:r>
            <w:r>
              <w:rPr>
                <w:rFonts w:ascii="Times New Roman" w:eastAsia="仿宋_GB2312" w:hAnsi="Times New Roman" w:cs="Times New Roman" w:hint="eastAsia"/>
                <w:color w:val="000000"/>
                <w:kern w:val="0"/>
                <w:szCs w:val="21"/>
              </w:rPr>
              <w:t>：浓度</w:t>
            </w:r>
            <w:r>
              <w:rPr>
                <w:rFonts w:ascii="Times New Roman" w:eastAsia="仿宋_GB2312" w:hAnsi="Times New Roman" w:cs="Times New Roman" w:hint="eastAsia"/>
                <w:color w:val="000000"/>
                <w:kern w:val="0"/>
                <w:szCs w:val="21"/>
              </w:rPr>
              <w:t>0.43mg/m</w:t>
            </w:r>
            <w:r>
              <w:rPr>
                <w:rFonts w:ascii="宋体" w:eastAsia="宋体" w:hAnsi="宋体" w:cs="宋体" w:hint="eastAsia"/>
                <w:color w:val="000000"/>
                <w:kern w:val="0"/>
                <w:szCs w:val="21"/>
              </w:rPr>
              <w:t>³</w:t>
            </w:r>
          </w:p>
        </w:tc>
        <w:tc>
          <w:tcPr>
            <w:tcW w:w="1402" w:type="dxa"/>
            <w:tcBorders>
              <w:top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100%</w:t>
            </w:r>
          </w:p>
        </w:tc>
      </w:tr>
      <w:tr w:rsidR="002076B6">
        <w:trPr>
          <w:cantSplit/>
          <w:trHeight w:val="454"/>
          <w:jc w:val="center"/>
        </w:trPr>
        <w:tc>
          <w:tcPr>
            <w:tcW w:w="2586"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lastRenderedPageBreak/>
              <w:t>B</w:t>
            </w:r>
            <w:r>
              <w:rPr>
                <w:rFonts w:ascii="Times New Roman" w:eastAsia="仿宋_GB2312" w:hAnsi="Times New Roman" w:cs="Times New Roman" w:hint="eastAsia"/>
                <w:color w:val="000000"/>
                <w:kern w:val="0"/>
                <w:szCs w:val="21"/>
              </w:rPr>
              <w:t>乙烯裂解工艺炉烧焦</w:t>
            </w:r>
          </w:p>
        </w:tc>
        <w:tc>
          <w:tcPr>
            <w:tcW w:w="2594"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1326.6</w:t>
            </w:r>
          </w:p>
        </w:tc>
        <w:tc>
          <w:tcPr>
            <w:tcW w:w="7329"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VOCs</w:t>
            </w:r>
            <w:r>
              <w:rPr>
                <w:rFonts w:ascii="Times New Roman" w:eastAsia="仿宋_GB2312" w:hAnsi="Times New Roman" w:cs="Times New Roman" w:hint="eastAsia"/>
                <w:color w:val="000000"/>
                <w:kern w:val="0"/>
                <w:szCs w:val="21"/>
              </w:rPr>
              <w:t>：浓度</w:t>
            </w:r>
            <w:r>
              <w:rPr>
                <w:rFonts w:ascii="Times New Roman" w:eastAsia="仿宋_GB2312" w:hAnsi="Times New Roman" w:cs="Times New Roman" w:hint="eastAsia"/>
                <w:color w:val="000000"/>
                <w:kern w:val="0"/>
                <w:szCs w:val="21"/>
              </w:rPr>
              <w:t>1.38mg/m</w:t>
            </w:r>
            <w:r>
              <w:rPr>
                <w:rFonts w:ascii="宋体" w:eastAsia="宋体" w:hAnsi="宋体" w:cs="宋体" w:hint="eastAsia"/>
                <w:color w:val="000000"/>
                <w:kern w:val="0"/>
                <w:szCs w:val="21"/>
              </w:rPr>
              <w:t>³</w:t>
            </w:r>
          </w:p>
        </w:tc>
        <w:tc>
          <w:tcPr>
            <w:tcW w:w="1402"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100%</w:t>
            </w:r>
          </w:p>
        </w:tc>
      </w:tr>
      <w:tr w:rsidR="002076B6">
        <w:trPr>
          <w:cantSplit/>
          <w:trHeight w:val="454"/>
          <w:jc w:val="center"/>
        </w:trPr>
        <w:tc>
          <w:tcPr>
            <w:tcW w:w="2586"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C</w:t>
            </w:r>
            <w:r>
              <w:rPr>
                <w:rFonts w:ascii="Times New Roman" w:eastAsia="仿宋_GB2312" w:hAnsi="Times New Roman" w:cs="Times New Roman" w:hint="eastAsia"/>
                <w:color w:val="000000"/>
                <w:kern w:val="0"/>
                <w:szCs w:val="21"/>
              </w:rPr>
              <w:t>乙烯裂解工艺炉烧焦</w:t>
            </w:r>
          </w:p>
        </w:tc>
        <w:tc>
          <w:tcPr>
            <w:tcW w:w="2594"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332.16</w:t>
            </w:r>
          </w:p>
        </w:tc>
        <w:tc>
          <w:tcPr>
            <w:tcW w:w="7329"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VOCs</w:t>
            </w:r>
            <w:r>
              <w:rPr>
                <w:rFonts w:ascii="Times New Roman" w:eastAsia="仿宋_GB2312" w:hAnsi="Times New Roman" w:cs="Times New Roman" w:hint="eastAsia"/>
                <w:color w:val="000000"/>
                <w:kern w:val="0"/>
                <w:szCs w:val="21"/>
              </w:rPr>
              <w:t>：浓度</w:t>
            </w:r>
            <w:r>
              <w:rPr>
                <w:rFonts w:ascii="Times New Roman" w:eastAsia="仿宋_GB2312" w:hAnsi="Times New Roman" w:cs="Times New Roman" w:hint="eastAsia"/>
                <w:color w:val="000000"/>
                <w:kern w:val="0"/>
                <w:szCs w:val="21"/>
              </w:rPr>
              <w:t>1mg/m</w:t>
            </w:r>
            <w:r>
              <w:rPr>
                <w:rFonts w:ascii="宋体" w:eastAsia="宋体" w:hAnsi="宋体" w:cs="宋体" w:hint="eastAsia"/>
                <w:color w:val="000000"/>
                <w:kern w:val="0"/>
                <w:szCs w:val="21"/>
              </w:rPr>
              <w:t>³</w:t>
            </w:r>
          </w:p>
        </w:tc>
        <w:tc>
          <w:tcPr>
            <w:tcW w:w="1402"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100%</w:t>
            </w:r>
          </w:p>
        </w:tc>
      </w:tr>
      <w:tr w:rsidR="002076B6">
        <w:trPr>
          <w:cantSplit/>
          <w:trHeight w:val="454"/>
          <w:jc w:val="center"/>
        </w:trPr>
        <w:tc>
          <w:tcPr>
            <w:tcW w:w="2586"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1PP</w:t>
            </w:r>
            <w:r>
              <w:rPr>
                <w:rFonts w:ascii="Times New Roman" w:eastAsia="仿宋_GB2312" w:hAnsi="Times New Roman" w:cs="Times New Roman" w:hint="eastAsia"/>
                <w:color w:val="000000"/>
                <w:kern w:val="0"/>
                <w:szCs w:val="21"/>
              </w:rPr>
              <w:t>挤压造粒废气</w:t>
            </w:r>
          </w:p>
        </w:tc>
        <w:tc>
          <w:tcPr>
            <w:tcW w:w="2594"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494.208</w:t>
            </w:r>
          </w:p>
        </w:tc>
        <w:tc>
          <w:tcPr>
            <w:tcW w:w="7329"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颗粒物：浓度</w:t>
            </w:r>
            <w:r>
              <w:rPr>
                <w:rFonts w:ascii="Times New Roman" w:eastAsia="仿宋_GB2312" w:hAnsi="Times New Roman" w:cs="Times New Roman" w:hint="eastAsia"/>
                <w:color w:val="000000"/>
                <w:kern w:val="0"/>
                <w:szCs w:val="21"/>
              </w:rPr>
              <w:t>6.8mg/m</w:t>
            </w:r>
            <w:r>
              <w:rPr>
                <w:rFonts w:ascii="宋体" w:eastAsia="宋体" w:hAnsi="宋体" w:cs="宋体" w:hint="eastAsia"/>
                <w:color w:val="000000"/>
                <w:kern w:val="0"/>
                <w:szCs w:val="21"/>
              </w:rPr>
              <w:t>³</w:t>
            </w:r>
          </w:p>
        </w:tc>
        <w:tc>
          <w:tcPr>
            <w:tcW w:w="1402"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100%</w:t>
            </w:r>
          </w:p>
        </w:tc>
      </w:tr>
      <w:tr w:rsidR="002076B6">
        <w:trPr>
          <w:cantSplit/>
          <w:trHeight w:val="454"/>
          <w:jc w:val="center"/>
        </w:trPr>
        <w:tc>
          <w:tcPr>
            <w:tcW w:w="2586"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2PP</w:t>
            </w:r>
            <w:r>
              <w:rPr>
                <w:rFonts w:ascii="Times New Roman" w:eastAsia="仿宋_GB2312" w:hAnsi="Times New Roman" w:cs="Times New Roman" w:hint="eastAsia"/>
                <w:color w:val="000000"/>
                <w:kern w:val="0"/>
                <w:szCs w:val="21"/>
              </w:rPr>
              <w:t>挤压造粒尾气</w:t>
            </w:r>
          </w:p>
        </w:tc>
        <w:tc>
          <w:tcPr>
            <w:tcW w:w="2594"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539.352</w:t>
            </w:r>
          </w:p>
        </w:tc>
        <w:tc>
          <w:tcPr>
            <w:tcW w:w="7329"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颗粒物：浓度</w:t>
            </w:r>
            <w:r>
              <w:rPr>
                <w:rFonts w:ascii="Times New Roman" w:eastAsia="仿宋_GB2312" w:hAnsi="Times New Roman" w:cs="Times New Roman" w:hint="eastAsia"/>
                <w:color w:val="000000"/>
                <w:kern w:val="0"/>
                <w:szCs w:val="21"/>
              </w:rPr>
              <w:t>10.9mg/m</w:t>
            </w:r>
            <w:r>
              <w:rPr>
                <w:rFonts w:ascii="宋体" w:eastAsia="宋体" w:hAnsi="宋体" w:cs="宋体" w:hint="eastAsia"/>
                <w:color w:val="000000"/>
                <w:kern w:val="0"/>
                <w:szCs w:val="21"/>
              </w:rPr>
              <w:t>³</w:t>
            </w:r>
          </w:p>
        </w:tc>
        <w:tc>
          <w:tcPr>
            <w:tcW w:w="1402"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100%</w:t>
            </w:r>
          </w:p>
        </w:tc>
      </w:tr>
      <w:tr w:rsidR="002076B6">
        <w:trPr>
          <w:cantSplit/>
          <w:trHeight w:val="454"/>
          <w:jc w:val="center"/>
        </w:trPr>
        <w:tc>
          <w:tcPr>
            <w:tcW w:w="2586"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废水集</w:t>
            </w:r>
            <w:proofErr w:type="gramStart"/>
            <w:r>
              <w:rPr>
                <w:rFonts w:ascii="Times New Roman" w:eastAsia="仿宋_GB2312" w:hAnsi="Times New Roman" w:cs="Times New Roman" w:hint="eastAsia"/>
                <w:color w:val="000000"/>
                <w:kern w:val="0"/>
                <w:szCs w:val="21"/>
              </w:rPr>
              <w:t>输处理</w:t>
            </w:r>
            <w:proofErr w:type="gramEnd"/>
            <w:r>
              <w:rPr>
                <w:rFonts w:ascii="Times New Roman" w:eastAsia="仿宋_GB2312" w:hAnsi="Times New Roman" w:cs="Times New Roman" w:hint="eastAsia"/>
                <w:color w:val="000000"/>
                <w:kern w:val="0"/>
                <w:szCs w:val="21"/>
              </w:rPr>
              <w:t>设施</w:t>
            </w:r>
          </w:p>
        </w:tc>
        <w:tc>
          <w:tcPr>
            <w:tcW w:w="2594"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12528</w:t>
            </w:r>
          </w:p>
        </w:tc>
        <w:tc>
          <w:tcPr>
            <w:tcW w:w="7329"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VOCs</w:t>
            </w:r>
            <w:r>
              <w:rPr>
                <w:rFonts w:ascii="Times New Roman" w:eastAsia="仿宋_GB2312" w:hAnsi="Times New Roman" w:cs="Times New Roman" w:hint="eastAsia"/>
                <w:color w:val="000000"/>
                <w:kern w:val="0"/>
                <w:szCs w:val="21"/>
              </w:rPr>
              <w:t>：浓度</w:t>
            </w:r>
            <w:r>
              <w:rPr>
                <w:rFonts w:ascii="Times New Roman" w:eastAsia="仿宋_GB2312" w:hAnsi="Times New Roman" w:cs="Times New Roman" w:hint="eastAsia"/>
                <w:color w:val="000000"/>
                <w:kern w:val="0"/>
                <w:szCs w:val="21"/>
              </w:rPr>
              <w:t>6mg/m</w:t>
            </w:r>
            <w:r>
              <w:rPr>
                <w:rFonts w:ascii="宋体" w:eastAsia="宋体" w:hAnsi="宋体" w:cs="宋体" w:hint="eastAsia"/>
                <w:color w:val="000000"/>
                <w:kern w:val="0"/>
                <w:szCs w:val="21"/>
              </w:rPr>
              <w:t>³</w:t>
            </w:r>
            <w:r>
              <w:rPr>
                <w:rFonts w:ascii="仿宋" w:eastAsia="仿宋" w:hAnsi="仿宋" w:cs="仿宋" w:hint="eastAsia"/>
                <w:color w:val="000000"/>
                <w:kern w:val="0"/>
                <w:szCs w:val="21"/>
              </w:rPr>
              <w:t>；硫化氢：浓度</w:t>
            </w:r>
            <w:r>
              <w:rPr>
                <w:rFonts w:ascii="Times New Roman" w:eastAsia="仿宋_GB2312" w:hAnsi="Times New Roman" w:cs="Times New Roman" w:hint="eastAsia"/>
                <w:color w:val="000000"/>
                <w:kern w:val="0"/>
                <w:szCs w:val="21"/>
              </w:rPr>
              <w:t>0.041mg/m</w:t>
            </w:r>
            <w:r>
              <w:rPr>
                <w:rFonts w:ascii="宋体" w:eastAsia="宋体" w:hAnsi="宋体" w:cs="宋体" w:hint="eastAsia"/>
                <w:color w:val="000000"/>
                <w:kern w:val="0"/>
                <w:szCs w:val="21"/>
              </w:rPr>
              <w:t>³</w:t>
            </w:r>
          </w:p>
        </w:tc>
        <w:tc>
          <w:tcPr>
            <w:tcW w:w="1402"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100%</w:t>
            </w:r>
          </w:p>
        </w:tc>
      </w:tr>
      <w:tr w:rsidR="002076B6">
        <w:trPr>
          <w:cantSplit/>
          <w:trHeight w:val="454"/>
          <w:jc w:val="center"/>
        </w:trPr>
        <w:tc>
          <w:tcPr>
            <w:tcW w:w="2586"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OCC</w:t>
            </w:r>
            <w:r>
              <w:rPr>
                <w:rFonts w:ascii="Times New Roman" w:eastAsia="仿宋_GB2312" w:hAnsi="Times New Roman" w:cs="Times New Roman" w:hint="eastAsia"/>
                <w:color w:val="000000"/>
                <w:kern w:val="0"/>
                <w:szCs w:val="21"/>
              </w:rPr>
              <w:t>催化再生</w:t>
            </w:r>
          </w:p>
        </w:tc>
        <w:tc>
          <w:tcPr>
            <w:tcW w:w="2594" w:type="dxa"/>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64.98</w:t>
            </w:r>
          </w:p>
        </w:tc>
        <w:tc>
          <w:tcPr>
            <w:tcW w:w="7329"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非甲烷总烃：浓度</w:t>
            </w:r>
            <w:r>
              <w:rPr>
                <w:rFonts w:ascii="Times New Roman" w:eastAsia="仿宋_GB2312" w:hAnsi="Times New Roman" w:cs="Times New Roman" w:hint="eastAsia"/>
                <w:color w:val="000000"/>
                <w:kern w:val="0"/>
                <w:szCs w:val="21"/>
              </w:rPr>
              <w:t>38.47mg/m</w:t>
            </w:r>
            <w:r>
              <w:rPr>
                <w:rFonts w:ascii="宋体" w:eastAsia="宋体" w:hAnsi="宋体" w:cs="宋体" w:hint="eastAsia"/>
                <w:color w:val="000000"/>
                <w:kern w:val="0"/>
                <w:szCs w:val="21"/>
              </w:rPr>
              <w:t>³</w:t>
            </w:r>
            <w:r>
              <w:rPr>
                <w:rFonts w:ascii="仿宋" w:eastAsia="仿宋" w:hAnsi="仿宋" w:cs="仿宋" w:hint="eastAsia"/>
                <w:color w:val="000000"/>
                <w:kern w:val="0"/>
                <w:szCs w:val="21"/>
              </w:rPr>
              <w:t>；一氧化碳：浓度</w:t>
            </w:r>
            <w:r>
              <w:rPr>
                <w:rFonts w:ascii="Times New Roman" w:eastAsia="仿宋_GB2312" w:hAnsi="Times New Roman" w:cs="Times New Roman" w:hint="eastAsia"/>
                <w:color w:val="000000"/>
                <w:kern w:val="0"/>
                <w:szCs w:val="21"/>
              </w:rPr>
              <w:t>4975mg/m</w:t>
            </w:r>
            <w:r>
              <w:rPr>
                <w:rFonts w:ascii="宋体" w:eastAsia="宋体" w:hAnsi="宋体" w:cs="宋体" w:hint="eastAsia"/>
                <w:color w:val="000000"/>
                <w:kern w:val="0"/>
                <w:szCs w:val="21"/>
              </w:rPr>
              <w:t>³</w:t>
            </w:r>
          </w:p>
        </w:tc>
        <w:tc>
          <w:tcPr>
            <w:tcW w:w="1402"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100%</w:t>
            </w:r>
          </w:p>
        </w:tc>
      </w:tr>
    </w:tbl>
    <w:p w:rsidR="002076B6" w:rsidRDefault="002076B6">
      <w:pPr>
        <w:spacing w:line="360" w:lineRule="auto"/>
        <w:jc w:val="center"/>
        <w:rPr>
          <w:rFonts w:ascii="Times New Roman" w:eastAsia="仿宋_GB2312" w:hAnsi="Times New Roman" w:cs="Times New Roman"/>
          <w:b/>
          <w:bCs/>
          <w:sz w:val="24"/>
        </w:rPr>
      </w:pPr>
    </w:p>
    <w:p w:rsidR="002076B6" w:rsidRDefault="002076B6">
      <w:pPr>
        <w:spacing w:line="360" w:lineRule="auto"/>
        <w:ind w:firstLineChars="200" w:firstLine="480"/>
        <w:rPr>
          <w:rFonts w:ascii="Times New Roman" w:eastAsia="仿宋_GB2312" w:hAnsi="Times New Roman" w:cs="Times New Roman"/>
          <w:sz w:val="24"/>
        </w:rPr>
        <w:sectPr w:rsidR="002076B6">
          <w:headerReference w:type="default" r:id="rId10"/>
          <w:pgSz w:w="16838" w:h="11906" w:orient="landscape"/>
          <w:pgMar w:top="1418" w:right="1418" w:bottom="1418" w:left="1418" w:header="885" w:footer="1021" w:gutter="0"/>
          <w:paperSrc w:first="7" w:other="7"/>
          <w:cols w:space="425"/>
          <w:docGrid w:linePitch="312"/>
        </w:sectPr>
      </w:pPr>
    </w:p>
    <w:p w:rsidR="002076B6" w:rsidRDefault="004041C6" w:rsidP="00725555">
      <w:pPr>
        <w:spacing w:beforeLines="100" w:before="240" w:line="360" w:lineRule="auto"/>
        <w:ind w:firstLineChars="100" w:firstLine="301"/>
        <w:rPr>
          <w:rFonts w:ascii="仿宋" w:eastAsia="仿宋" w:hAnsi="仿宋" w:cs="Times New Roman"/>
          <w:b/>
          <w:sz w:val="30"/>
          <w:szCs w:val="30"/>
        </w:rPr>
      </w:pPr>
      <w:r>
        <w:rPr>
          <w:rFonts w:ascii="仿宋" w:eastAsia="仿宋" w:hAnsi="仿宋" w:cs="Times New Roman" w:hint="eastAsia"/>
          <w:b/>
          <w:sz w:val="30"/>
          <w:szCs w:val="30"/>
        </w:rPr>
        <w:lastRenderedPageBreak/>
        <w:t>（</w:t>
      </w:r>
      <w:r>
        <w:rPr>
          <w:rFonts w:ascii="仿宋" w:eastAsia="仿宋" w:hAnsi="仿宋" w:cs="Times New Roman" w:hint="eastAsia"/>
          <w:b/>
          <w:sz w:val="30"/>
          <w:szCs w:val="30"/>
        </w:rPr>
        <w:t>3</w:t>
      </w:r>
      <w:r>
        <w:rPr>
          <w:rFonts w:ascii="仿宋" w:eastAsia="仿宋" w:hAnsi="仿宋" w:cs="Times New Roman" w:hint="eastAsia"/>
          <w:b/>
          <w:sz w:val="30"/>
          <w:szCs w:val="30"/>
        </w:rPr>
        <w:t>）厂界无组织废气</w:t>
      </w:r>
    </w:p>
    <w:p w:rsidR="002076B6" w:rsidRDefault="004041C6">
      <w:pPr>
        <w:spacing w:line="360" w:lineRule="auto"/>
        <w:ind w:firstLineChars="200" w:firstLine="600"/>
        <w:rPr>
          <w:rFonts w:ascii="仿宋" w:eastAsia="仿宋" w:hAnsi="仿宋"/>
          <w:sz w:val="30"/>
          <w:szCs w:val="30"/>
        </w:rPr>
      </w:pPr>
      <w:r>
        <w:rPr>
          <w:rFonts w:ascii="仿宋" w:eastAsia="仿宋" w:hAnsi="仿宋" w:hint="eastAsia"/>
          <w:sz w:val="30"/>
          <w:szCs w:val="30"/>
        </w:rPr>
        <w:t>中原石化厂界无组织废气主要监控污染物包括非甲烷总烃、颗粒物、苯、甲苯、二甲苯、硫化氢、氨、臭气浓度等，厂界无组织废气排放情况见表</w:t>
      </w:r>
      <w:r>
        <w:rPr>
          <w:rFonts w:ascii="仿宋" w:eastAsia="仿宋" w:hAnsi="仿宋" w:hint="eastAsia"/>
          <w:sz w:val="30"/>
          <w:szCs w:val="30"/>
        </w:rPr>
        <w:t>3-5</w:t>
      </w:r>
      <w:r>
        <w:rPr>
          <w:rFonts w:ascii="仿宋" w:eastAsia="仿宋" w:hAnsi="仿宋" w:hint="eastAsia"/>
          <w:sz w:val="30"/>
          <w:szCs w:val="30"/>
        </w:rPr>
        <w:t>。</w:t>
      </w:r>
    </w:p>
    <w:p w:rsidR="002076B6" w:rsidRDefault="004041C6" w:rsidP="00725555">
      <w:pPr>
        <w:tabs>
          <w:tab w:val="left" w:pos="484"/>
        </w:tabs>
        <w:autoSpaceDE w:val="0"/>
        <w:autoSpaceDN w:val="0"/>
        <w:adjustRightInd w:val="0"/>
        <w:snapToGrid w:val="0"/>
        <w:spacing w:line="360" w:lineRule="auto"/>
        <w:ind w:firstLineChars="200" w:firstLine="482"/>
        <w:jc w:val="center"/>
        <w:rPr>
          <w:rFonts w:ascii="仿宋" w:eastAsia="仿宋" w:hAnsi="仿宋" w:cs="Times New Roman"/>
          <w:b/>
          <w:kern w:val="0"/>
          <w:sz w:val="24"/>
          <w:szCs w:val="26"/>
        </w:rPr>
      </w:pPr>
      <w:bookmarkStart w:id="5" w:name="_Hlk17920055"/>
      <w:r>
        <w:rPr>
          <w:rFonts w:ascii="仿宋" w:eastAsia="仿宋" w:hAnsi="仿宋" w:cs="Times New Roman"/>
          <w:b/>
          <w:kern w:val="0"/>
          <w:sz w:val="24"/>
          <w:szCs w:val="26"/>
        </w:rPr>
        <w:t>表</w:t>
      </w:r>
      <w:r>
        <w:rPr>
          <w:rFonts w:ascii="仿宋" w:eastAsia="仿宋" w:hAnsi="仿宋" w:cs="Times New Roman" w:hint="eastAsia"/>
          <w:b/>
          <w:sz w:val="24"/>
        </w:rPr>
        <w:t>3</w:t>
      </w:r>
      <w:r>
        <w:rPr>
          <w:rFonts w:ascii="仿宋" w:eastAsia="仿宋" w:hAnsi="仿宋" w:cs="Times New Roman"/>
          <w:b/>
          <w:sz w:val="24"/>
        </w:rPr>
        <w:t>-</w:t>
      </w:r>
      <w:r>
        <w:rPr>
          <w:rFonts w:ascii="仿宋" w:eastAsia="仿宋" w:hAnsi="仿宋" w:cs="Times New Roman" w:hint="eastAsia"/>
          <w:b/>
          <w:sz w:val="24"/>
        </w:rPr>
        <w:t xml:space="preserve">5 </w:t>
      </w:r>
      <w:r>
        <w:rPr>
          <w:rFonts w:ascii="仿宋" w:eastAsia="仿宋" w:hAnsi="仿宋" w:cs="Times New Roman"/>
          <w:b/>
          <w:kern w:val="0"/>
          <w:sz w:val="24"/>
          <w:szCs w:val="26"/>
        </w:rPr>
        <w:t>厂界无组织废气检测结果</w:t>
      </w:r>
      <w:r>
        <w:rPr>
          <w:rFonts w:ascii="仿宋" w:eastAsia="仿宋" w:hAnsi="仿宋" w:cs="Times New Roman" w:hint="eastAsia"/>
          <w:b/>
          <w:kern w:val="0"/>
          <w:sz w:val="24"/>
          <w:szCs w:val="26"/>
        </w:rPr>
        <w:t>（</w:t>
      </w:r>
      <w:r>
        <w:rPr>
          <w:rFonts w:ascii="仿宋" w:eastAsia="仿宋" w:hAnsi="仿宋" w:cs="Times New Roman"/>
          <w:b/>
          <w:kern w:val="0"/>
          <w:sz w:val="24"/>
          <w:szCs w:val="26"/>
        </w:rPr>
        <w:t>2021</w:t>
      </w:r>
      <w:r>
        <w:rPr>
          <w:rFonts w:ascii="仿宋" w:eastAsia="仿宋" w:hAnsi="仿宋" w:cs="Times New Roman" w:hint="eastAsia"/>
          <w:b/>
          <w:kern w:val="0"/>
          <w:sz w:val="24"/>
          <w:szCs w:val="26"/>
        </w:rPr>
        <w:t>年）</w:t>
      </w:r>
    </w:p>
    <w:tbl>
      <w:tblPr>
        <w:tblW w:w="90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67"/>
        <w:gridCol w:w="1400"/>
        <w:gridCol w:w="1600"/>
        <w:gridCol w:w="1663"/>
        <w:gridCol w:w="1587"/>
        <w:gridCol w:w="1329"/>
      </w:tblGrid>
      <w:tr w:rsidR="002076B6">
        <w:trPr>
          <w:trHeight w:val="454"/>
          <w:jc w:val="center"/>
        </w:trPr>
        <w:tc>
          <w:tcPr>
            <w:tcW w:w="1467" w:type="dxa"/>
            <w:vMerge w:val="restart"/>
            <w:tcBorders>
              <w:bottom w:val="single" w:sz="12" w:space="0" w:color="auto"/>
              <w:right w:val="single" w:sz="12" w:space="0" w:color="auto"/>
            </w:tcBorders>
            <w:shd w:val="clear" w:color="auto" w:fill="auto"/>
            <w:vAlign w:val="center"/>
          </w:tcPr>
          <w:p w:rsidR="002076B6" w:rsidRDefault="004041C6">
            <w:pPr>
              <w:tabs>
                <w:tab w:val="left" w:pos="484"/>
              </w:tabs>
              <w:autoSpaceDE w:val="0"/>
              <w:autoSpaceDN w:val="0"/>
              <w:adjustRightInd w:val="0"/>
              <w:snapToGrid w:val="0"/>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污染物种类</w:t>
            </w:r>
          </w:p>
        </w:tc>
        <w:tc>
          <w:tcPr>
            <w:tcW w:w="6250" w:type="dxa"/>
            <w:gridSpan w:val="4"/>
            <w:tcBorders>
              <w:left w:val="single" w:sz="12" w:space="0" w:color="auto"/>
              <w:bottom w:val="single" w:sz="12" w:space="0" w:color="auto"/>
              <w:right w:val="single" w:sz="12" w:space="0" w:color="auto"/>
            </w:tcBorders>
            <w:shd w:val="clear" w:color="auto" w:fill="auto"/>
            <w:vAlign w:val="center"/>
          </w:tcPr>
          <w:p w:rsidR="002076B6" w:rsidRDefault="004041C6">
            <w:pPr>
              <w:tabs>
                <w:tab w:val="left" w:pos="484"/>
              </w:tabs>
              <w:autoSpaceDE w:val="0"/>
              <w:autoSpaceDN w:val="0"/>
              <w:adjustRightInd w:val="0"/>
              <w:snapToGrid w:val="0"/>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检测结果（</w:t>
            </w:r>
            <w:r>
              <w:rPr>
                <w:rFonts w:ascii="Times New Roman" w:eastAsia="仿宋_GB2312" w:hAnsi="Times New Roman" w:cs="Times New Roman" w:hint="eastAsia"/>
                <w:b/>
                <w:kern w:val="0"/>
                <w:szCs w:val="21"/>
              </w:rPr>
              <w:t>mg/m</w:t>
            </w:r>
            <w:r>
              <w:rPr>
                <w:rFonts w:ascii="宋体" w:eastAsia="宋体" w:hAnsi="宋体" w:cs="宋体" w:hint="eastAsia"/>
                <w:b/>
                <w:kern w:val="0"/>
                <w:szCs w:val="21"/>
              </w:rPr>
              <w:t>³</w:t>
            </w:r>
            <w:r>
              <w:rPr>
                <w:rFonts w:ascii="Times New Roman" w:eastAsia="仿宋_GB2312" w:hAnsi="Times New Roman" w:cs="Times New Roman" w:hint="eastAsia"/>
                <w:b/>
                <w:kern w:val="0"/>
                <w:szCs w:val="21"/>
              </w:rPr>
              <w:t>）</w:t>
            </w:r>
          </w:p>
        </w:tc>
        <w:tc>
          <w:tcPr>
            <w:tcW w:w="1329" w:type="dxa"/>
            <w:vMerge w:val="restart"/>
            <w:tcBorders>
              <w:left w:val="single" w:sz="12" w:space="0" w:color="auto"/>
              <w:bottom w:val="single" w:sz="12" w:space="0" w:color="auto"/>
            </w:tcBorders>
            <w:shd w:val="clear" w:color="auto" w:fill="auto"/>
            <w:vAlign w:val="center"/>
          </w:tcPr>
          <w:p w:rsidR="002076B6" w:rsidRDefault="004041C6">
            <w:pPr>
              <w:tabs>
                <w:tab w:val="left" w:pos="484"/>
              </w:tabs>
              <w:autoSpaceDE w:val="0"/>
              <w:autoSpaceDN w:val="0"/>
              <w:adjustRightInd w:val="0"/>
              <w:snapToGrid w:val="0"/>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标准值</w:t>
            </w:r>
          </w:p>
          <w:p w:rsidR="002076B6" w:rsidRDefault="004041C6">
            <w:pPr>
              <w:tabs>
                <w:tab w:val="left" w:pos="484"/>
              </w:tabs>
              <w:autoSpaceDE w:val="0"/>
              <w:autoSpaceDN w:val="0"/>
              <w:adjustRightInd w:val="0"/>
              <w:snapToGrid w:val="0"/>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w:t>
            </w:r>
            <w:r>
              <w:rPr>
                <w:rFonts w:ascii="Times New Roman" w:eastAsia="仿宋_GB2312" w:hAnsi="Times New Roman" w:cs="Times New Roman" w:hint="eastAsia"/>
                <w:b/>
                <w:kern w:val="0"/>
                <w:szCs w:val="21"/>
              </w:rPr>
              <w:t>mg/m</w:t>
            </w:r>
            <w:r>
              <w:rPr>
                <w:rFonts w:ascii="宋体" w:eastAsia="宋体" w:hAnsi="宋体" w:cs="宋体" w:hint="eastAsia"/>
                <w:b/>
                <w:kern w:val="0"/>
                <w:szCs w:val="21"/>
              </w:rPr>
              <w:t>³</w:t>
            </w:r>
            <w:r>
              <w:rPr>
                <w:rFonts w:ascii="Times New Roman" w:eastAsia="仿宋_GB2312" w:hAnsi="Times New Roman" w:cs="Times New Roman" w:hint="eastAsia"/>
                <w:b/>
                <w:kern w:val="0"/>
                <w:szCs w:val="21"/>
              </w:rPr>
              <w:t>）</w:t>
            </w:r>
          </w:p>
        </w:tc>
      </w:tr>
      <w:tr w:rsidR="002076B6">
        <w:trPr>
          <w:trHeight w:val="454"/>
          <w:jc w:val="center"/>
        </w:trPr>
        <w:tc>
          <w:tcPr>
            <w:tcW w:w="1467" w:type="dxa"/>
            <w:vMerge/>
            <w:tcBorders>
              <w:top w:val="single" w:sz="12" w:space="0" w:color="auto"/>
              <w:bottom w:val="single" w:sz="12" w:space="0" w:color="auto"/>
              <w:right w:val="single" w:sz="12" w:space="0" w:color="auto"/>
            </w:tcBorders>
            <w:shd w:val="clear" w:color="auto" w:fill="auto"/>
            <w:vAlign w:val="center"/>
          </w:tcPr>
          <w:p w:rsidR="002076B6" w:rsidRDefault="002076B6">
            <w:pPr>
              <w:tabs>
                <w:tab w:val="left" w:pos="484"/>
              </w:tabs>
              <w:autoSpaceDE w:val="0"/>
              <w:autoSpaceDN w:val="0"/>
              <w:adjustRightInd w:val="0"/>
              <w:snapToGrid w:val="0"/>
              <w:jc w:val="center"/>
              <w:rPr>
                <w:rFonts w:ascii="Times New Roman" w:eastAsia="仿宋_GB2312" w:hAnsi="Times New Roman" w:cs="Times New Roman"/>
                <w:b/>
                <w:kern w:val="0"/>
                <w:szCs w:val="21"/>
              </w:rPr>
            </w:pPr>
          </w:p>
        </w:tc>
        <w:tc>
          <w:tcPr>
            <w:tcW w:w="1400" w:type="dxa"/>
            <w:tcBorders>
              <w:top w:val="single" w:sz="12" w:space="0" w:color="auto"/>
              <w:left w:val="single" w:sz="12" w:space="0" w:color="auto"/>
              <w:bottom w:val="single" w:sz="12" w:space="0" w:color="auto"/>
              <w:right w:val="single" w:sz="12" w:space="0" w:color="auto"/>
            </w:tcBorders>
            <w:shd w:val="clear" w:color="auto" w:fill="auto"/>
            <w:vAlign w:val="center"/>
          </w:tcPr>
          <w:p w:rsidR="002076B6" w:rsidRDefault="004041C6">
            <w:pPr>
              <w:tabs>
                <w:tab w:val="left" w:pos="484"/>
              </w:tabs>
              <w:autoSpaceDE w:val="0"/>
              <w:autoSpaceDN w:val="0"/>
              <w:adjustRightInd w:val="0"/>
              <w:snapToGrid w:val="0"/>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上风向</w:t>
            </w:r>
            <w:r>
              <w:rPr>
                <w:rFonts w:ascii="Times New Roman" w:eastAsia="仿宋_GB2312" w:hAnsi="Times New Roman" w:cs="Times New Roman" w:hint="eastAsia"/>
                <w:b/>
                <w:kern w:val="0"/>
                <w:szCs w:val="21"/>
              </w:rPr>
              <w:t>1#</w:t>
            </w:r>
          </w:p>
        </w:tc>
        <w:tc>
          <w:tcPr>
            <w:tcW w:w="1600" w:type="dxa"/>
            <w:tcBorders>
              <w:top w:val="single" w:sz="12" w:space="0" w:color="auto"/>
              <w:left w:val="single" w:sz="12" w:space="0" w:color="auto"/>
              <w:bottom w:val="single" w:sz="12" w:space="0" w:color="auto"/>
              <w:right w:val="single" w:sz="12" w:space="0" w:color="auto"/>
            </w:tcBorders>
            <w:shd w:val="clear" w:color="auto" w:fill="auto"/>
            <w:vAlign w:val="center"/>
          </w:tcPr>
          <w:p w:rsidR="002076B6" w:rsidRDefault="004041C6">
            <w:pPr>
              <w:tabs>
                <w:tab w:val="left" w:pos="484"/>
              </w:tabs>
              <w:autoSpaceDE w:val="0"/>
              <w:autoSpaceDN w:val="0"/>
              <w:adjustRightInd w:val="0"/>
              <w:snapToGrid w:val="0"/>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下风向</w:t>
            </w:r>
            <w:r>
              <w:rPr>
                <w:rFonts w:ascii="Times New Roman" w:eastAsia="仿宋_GB2312" w:hAnsi="Times New Roman" w:cs="Times New Roman" w:hint="eastAsia"/>
                <w:b/>
                <w:kern w:val="0"/>
                <w:szCs w:val="21"/>
              </w:rPr>
              <w:t>2#</w:t>
            </w:r>
          </w:p>
        </w:tc>
        <w:tc>
          <w:tcPr>
            <w:tcW w:w="1663" w:type="dxa"/>
            <w:tcBorders>
              <w:top w:val="single" w:sz="12" w:space="0" w:color="auto"/>
              <w:left w:val="single" w:sz="12" w:space="0" w:color="auto"/>
              <w:bottom w:val="single" w:sz="12" w:space="0" w:color="auto"/>
              <w:right w:val="single" w:sz="12" w:space="0" w:color="auto"/>
            </w:tcBorders>
            <w:shd w:val="clear" w:color="auto" w:fill="auto"/>
            <w:vAlign w:val="center"/>
          </w:tcPr>
          <w:p w:rsidR="002076B6" w:rsidRDefault="004041C6">
            <w:pPr>
              <w:tabs>
                <w:tab w:val="left" w:pos="484"/>
              </w:tabs>
              <w:autoSpaceDE w:val="0"/>
              <w:autoSpaceDN w:val="0"/>
              <w:adjustRightInd w:val="0"/>
              <w:snapToGrid w:val="0"/>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下风向</w:t>
            </w:r>
            <w:r>
              <w:rPr>
                <w:rFonts w:ascii="Times New Roman" w:eastAsia="仿宋_GB2312" w:hAnsi="Times New Roman" w:cs="Times New Roman" w:hint="eastAsia"/>
                <w:b/>
                <w:kern w:val="0"/>
                <w:szCs w:val="21"/>
              </w:rPr>
              <w:t>3#</w:t>
            </w:r>
          </w:p>
        </w:tc>
        <w:tc>
          <w:tcPr>
            <w:tcW w:w="1587" w:type="dxa"/>
            <w:tcBorders>
              <w:top w:val="single" w:sz="12" w:space="0" w:color="auto"/>
              <w:left w:val="single" w:sz="12" w:space="0" w:color="auto"/>
              <w:bottom w:val="single" w:sz="12" w:space="0" w:color="auto"/>
              <w:right w:val="single" w:sz="12" w:space="0" w:color="auto"/>
            </w:tcBorders>
            <w:shd w:val="clear" w:color="auto" w:fill="auto"/>
            <w:vAlign w:val="center"/>
          </w:tcPr>
          <w:p w:rsidR="002076B6" w:rsidRDefault="004041C6">
            <w:pPr>
              <w:tabs>
                <w:tab w:val="left" w:pos="484"/>
              </w:tabs>
              <w:autoSpaceDE w:val="0"/>
              <w:autoSpaceDN w:val="0"/>
              <w:adjustRightInd w:val="0"/>
              <w:snapToGrid w:val="0"/>
              <w:jc w:val="center"/>
              <w:rPr>
                <w:rFonts w:ascii="Times New Roman" w:eastAsia="仿宋_GB2312" w:hAnsi="Times New Roman" w:cs="Times New Roman"/>
                <w:b/>
                <w:kern w:val="0"/>
                <w:szCs w:val="21"/>
              </w:rPr>
            </w:pPr>
            <w:r>
              <w:rPr>
                <w:rFonts w:ascii="Times New Roman" w:eastAsia="仿宋_GB2312" w:hAnsi="Times New Roman" w:cs="Times New Roman" w:hint="eastAsia"/>
                <w:b/>
                <w:kern w:val="0"/>
                <w:szCs w:val="21"/>
              </w:rPr>
              <w:t>下风向</w:t>
            </w:r>
            <w:r>
              <w:rPr>
                <w:rFonts w:ascii="Times New Roman" w:eastAsia="仿宋_GB2312" w:hAnsi="Times New Roman" w:cs="Times New Roman" w:hint="eastAsia"/>
                <w:b/>
                <w:kern w:val="0"/>
                <w:szCs w:val="21"/>
              </w:rPr>
              <w:t>4#</w:t>
            </w:r>
          </w:p>
        </w:tc>
        <w:tc>
          <w:tcPr>
            <w:tcW w:w="1329" w:type="dxa"/>
            <w:vMerge/>
            <w:tcBorders>
              <w:top w:val="single" w:sz="12" w:space="0" w:color="auto"/>
              <w:left w:val="single" w:sz="12" w:space="0" w:color="auto"/>
              <w:bottom w:val="single" w:sz="12" w:space="0" w:color="auto"/>
            </w:tcBorders>
            <w:shd w:val="clear" w:color="auto" w:fill="auto"/>
            <w:vAlign w:val="center"/>
          </w:tcPr>
          <w:p w:rsidR="002076B6" w:rsidRDefault="002076B6">
            <w:pPr>
              <w:tabs>
                <w:tab w:val="left" w:pos="484"/>
              </w:tabs>
              <w:autoSpaceDE w:val="0"/>
              <w:autoSpaceDN w:val="0"/>
              <w:adjustRightInd w:val="0"/>
              <w:snapToGrid w:val="0"/>
              <w:jc w:val="center"/>
              <w:rPr>
                <w:rFonts w:ascii="Times New Roman" w:eastAsia="仿宋_GB2312" w:hAnsi="Times New Roman" w:cs="Times New Roman"/>
                <w:b/>
                <w:kern w:val="0"/>
                <w:szCs w:val="21"/>
              </w:rPr>
            </w:pPr>
          </w:p>
        </w:tc>
      </w:tr>
      <w:tr w:rsidR="002076B6">
        <w:trPr>
          <w:trHeight w:val="454"/>
          <w:jc w:val="center"/>
        </w:trPr>
        <w:tc>
          <w:tcPr>
            <w:tcW w:w="1467" w:type="dxa"/>
            <w:tcBorders>
              <w:top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非甲烷总烃</w:t>
            </w:r>
          </w:p>
        </w:tc>
        <w:tc>
          <w:tcPr>
            <w:tcW w:w="1400" w:type="dxa"/>
            <w:tcBorders>
              <w:top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0.37</w:t>
            </w:r>
          </w:p>
        </w:tc>
        <w:tc>
          <w:tcPr>
            <w:tcW w:w="1600" w:type="dxa"/>
            <w:tcBorders>
              <w:top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0.74</w:t>
            </w:r>
          </w:p>
        </w:tc>
        <w:tc>
          <w:tcPr>
            <w:tcW w:w="1663" w:type="dxa"/>
            <w:tcBorders>
              <w:top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0.86</w:t>
            </w:r>
          </w:p>
        </w:tc>
        <w:tc>
          <w:tcPr>
            <w:tcW w:w="1587" w:type="dxa"/>
            <w:tcBorders>
              <w:top w:val="single" w:sz="12" w:space="0" w:color="auto"/>
              <w:right w:val="single" w:sz="4"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0.66</w:t>
            </w:r>
          </w:p>
        </w:tc>
        <w:tc>
          <w:tcPr>
            <w:tcW w:w="1329" w:type="dxa"/>
            <w:tcBorders>
              <w:top w:val="single" w:sz="12" w:space="0" w:color="auto"/>
              <w:left w:val="single" w:sz="4"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4</w:t>
            </w:r>
          </w:p>
        </w:tc>
      </w:tr>
      <w:tr w:rsidR="002076B6">
        <w:trPr>
          <w:trHeight w:val="454"/>
          <w:jc w:val="center"/>
        </w:trPr>
        <w:tc>
          <w:tcPr>
            <w:tcW w:w="146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颗粒物</w:t>
            </w:r>
          </w:p>
        </w:tc>
        <w:tc>
          <w:tcPr>
            <w:tcW w:w="140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0.28</w:t>
            </w:r>
          </w:p>
        </w:tc>
        <w:tc>
          <w:tcPr>
            <w:tcW w:w="160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0.39</w:t>
            </w:r>
          </w:p>
        </w:tc>
        <w:tc>
          <w:tcPr>
            <w:tcW w:w="16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0.41</w:t>
            </w:r>
          </w:p>
        </w:tc>
        <w:tc>
          <w:tcPr>
            <w:tcW w:w="15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0.44</w:t>
            </w:r>
          </w:p>
        </w:tc>
        <w:tc>
          <w:tcPr>
            <w:tcW w:w="1329"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w:t>
            </w:r>
          </w:p>
        </w:tc>
      </w:tr>
      <w:tr w:rsidR="002076B6">
        <w:trPr>
          <w:trHeight w:val="454"/>
          <w:jc w:val="center"/>
        </w:trPr>
        <w:tc>
          <w:tcPr>
            <w:tcW w:w="146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苯</w:t>
            </w:r>
          </w:p>
        </w:tc>
        <w:tc>
          <w:tcPr>
            <w:tcW w:w="140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0.0104</w:t>
            </w:r>
          </w:p>
        </w:tc>
        <w:tc>
          <w:tcPr>
            <w:tcW w:w="160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0.0211</w:t>
            </w:r>
          </w:p>
        </w:tc>
        <w:tc>
          <w:tcPr>
            <w:tcW w:w="16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0.017</w:t>
            </w:r>
          </w:p>
        </w:tc>
        <w:tc>
          <w:tcPr>
            <w:tcW w:w="15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0.0162</w:t>
            </w:r>
          </w:p>
        </w:tc>
        <w:tc>
          <w:tcPr>
            <w:tcW w:w="1329"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0.4</w:t>
            </w:r>
          </w:p>
        </w:tc>
      </w:tr>
      <w:tr w:rsidR="002076B6">
        <w:trPr>
          <w:trHeight w:val="454"/>
          <w:jc w:val="center"/>
        </w:trPr>
        <w:tc>
          <w:tcPr>
            <w:tcW w:w="146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甲苯</w:t>
            </w:r>
          </w:p>
        </w:tc>
        <w:tc>
          <w:tcPr>
            <w:tcW w:w="140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0.0099</w:t>
            </w:r>
          </w:p>
        </w:tc>
        <w:tc>
          <w:tcPr>
            <w:tcW w:w="160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0.0171</w:t>
            </w:r>
          </w:p>
        </w:tc>
        <w:tc>
          <w:tcPr>
            <w:tcW w:w="16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0.0122</w:t>
            </w:r>
          </w:p>
        </w:tc>
        <w:tc>
          <w:tcPr>
            <w:tcW w:w="15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0.0366</w:t>
            </w:r>
          </w:p>
        </w:tc>
        <w:tc>
          <w:tcPr>
            <w:tcW w:w="1329"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0.8</w:t>
            </w:r>
          </w:p>
        </w:tc>
      </w:tr>
      <w:tr w:rsidR="002076B6">
        <w:trPr>
          <w:trHeight w:val="454"/>
          <w:jc w:val="center"/>
        </w:trPr>
        <w:tc>
          <w:tcPr>
            <w:tcW w:w="146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二甲苯</w:t>
            </w:r>
          </w:p>
        </w:tc>
        <w:tc>
          <w:tcPr>
            <w:tcW w:w="140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0.0119</w:t>
            </w:r>
          </w:p>
        </w:tc>
        <w:tc>
          <w:tcPr>
            <w:tcW w:w="160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0.0163</w:t>
            </w:r>
          </w:p>
        </w:tc>
        <w:tc>
          <w:tcPr>
            <w:tcW w:w="16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0.0137</w:t>
            </w:r>
          </w:p>
        </w:tc>
        <w:tc>
          <w:tcPr>
            <w:tcW w:w="15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0.0114</w:t>
            </w:r>
          </w:p>
        </w:tc>
        <w:tc>
          <w:tcPr>
            <w:tcW w:w="1329"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0.8</w:t>
            </w:r>
          </w:p>
        </w:tc>
      </w:tr>
      <w:tr w:rsidR="002076B6">
        <w:trPr>
          <w:trHeight w:val="454"/>
          <w:jc w:val="center"/>
        </w:trPr>
        <w:tc>
          <w:tcPr>
            <w:tcW w:w="146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硫化氢</w:t>
            </w:r>
          </w:p>
        </w:tc>
        <w:tc>
          <w:tcPr>
            <w:tcW w:w="140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0.004</w:t>
            </w:r>
          </w:p>
        </w:tc>
        <w:tc>
          <w:tcPr>
            <w:tcW w:w="160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0.005</w:t>
            </w:r>
          </w:p>
        </w:tc>
        <w:tc>
          <w:tcPr>
            <w:tcW w:w="16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0.006</w:t>
            </w:r>
          </w:p>
        </w:tc>
        <w:tc>
          <w:tcPr>
            <w:tcW w:w="15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0.006</w:t>
            </w:r>
          </w:p>
        </w:tc>
        <w:tc>
          <w:tcPr>
            <w:tcW w:w="1329"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0.1</w:t>
            </w:r>
          </w:p>
        </w:tc>
      </w:tr>
      <w:tr w:rsidR="002076B6">
        <w:trPr>
          <w:trHeight w:val="454"/>
          <w:jc w:val="center"/>
        </w:trPr>
        <w:tc>
          <w:tcPr>
            <w:tcW w:w="146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氨</w:t>
            </w:r>
          </w:p>
        </w:tc>
        <w:tc>
          <w:tcPr>
            <w:tcW w:w="140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0.014</w:t>
            </w:r>
          </w:p>
        </w:tc>
        <w:tc>
          <w:tcPr>
            <w:tcW w:w="160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0.031</w:t>
            </w:r>
          </w:p>
        </w:tc>
        <w:tc>
          <w:tcPr>
            <w:tcW w:w="16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0.033</w:t>
            </w:r>
          </w:p>
        </w:tc>
        <w:tc>
          <w:tcPr>
            <w:tcW w:w="15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0.035</w:t>
            </w:r>
          </w:p>
        </w:tc>
        <w:tc>
          <w:tcPr>
            <w:tcW w:w="1329"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w:t>
            </w:r>
          </w:p>
        </w:tc>
      </w:tr>
      <w:tr w:rsidR="002076B6">
        <w:trPr>
          <w:trHeight w:val="454"/>
          <w:jc w:val="center"/>
        </w:trPr>
        <w:tc>
          <w:tcPr>
            <w:tcW w:w="146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臭气浓度</w:t>
            </w:r>
          </w:p>
        </w:tc>
        <w:tc>
          <w:tcPr>
            <w:tcW w:w="140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&lt;10</w:t>
            </w:r>
          </w:p>
        </w:tc>
        <w:tc>
          <w:tcPr>
            <w:tcW w:w="160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&lt;10</w:t>
            </w:r>
          </w:p>
        </w:tc>
        <w:tc>
          <w:tcPr>
            <w:tcW w:w="16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&lt;10</w:t>
            </w:r>
          </w:p>
        </w:tc>
        <w:tc>
          <w:tcPr>
            <w:tcW w:w="15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12</w:t>
            </w:r>
          </w:p>
        </w:tc>
        <w:tc>
          <w:tcPr>
            <w:tcW w:w="1329"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30</w:t>
            </w:r>
          </w:p>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（无量纲）</w:t>
            </w:r>
          </w:p>
        </w:tc>
      </w:tr>
    </w:tbl>
    <w:bookmarkEnd w:id="5"/>
    <w:p w:rsidR="002076B6" w:rsidRDefault="004041C6" w:rsidP="00725555">
      <w:pPr>
        <w:spacing w:beforeLines="100" w:before="240" w:line="360" w:lineRule="auto"/>
        <w:ind w:firstLineChars="100" w:firstLine="301"/>
        <w:rPr>
          <w:rFonts w:ascii="仿宋" w:eastAsia="仿宋" w:hAnsi="仿宋" w:cs="Times New Roman"/>
          <w:b/>
          <w:sz w:val="30"/>
          <w:szCs w:val="30"/>
        </w:rPr>
      </w:pPr>
      <w:r>
        <w:rPr>
          <w:rFonts w:ascii="仿宋" w:eastAsia="仿宋" w:hAnsi="仿宋" w:cs="Times New Roman" w:hint="eastAsia"/>
          <w:b/>
          <w:sz w:val="30"/>
          <w:szCs w:val="30"/>
        </w:rPr>
        <w:t>（</w:t>
      </w:r>
      <w:r>
        <w:rPr>
          <w:rFonts w:ascii="仿宋" w:eastAsia="仿宋" w:hAnsi="仿宋" w:cs="Times New Roman" w:hint="eastAsia"/>
          <w:b/>
          <w:sz w:val="30"/>
          <w:szCs w:val="30"/>
        </w:rPr>
        <w:t>4</w:t>
      </w:r>
      <w:r>
        <w:rPr>
          <w:rFonts w:ascii="仿宋" w:eastAsia="仿宋" w:hAnsi="仿宋" w:cs="Times New Roman" w:hint="eastAsia"/>
          <w:b/>
          <w:sz w:val="30"/>
          <w:szCs w:val="30"/>
        </w:rPr>
        <w:t>）挥发性有机物（</w:t>
      </w:r>
      <w:r>
        <w:rPr>
          <w:rFonts w:ascii="仿宋" w:eastAsia="仿宋" w:hAnsi="仿宋" w:cs="Times New Roman" w:hint="eastAsia"/>
          <w:b/>
          <w:sz w:val="30"/>
          <w:szCs w:val="30"/>
        </w:rPr>
        <w:t>VOCs</w:t>
      </w:r>
      <w:r>
        <w:rPr>
          <w:rFonts w:ascii="仿宋" w:eastAsia="仿宋" w:hAnsi="仿宋" w:cs="Times New Roman" w:hint="eastAsia"/>
          <w:b/>
          <w:sz w:val="30"/>
          <w:szCs w:val="30"/>
        </w:rPr>
        <w:t>）</w:t>
      </w:r>
      <w:proofErr w:type="gramStart"/>
      <w:r>
        <w:rPr>
          <w:rFonts w:ascii="仿宋" w:eastAsia="仿宋" w:hAnsi="仿宋" w:cs="Times New Roman" w:hint="eastAsia"/>
          <w:b/>
          <w:sz w:val="30"/>
          <w:szCs w:val="30"/>
        </w:rPr>
        <w:t>产排情况</w:t>
      </w:r>
      <w:proofErr w:type="gramEnd"/>
    </w:p>
    <w:p w:rsidR="002076B6" w:rsidRDefault="004041C6">
      <w:pPr>
        <w:spacing w:line="360" w:lineRule="auto"/>
        <w:ind w:firstLineChars="200" w:firstLine="600"/>
        <w:rPr>
          <w:rFonts w:ascii="仿宋" w:eastAsia="仿宋" w:hAnsi="仿宋"/>
          <w:sz w:val="30"/>
          <w:szCs w:val="30"/>
        </w:rPr>
      </w:pPr>
      <w:bookmarkStart w:id="6" w:name="_Hlk110802040"/>
      <w:r>
        <w:rPr>
          <w:rFonts w:ascii="仿宋" w:eastAsia="仿宋" w:hAnsi="仿宋" w:hint="eastAsia"/>
          <w:sz w:val="30"/>
          <w:szCs w:val="30"/>
        </w:rPr>
        <w:t>根据</w:t>
      </w:r>
      <w:r>
        <w:rPr>
          <w:rFonts w:ascii="仿宋" w:eastAsia="仿宋" w:hAnsi="仿宋"/>
          <w:sz w:val="30"/>
          <w:szCs w:val="30"/>
        </w:rPr>
        <w:t>国家、地方政府相关要求，</w:t>
      </w:r>
      <w:r>
        <w:rPr>
          <w:rFonts w:ascii="仿宋" w:eastAsia="仿宋" w:hAnsi="仿宋" w:hint="eastAsia"/>
          <w:sz w:val="30"/>
          <w:szCs w:val="30"/>
        </w:rPr>
        <w:t>中原石化开展了</w:t>
      </w:r>
      <w:r>
        <w:rPr>
          <w:rFonts w:ascii="仿宋" w:eastAsia="仿宋" w:hAnsi="仿宋" w:hint="eastAsia"/>
          <w:sz w:val="30"/>
          <w:szCs w:val="30"/>
        </w:rPr>
        <w:t>V</w:t>
      </w:r>
      <w:r>
        <w:rPr>
          <w:rFonts w:ascii="仿宋" w:eastAsia="仿宋" w:hAnsi="仿宋"/>
          <w:sz w:val="30"/>
          <w:szCs w:val="30"/>
        </w:rPr>
        <w:t>OC</w:t>
      </w:r>
      <w:r>
        <w:rPr>
          <w:rFonts w:ascii="仿宋" w:eastAsia="仿宋" w:hAnsi="仿宋" w:hint="eastAsia"/>
          <w:sz w:val="30"/>
          <w:szCs w:val="30"/>
        </w:rPr>
        <w:t>s</w:t>
      </w:r>
      <w:r>
        <w:rPr>
          <w:rFonts w:ascii="仿宋" w:eastAsia="仿宋" w:hAnsi="仿宋" w:hint="eastAsia"/>
          <w:sz w:val="30"/>
          <w:szCs w:val="30"/>
        </w:rPr>
        <w:t>核算工作</w:t>
      </w:r>
      <w:r>
        <w:rPr>
          <w:rFonts w:ascii="仿宋" w:eastAsia="仿宋" w:hAnsi="仿宋"/>
          <w:sz w:val="30"/>
          <w:szCs w:val="30"/>
        </w:rPr>
        <w:t>。</w:t>
      </w:r>
      <w:r>
        <w:rPr>
          <w:rFonts w:ascii="仿宋" w:eastAsia="仿宋" w:hAnsi="仿宋" w:hint="eastAsia"/>
          <w:sz w:val="30"/>
          <w:szCs w:val="30"/>
        </w:rPr>
        <w:t>公司开展了</w:t>
      </w:r>
      <w:r>
        <w:rPr>
          <w:rFonts w:ascii="仿宋" w:eastAsia="仿宋" w:hAnsi="仿宋"/>
          <w:sz w:val="30"/>
          <w:szCs w:val="30"/>
        </w:rPr>
        <w:t>泄漏检测与修复（</w:t>
      </w:r>
      <w:r>
        <w:rPr>
          <w:rFonts w:ascii="仿宋" w:eastAsia="仿宋" w:hAnsi="仿宋"/>
          <w:sz w:val="30"/>
          <w:szCs w:val="30"/>
        </w:rPr>
        <w:t>LDAR</w:t>
      </w:r>
      <w:r>
        <w:rPr>
          <w:rFonts w:ascii="仿宋" w:eastAsia="仿宋" w:hAnsi="仿宋"/>
          <w:sz w:val="30"/>
          <w:szCs w:val="30"/>
        </w:rPr>
        <w:t>）</w:t>
      </w:r>
      <w:r>
        <w:rPr>
          <w:rFonts w:ascii="仿宋" w:eastAsia="仿宋" w:hAnsi="仿宋" w:hint="eastAsia"/>
          <w:sz w:val="30"/>
          <w:szCs w:val="30"/>
        </w:rPr>
        <w:t>工作，并投用了部分</w:t>
      </w:r>
      <w:r>
        <w:rPr>
          <w:rFonts w:ascii="仿宋" w:eastAsia="仿宋" w:hAnsi="仿宋" w:hint="eastAsia"/>
          <w:sz w:val="30"/>
          <w:szCs w:val="30"/>
        </w:rPr>
        <w:t>VOCs</w:t>
      </w:r>
      <w:r>
        <w:rPr>
          <w:rFonts w:ascii="仿宋" w:eastAsia="仿宋" w:hAnsi="仿宋" w:hint="eastAsia"/>
          <w:sz w:val="30"/>
          <w:szCs w:val="30"/>
        </w:rPr>
        <w:t>治理</w:t>
      </w:r>
      <w:r>
        <w:rPr>
          <w:rFonts w:ascii="仿宋" w:eastAsia="仿宋" w:hAnsi="仿宋"/>
          <w:sz w:val="30"/>
          <w:szCs w:val="30"/>
        </w:rPr>
        <w:t>设施，如</w:t>
      </w:r>
      <w:r>
        <w:rPr>
          <w:rFonts w:ascii="仿宋" w:eastAsia="仿宋" w:hAnsi="仿宋" w:hint="eastAsia"/>
          <w:sz w:val="30"/>
          <w:szCs w:val="30"/>
        </w:rPr>
        <w:t>油气回收、污水生化处理有机废气处理设施等。</w:t>
      </w:r>
    </w:p>
    <w:p w:rsidR="002076B6" w:rsidRDefault="004041C6">
      <w:pPr>
        <w:adjustRightInd w:val="0"/>
        <w:snapToGrid w:val="0"/>
        <w:spacing w:line="360" w:lineRule="auto"/>
        <w:ind w:firstLineChars="200" w:firstLine="600"/>
        <w:rPr>
          <w:rFonts w:ascii="Times New Roman" w:eastAsia="仿宋_GB2312" w:hAnsi="Times New Roman" w:cs="Times New Roman"/>
          <w:kern w:val="0"/>
          <w:sz w:val="24"/>
        </w:rPr>
      </w:pPr>
      <w:r>
        <w:rPr>
          <w:rFonts w:ascii="仿宋" w:eastAsia="仿宋" w:hAnsi="仿宋" w:hint="eastAsia"/>
          <w:sz w:val="30"/>
          <w:szCs w:val="30"/>
        </w:rPr>
        <w:t>中原石化</w:t>
      </w:r>
      <w:r>
        <w:rPr>
          <w:rFonts w:ascii="仿宋" w:eastAsia="仿宋" w:hAnsi="仿宋" w:hint="eastAsia"/>
          <w:sz w:val="30"/>
          <w:szCs w:val="30"/>
        </w:rPr>
        <w:t xml:space="preserve"> L</w:t>
      </w:r>
      <w:r>
        <w:rPr>
          <w:rFonts w:ascii="仿宋" w:eastAsia="仿宋" w:hAnsi="仿宋"/>
          <w:sz w:val="30"/>
          <w:szCs w:val="30"/>
        </w:rPr>
        <w:t>DAR</w:t>
      </w:r>
      <w:r>
        <w:rPr>
          <w:rFonts w:ascii="仿宋" w:eastAsia="仿宋" w:hAnsi="仿宋" w:hint="eastAsia"/>
          <w:sz w:val="30"/>
          <w:szCs w:val="30"/>
        </w:rPr>
        <w:t>工作情况见表</w:t>
      </w:r>
      <w:r>
        <w:rPr>
          <w:rFonts w:ascii="仿宋" w:eastAsia="仿宋" w:hAnsi="仿宋" w:hint="eastAsia"/>
          <w:sz w:val="30"/>
          <w:szCs w:val="30"/>
        </w:rPr>
        <w:t>3</w:t>
      </w:r>
      <w:r>
        <w:rPr>
          <w:rFonts w:ascii="仿宋" w:eastAsia="仿宋" w:hAnsi="仿宋"/>
          <w:sz w:val="30"/>
          <w:szCs w:val="30"/>
        </w:rPr>
        <w:t>-</w:t>
      </w:r>
      <w:r>
        <w:rPr>
          <w:rFonts w:ascii="仿宋" w:eastAsia="仿宋" w:hAnsi="仿宋" w:hint="eastAsia"/>
          <w:sz w:val="30"/>
          <w:szCs w:val="30"/>
        </w:rPr>
        <w:t>6</w:t>
      </w:r>
      <w:r>
        <w:rPr>
          <w:rFonts w:ascii="仿宋" w:eastAsia="仿宋" w:hAnsi="仿宋" w:hint="eastAsia"/>
          <w:sz w:val="30"/>
          <w:szCs w:val="30"/>
        </w:rPr>
        <w:t>。</w:t>
      </w:r>
    </w:p>
    <w:p w:rsidR="002076B6" w:rsidRDefault="004041C6">
      <w:pPr>
        <w:spacing w:line="360" w:lineRule="auto"/>
        <w:jc w:val="center"/>
        <w:rPr>
          <w:rFonts w:ascii="仿宋" w:eastAsia="仿宋" w:hAnsi="仿宋" w:cs="Times New Roman"/>
          <w:b/>
          <w:sz w:val="24"/>
        </w:rPr>
      </w:pPr>
      <w:r>
        <w:rPr>
          <w:rFonts w:ascii="仿宋" w:eastAsia="仿宋" w:hAnsi="仿宋" w:cs="Times New Roman"/>
          <w:b/>
          <w:sz w:val="24"/>
        </w:rPr>
        <w:t>表</w:t>
      </w:r>
      <w:r>
        <w:rPr>
          <w:rFonts w:ascii="仿宋" w:eastAsia="仿宋" w:hAnsi="仿宋" w:cs="Times New Roman" w:hint="eastAsia"/>
          <w:b/>
          <w:sz w:val="24"/>
        </w:rPr>
        <w:t>3</w:t>
      </w:r>
      <w:r>
        <w:rPr>
          <w:rFonts w:ascii="仿宋" w:eastAsia="仿宋" w:hAnsi="仿宋" w:cs="Times New Roman"/>
          <w:b/>
          <w:sz w:val="24"/>
        </w:rPr>
        <w:t>-</w:t>
      </w:r>
      <w:r>
        <w:rPr>
          <w:rFonts w:ascii="仿宋" w:eastAsia="仿宋" w:hAnsi="仿宋" w:cs="Times New Roman" w:hint="eastAsia"/>
          <w:b/>
          <w:sz w:val="24"/>
        </w:rPr>
        <w:t>6</w:t>
      </w:r>
      <w:r>
        <w:rPr>
          <w:rFonts w:ascii="仿宋" w:eastAsia="仿宋" w:hAnsi="仿宋" w:cs="Times New Roman"/>
          <w:b/>
          <w:sz w:val="24"/>
        </w:rPr>
        <w:t xml:space="preserve"> VOCs</w:t>
      </w:r>
      <w:r>
        <w:rPr>
          <w:rFonts w:ascii="仿宋" w:eastAsia="仿宋" w:hAnsi="仿宋" w:cs="Times New Roman"/>
          <w:b/>
          <w:sz w:val="24"/>
        </w:rPr>
        <w:t>检测与修复情况</w:t>
      </w:r>
      <w:r>
        <w:rPr>
          <w:rFonts w:ascii="仿宋" w:eastAsia="仿宋" w:hAnsi="仿宋" w:cs="Times New Roman" w:hint="eastAsia"/>
          <w:b/>
          <w:bCs/>
          <w:sz w:val="24"/>
        </w:rPr>
        <w:t>（</w:t>
      </w:r>
      <w:r>
        <w:rPr>
          <w:rFonts w:ascii="仿宋" w:eastAsia="仿宋" w:hAnsi="仿宋" w:cs="Times New Roman" w:hint="eastAsia"/>
          <w:b/>
          <w:bCs/>
          <w:sz w:val="24"/>
        </w:rPr>
        <w:t>2</w:t>
      </w:r>
      <w:r>
        <w:rPr>
          <w:rFonts w:ascii="仿宋" w:eastAsia="仿宋" w:hAnsi="仿宋" w:cs="Times New Roman"/>
          <w:b/>
          <w:bCs/>
          <w:sz w:val="24"/>
        </w:rPr>
        <w:t>021</w:t>
      </w:r>
      <w:r>
        <w:rPr>
          <w:rFonts w:ascii="仿宋" w:eastAsia="仿宋" w:hAnsi="仿宋" w:cs="Times New Roman" w:hint="eastAsia"/>
          <w:b/>
          <w:bCs/>
          <w:sz w:val="24"/>
        </w:rPr>
        <w:t>年）</w:t>
      </w:r>
    </w:p>
    <w:tbl>
      <w:tblPr>
        <w:tblW w:w="90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61"/>
        <w:gridCol w:w="1695"/>
        <w:gridCol w:w="1669"/>
        <w:gridCol w:w="2082"/>
        <w:gridCol w:w="2153"/>
      </w:tblGrid>
      <w:tr w:rsidR="002076B6">
        <w:trPr>
          <w:trHeight w:val="454"/>
          <w:tblHeader/>
          <w:jc w:val="center"/>
        </w:trPr>
        <w:tc>
          <w:tcPr>
            <w:tcW w:w="1461" w:type="dxa"/>
            <w:tcBorders>
              <w:bottom w:val="single" w:sz="12" w:space="0" w:color="auto"/>
              <w:right w:val="single" w:sz="12" w:space="0" w:color="auto"/>
            </w:tcBorders>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b/>
                <w:bCs/>
                <w:kern w:val="0"/>
                <w:szCs w:val="21"/>
              </w:rPr>
            </w:pPr>
            <w:bookmarkStart w:id="7" w:name="_Hlk82264142"/>
            <w:r>
              <w:rPr>
                <w:rFonts w:ascii="Times New Roman" w:eastAsia="仿宋_GB2312" w:hAnsi="Times New Roman" w:cs="Times New Roman" w:hint="eastAsia"/>
                <w:b/>
                <w:bCs/>
                <w:kern w:val="0"/>
                <w:szCs w:val="21"/>
              </w:rPr>
              <w:t>装置名称</w:t>
            </w:r>
          </w:p>
        </w:tc>
        <w:tc>
          <w:tcPr>
            <w:tcW w:w="1695" w:type="dxa"/>
            <w:tcBorders>
              <w:left w:val="single" w:sz="12" w:space="0" w:color="auto"/>
              <w:bottom w:val="single" w:sz="12" w:space="0" w:color="auto"/>
              <w:right w:val="single" w:sz="12" w:space="0" w:color="auto"/>
            </w:tcBorders>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动密封点（</w:t>
            </w:r>
            <w:proofErr w:type="gramStart"/>
            <w:r>
              <w:rPr>
                <w:rFonts w:ascii="Times New Roman" w:eastAsia="仿宋_GB2312" w:hAnsi="Times New Roman" w:cs="Times New Roman" w:hint="eastAsia"/>
                <w:b/>
                <w:bCs/>
                <w:kern w:val="0"/>
                <w:szCs w:val="21"/>
              </w:rPr>
              <w:t>个</w:t>
            </w:r>
            <w:proofErr w:type="gramEnd"/>
            <w:r>
              <w:rPr>
                <w:rFonts w:ascii="Times New Roman" w:eastAsia="仿宋_GB2312" w:hAnsi="Times New Roman" w:cs="Times New Roman" w:hint="eastAsia"/>
                <w:b/>
                <w:bCs/>
                <w:kern w:val="0"/>
                <w:szCs w:val="21"/>
              </w:rPr>
              <w:t>）</w:t>
            </w:r>
          </w:p>
        </w:tc>
        <w:tc>
          <w:tcPr>
            <w:tcW w:w="1669" w:type="dxa"/>
            <w:tcBorders>
              <w:left w:val="single" w:sz="12" w:space="0" w:color="auto"/>
              <w:bottom w:val="single" w:sz="12" w:space="0" w:color="auto"/>
              <w:right w:val="single" w:sz="12" w:space="0" w:color="auto"/>
            </w:tcBorders>
            <w:shd w:val="clear" w:color="auto" w:fill="auto"/>
            <w:tcMar>
              <w:left w:w="0" w:type="dxa"/>
              <w:right w:w="0" w:type="dxa"/>
            </w:tcMar>
            <w:vAlign w:val="center"/>
          </w:tcPr>
          <w:p w:rsidR="002076B6" w:rsidRDefault="004041C6">
            <w:pPr>
              <w:adjustRightInd w:val="0"/>
              <w:snapToGrid w:val="0"/>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静密封点（</w:t>
            </w:r>
            <w:proofErr w:type="gramStart"/>
            <w:r>
              <w:rPr>
                <w:rFonts w:ascii="Times New Roman" w:eastAsia="仿宋_GB2312" w:hAnsi="Times New Roman" w:cs="Times New Roman" w:hint="eastAsia"/>
                <w:b/>
                <w:bCs/>
                <w:kern w:val="0"/>
                <w:szCs w:val="21"/>
              </w:rPr>
              <w:t>个</w:t>
            </w:r>
            <w:proofErr w:type="gramEnd"/>
            <w:r>
              <w:rPr>
                <w:rFonts w:ascii="Times New Roman" w:eastAsia="仿宋_GB2312" w:hAnsi="Times New Roman" w:cs="Times New Roman" w:hint="eastAsia"/>
                <w:b/>
                <w:bCs/>
                <w:kern w:val="0"/>
                <w:szCs w:val="21"/>
              </w:rPr>
              <w:t>）</w:t>
            </w:r>
          </w:p>
        </w:tc>
        <w:tc>
          <w:tcPr>
            <w:tcW w:w="2082" w:type="dxa"/>
            <w:tcBorders>
              <w:left w:val="single" w:sz="12" w:space="0" w:color="auto"/>
              <w:bottom w:val="single" w:sz="12" w:space="0" w:color="auto"/>
              <w:right w:val="single" w:sz="12" w:space="0" w:color="auto"/>
            </w:tcBorders>
            <w:shd w:val="clear" w:color="auto" w:fill="auto"/>
            <w:tcMar>
              <w:left w:w="0" w:type="dxa"/>
              <w:right w:w="0" w:type="dxa"/>
            </w:tcMar>
            <w:vAlign w:val="center"/>
          </w:tcPr>
          <w:p w:rsidR="002076B6" w:rsidRDefault="004041C6">
            <w:pPr>
              <w:adjustRightInd w:val="0"/>
              <w:snapToGrid w:val="0"/>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泄漏点位数量（</w:t>
            </w:r>
            <w:proofErr w:type="gramStart"/>
            <w:r>
              <w:rPr>
                <w:rFonts w:ascii="Times New Roman" w:eastAsia="仿宋_GB2312" w:hAnsi="Times New Roman" w:cs="Times New Roman" w:hint="eastAsia"/>
                <w:b/>
                <w:bCs/>
                <w:kern w:val="0"/>
                <w:szCs w:val="21"/>
              </w:rPr>
              <w:t>个</w:t>
            </w:r>
            <w:proofErr w:type="gramEnd"/>
            <w:r>
              <w:rPr>
                <w:rFonts w:ascii="Times New Roman" w:eastAsia="仿宋_GB2312" w:hAnsi="Times New Roman" w:cs="Times New Roman" w:hint="eastAsia"/>
                <w:b/>
                <w:bCs/>
                <w:kern w:val="0"/>
                <w:szCs w:val="21"/>
              </w:rPr>
              <w:t>）</w:t>
            </w:r>
          </w:p>
        </w:tc>
        <w:tc>
          <w:tcPr>
            <w:tcW w:w="2153" w:type="dxa"/>
            <w:tcBorders>
              <w:left w:val="single" w:sz="12" w:space="0" w:color="auto"/>
              <w:bottom w:val="single" w:sz="12" w:space="0" w:color="auto"/>
            </w:tcBorders>
            <w:shd w:val="clear" w:color="auto" w:fill="auto"/>
            <w:tcMar>
              <w:left w:w="0" w:type="dxa"/>
              <w:right w:w="0" w:type="dxa"/>
            </w:tcMar>
            <w:vAlign w:val="center"/>
          </w:tcPr>
          <w:p w:rsidR="002076B6" w:rsidRDefault="004041C6">
            <w:pPr>
              <w:adjustRightInd w:val="0"/>
              <w:snapToGrid w:val="0"/>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修复点位数量（</w:t>
            </w:r>
            <w:proofErr w:type="gramStart"/>
            <w:r>
              <w:rPr>
                <w:rFonts w:ascii="Times New Roman" w:eastAsia="仿宋_GB2312" w:hAnsi="Times New Roman" w:cs="Times New Roman" w:hint="eastAsia"/>
                <w:b/>
                <w:bCs/>
                <w:kern w:val="0"/>
                <w:szCs w:val="21"/>
              </w:rPr>
              <w:t>个</w:t>
            </w:r>
            <w:proofErr w:type="gramEnd"/>
            <w:r>
              <w:rPr>
                <w:rFonts w:ascii="Times New Roman" w:eastAsia="仿宋_GB2312" w:hAnsi="Times New Roman" w:cs="Times New Roman" w:hint="eastAsia"/>
                <w:b/>
                <w:bCs/>
                <w:kern w:val="0"/>
                <w:szCs w:val="21"/>
              </w:rPr>
              <w:t>）</w:t>
            </w:r>
          </w:p>
        </w:tc>
      </w:tr>
      <w:tr w:rsidR="002076B6">
        <w:trPr>
          <w:trHeight w:val="454"/>
          <w:jc w:val="center"/>
        </w:trPr>
        <w:tc>
          <w:tcPr>
            <w:tcW w:w="1461" w:type="dxa"/>
            <w:tcBorders>
              <w:top w:val="single" w:sz="12" w:space="0" w:color="auto"/>
            </w:tcBorders>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乙烯装置</w:t>
            </w:r>
          </w:p>
        </w:tc>
        <w:tc>
          <w:tcPr>
            <w:tcW w:w="1695" w:type="dxa"/>
            <w:tcBorders>
              <w:top w:val="single" w:sz="12" w:space="0" w:color="auto"/>
            </w:tcBorders>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134</w:t>
            </w:r>
          </w:p>
        </w:tc>
        <w:tc>
          <w:tcPr>
            <w:tcW w:w="1669" w:type="dxa"/>
            <w:tcBorders>
              <w:top w:val="single" w:sz="12" w:space="0" w:color="auto"/>
            </w:tcBorders>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18515</w:t>
            </w:r>
          </w:p>
        </w:tc>
        <w:tc>
          <w:tcPr>
            <w:tcW w:w="2082" w:type="dxa"/>
            <w:tcBorders>
              <w:top w:val="single" w:sz="12" w:space="0" w:color="auto"/>
            </w:tcBorders>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198</w:t>
            </w:r>
          </w:p>
        </w:tc>
        <w:tc>
          <w:tcPr>
            <w:tcW w:w="2153" w:type="dxa"/>
            <w:tcBorders>
              <w:top w:val="single" w:sz="12" w:space="0" w:color="auto"/>
            </w:tcBorders>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198</w:t>
            </w:r>
          </w:p>
        </w:tc>
      </w:tr>
      <w:tr w:rsidR="002076B6">
        <w:trPr>
          <w:trHeight w:val="454"/>
          <w:jc w:val="center"/>
        </w:trPr>
        <w:tc>
          <w:tcPr>
            <w:tcW w:w="1461"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加氢装置</w:t>
            </w:r>
          </w:p>
        </w:tc>
        <w:tc>
          <w:tcPr>
            <w:tcW w:w="1695"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21</w:t>
            </w:r>
          </w:p>
        </w:tc>
        <w:tc>
          <w:tcPr>
            <w:tcW w:w="1669"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1662</w:t>
            </w:r>
          </w:p>
        </w:tc>
        <w:tc>
          <w:tcPr>
            <w:tcW w:w="2082"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19</w:t>
            </w:r>
          </w:p>
        </w:tc>
        <w:tc>
          <w:tcPr>
            <w:tcW w:w="2153"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19</w:t>
            </w:r>
          </w:p>
        </w:tc>
      </w:tr>
      <w:tr w:rsidR="002076B6">
        <w:trPr>
          <w:trHeight w:val="454"/>
          <w:jc w:val="center"/>
        </w:trPr>
        <w:tc>
          <w:tcPr>
            <w:tcW w:w="1461"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聚乙烯装置</w:t>
            </w:r>
          </w:p>
        </w:tc>
        <w:tc>
          <w:tcPr>
            <w:tcW w:w="1695"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6</w:t>
            </w:r>
          </w:p>
        </w:tc>
        <w:tc>
          <w:tcPr>
            <w:tcW w:w="1669"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4685</w:t>
            </w:r>
          </w:p>
        </w:tc>
        <w:tc>
          <w:tcPr>
            <w:tcW w:w="2082"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48</w:t>
            </w:r>
          </w:p>
        </w:tc>
        <w:tc>
          <w:tcPr>
            <w:tcW w:w="2153"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48</w:t>
            </w:r>
          </w:p>
        </w:tc>
      </w:tr>
      <w:tr w:rsidR="002076B6">
        <w:trPr>
          <w:trHeight w:val="454"/>
          <w:jc w:val="center"/>
        </w:trPr>
        <w:tc>
          <w:tcPr>
            <w:tcW w:w="1461"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w:t>
            </w:r>
            <w:r>
              <w:rPr>
                <w:rFonts w:ascii="Times New Roman" w:eastAsia="仿宋_GB2312" w:hAnsi="Times New Roman" w:cs="Times New Roman" w:hint="eastAsia"/>
                <w:color w:val="000000"/>
                <w:kern w:val="0"/>
                <w:szCs w:val="21"/>
              </w:rPr>
              <w:t>聚丙烯装置</w:t>
            </w:r>
          </w:p>
        </w:tc>
        <w:tc>
          <w:tcPr>
            <w:tcW w:w="1695"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18</w:t>
            </w:r>
          </w:p>
        </w:tc>
        <w:tc>
          <w:tcPr>
            <w:tcW w:w="1669"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3304</w:t>
            </w:r>
          </w:p>
        </w:tc>
        <w:tc>
          <w:tcPr>
            <w:tcW w:w="2082"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30</w:t>
            </w:r>
          </w:p>
        </w:tc>
        <w:tc>
          <w:tcPr>
            <w:tcW w:w="2153"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30</w:t>
            </w:r>
          </w:p>
        </w:tc>
      </w:tr>
      <w:tr w:rsidR="002076B6">
        <w:trPr>
          <w:trHeight w:val="454"/>
          <w:jc w:val="center"/>
        </w:trPr>
        <w:tc>
          <w:tcPr>
            <w:tcW w:w="1461"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lastRenderedPageBreak/>
              <w:t>2#</w:t>
            </w:r>
            <w:r>
              <w:rPr>
                <w:rFonts w:ascii="Times New Roman" w:eastAsia="仿宋_GB2312" w:hAnsi="Times New Roman" w:cs="Times New Roman" w:hint="eastAsia"/>
                <w:color w:val="000000"/>
                <w:kern w:val="0"/>
                <w:szCs w:val="21"/>
              </w:rPr>
              <w:t>聚丙烯装置</w:t>
            </w:r>
          </w:p>
        </w:tc>
        <w:tc>
          <w:tcPr>
            <w:tcW w:w="1695"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21</w:t>
            </w:r>
          </w:p>
        </w:tc>
        <w:tc>
          <w:tcPr>
            <w:tcW w:w="1669"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3671</w:t>
            </w:r>
          </w:p>
        </w:tc>
        <w:tc>
          <w:tcPr>
            <w:tcW w:w="2082"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30</w:t>
            </w:r>
          </w:p>
        </w:tc>
        <w:tc>
          <w:tcPr>
            <w:tcW w:w="2153"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30</w:t>
            </w:r>
          </w:p>
        </w:tc>
      </w:tr>
      <w:tr w:rsidR="002076B6">
        <w:trPr>
          <w:trHeight w:val="454"/>
          <w:jc w:val="center"/>
        </w:trPr>
        <w:tc>
          <w:tcPr>
            <w:tcW w:w="1461"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MTO</w:t>
            </w:r>
            <w:r>
              <w:rPr>
                <w:rFonts w:ascii="Times New Roman" w:eastAsia="仿宋_GB2312" w:hAnsi="Times New Roman" w:cs="Times New Roman" w:hint="eastAsia"/>
                <w:color w:val="000000"/>
                <w:kern w:val="0"/>
                <w:szCs w:val="21"/>
              </w:rPr>
              <w:t>装置</w:t>
            </w:r>
          </w:p>
        </w:tc>
        <w:tc>
          <w:tcPr>
            <w:tcW w:w="1695"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18</w:t>
            </w:r>
          </w:p>
        </w:tc>
        <w:tc>
          <w:tcPr>
            <w:tcW w:w="1669"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16394</w:t>
            </w:r>
          </w:p>
        </w:tc>
        <w:tc>
          <w:tcPr>
            <w:tcW w:w="2082"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46</w:t>
            </w:r>
          </w:p>
        </w:tc>
        <w:tc>
          <w:tcPr>
            <w:tcW w:w="2153"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46</w:t>
            </w:r>
          </w:p>
        </w:tc>
      </w:tr>
      <w:tr w:rsidR="002076B6">
        <w:trPr>
          <w:trHeight w:val="454"/>
          <w:jc w:val="center"/>
        </w:trPr>
        <w:tc>
          <w:tcPr>
            <w:tcW w:w="1461"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OCC</w:t>
            </w:r>
            <w:r>
              <w:rPr>
                <w:rFonts w:ascii="Times New Roman" w:eastAsia="仿宋_GB2312" w:hAnsi="Times New Roman" w:cs="Times New Roman" w:hint="eastAsia"/>
                <w:color w:val="000000"/>
                <w:kern w:val="0"/>
                <w:szCs w:val="21"/>
              </w:rPr>
              <w:t>装置</w:t>
            </w:r>
          </w:p>
        </w:tc>
        <w:tc>
          <w:tcPr>
            <w:tcW w:w="1695"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4</w:t>
            </w:r>
          </w:p>
        </w:tc>
        <w:tc>
          <w:tcPr>
            <w:tcW w:w="1669"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3329</w:t>
            </w:r>
          </w:p>
        </w:tc>
        <w:tc>
          <w:tcPr>
            <w:tcW w:w="2082"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w:t>
            </w:r>
          </w:p>
        </w:tc>
        <w:tc>
          <w:tcPr>
            <w:tcW w:w="2153"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w:t>
            </w:r>
          </w:p>
        </w:tc>
      </w:tr>
      <w:tr w:rsidR="002076B6">
        <w:trPr>
          <w:trHeight w:val="454"/>
          <w:jc w:val="center"/>
        </w:trPr>
        <w:tc>
          <w:tcPr>
            <w:tcW w:w="1461"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PSA</w:t>
            </w:r>
            <w:r>
              <w:rPr>
                <w:rFonts w:ascii="Times New Roman" w:eastAsia="仿宋_GB2312" w:hAnsi="Times New Roman" w:cs="Times New Roman" w:hint="eastAsia"/>
                <w:color w:val="000000"/>
                <w:kern w:val="0"/>
                <w:szCs w:val="21"/>
              </w:rPr>
              <w:t>装置</w:t>
            </w:r>
          </w:p>
        </w:tc>
        <w:tc>
          <w:tcPr>
            <w:tcW w:w="1695"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w:t>
            </w:r>
          </w:p>
        </w:tc>
        <w:tc>
          <w:tcPr>
            <w:tcW w:w="1669"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1046</w:t>
            </w:r>
          </w:p>
        </w:tc>
        <w:tc>
          <w:tcPr>
            <w:tcW w:w="2082"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w:t>
            </w:r>
          </w:p>
        </w:tc>
        <w:tc>
          <w:tcPr>
            <w:tcW w:w="2153"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w:t>
            </w:r>
          </w:p>
        </w:tc>
      </w:tr>
      <w:tr w:rsidR="002076B6">
        <w:trPr>
          <w:trHeight w:val="454"/>
          <w:jc w:val="center"/>
        </w:trPr>
        <w:tc>
          <w:tcPr>
            <w:tcW w:w="1461"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苯抽提装置</w:t>
            </w:r>
          </w:p>
        </w:tc>
        <w:tc>
          <w:tcPr>
            <w:tcW w:w="1695"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w:t>
            </w:r>
          </w:p>
        </w:tc>
        <w:tc>
          <w:tcPr>
            <w:tcW w:w="1669"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1730</w:t>
            </w:r>
          </w:p>
        </w:tc>
        <w:tc>
          <w:tcPr>
            <w:tcW w:w="2082"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w:t>
            </w:r>
          </w:p>
        </w:tc>
        <w:tc>
          <w:tcPr>
            <w:tcW w:w="2153"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w:t>
            </w:r>
          </w:p>
        </w:tc>
      </w:tr>
      <w:tr w:rsidR="002076B6">
        <w:trPr>
          <w:trHeight w:val="454"/>
          <w:jc w:val="center"/>
        </w:trPr>
        <w:tc>
          <w:tcPr>
            <w:tcW w:w="1461"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proofErr w:type="gramStart"/>
            <w:r>
              <w:rPr>
                <w:rFonts w:ascii="Times New Roman" w:eastAsia="仿宋_GB2312" w:hAnsi="Times New Roman" w:cs="Times New Roman" w:hint="eastAsia"/>
                <w:color w:val="000000"/>
                <w:kern w:val="0"/>
                <w:szCs w:val="21"/>
              </w:rPr>
              <w:t>碳四装置</w:t>
            </w:r>
            <w:proofErr w:type="gramEnd"/>
          </w:p>
        </w:tc>
        <w:tc>
          <w:tcPr>
            <w:tcW w:w="1695"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16</w:t>
            </w:r>
          </w:p>
        </w:tc>
        <w:tc>
          <w:tcPr>
            <w:tcW w:w="1669"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5346</w:t>
            </w:r>
          </w:p>
        </w:tc>
        <w:tc>
          <w:tcPr>
            <w:tcW w:w="2082"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13</w:t>
            </w:r>
          </w:p>
        </w:tc>
        <w:tc>
          <w:tcPr>
            <w:tcW w:w="2153"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13</w:t>
            </w:r>
          </w:p>
        </w:tc>
      </w:tr>
      <w:tr w:rsidR="002076B6">
        <w:trPr>
          <w:trHeight w:val="454"/>
          <w:jc w:val="center"/>
        </w:trPr>
        <w:tc>
          <w:tcPr>
            <w:tcW w:w="1461"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副产品</w:t>
            </w:r>
          </w:p>
        </w:tc>
        <w:tc>
          <w:tcPr>
            <w:tcW w:w="1695"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w:t>
            </w:r>
          </w:p>
        </w:tc>
        <w:tc>
          <w:tcPr>
            <w:tcW w:w="1669"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2319</w:t>
            </w:r>
          </w:p>
        </w:tc>
        <w:tc>
          <w:tcPr>
            <w:tcW w:w="2082"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22</w:t>
            </w:r>
          </w:p>
        </w:tc>
        <w:tc>
          <w:tcPr>
            <w:tcW w:w="2153"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22</w:t>
            </w:r>
          </w:p>
        </w:tc>
      </w:tr>
      <w:tr w:rsidR="002076B6">
        <w:trPr>
          <w:trHeight w:val="454"/>
          <w:jc w:val="center"/>
        </w:trPr>
        <w:tc>
          <w:tcPr>
            <w:tcW w:w="1461"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罐区</w:t>
            </w:r>
          </w:p>
        </w:tc>
        <w:tc>
          <w:tcPr>
            <w:tcW w:w="1695"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101</w:t>
            </w:r>
          </w:p>
        </w:tc>
        <w:tc>
          <w:tcPr>
            <w:tcW w:w="1669"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8330</w:t>
            </w:r>
          </w:p>
        </w:tc>
        <w:tc>
          <w:tcPr>
            <w:tcW w:w="2082"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94</w:t>
            </w:r>
          </w:p>
        </w:tc>
        <w:tc>
          <w:tcPr>
            <w:tcW w:w="2153"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94</w:t>
            </w:r>
          </w:p>
        </w:tc>
      </w:tr>
      <w:tr w:rsidR="002076B6">
        <w:trPr>
          <w:trHeight w:val="454"/>
          <w:jc w:val="center"/>
        </w:trPr>
        <w:tc>
          <w:tcPr>
            <w:tcW w:w="1461"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原料工段</w:t>
            </w:r>
          </w:p>
        </w:tc>
        <w:tc>
          <w:tcPr>
            <w:tcW w:w="1695"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13</w:t>
            </w:r>
          </w:p>
        </w:tc>
        <w:tc>
          <w:tcPr>
            <w:tcW w:w="1669"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1655</w:t>
            </w:r>
          </w:p>
        </w:tc>
        <w:tc>
          <w:tcPr>
            <w:tcW w:w="2082"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c>
          <w:tcPr>
            <w:tcW w:w="2153"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w:t>
            </w:r>
          </w:p>
        </w:tc>
      </w:tr>
      <w:tr w:rsidR="002076B6">
        <w:trPr>
          <w:trHeight w:val="454"/>
          <w:jc w:val="center"/>
        </w:trPr>
        <w:tc>
          <w:tcPr>
            <w:tcW w:w="1461"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合计</w:t>
            </w:r>
          </w:p>
        </w:tc>
        <w:tc>
          <w:tcPr>
            <w:tcW w:w="1695"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352</w:t>
            </w:r>
          </w:p>
        </w:tc>
        <w:tc>
          <w:tcPr>
            <w:tcW w:w="1669"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71986</w:t>
            </w:r>
          </w:p>
        </w:tc>
        <w:tc>
          <w:tcPr>
            <w:tcW w:w="2082"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519</w:t>
            </w:r>
          </w:p>
        </w:tc>
        <w:tc>
          <w:tcPr>
            <w:tcW w:w="2153" w:type="dxa"/>
            <w:shd w:val="clear" w:color="auto" w:fill="auto"/>
            <w:tcMar>
              <w:left w:w="0" w:type="dxa"/>
              <w:right w:w="0" w:type="dxa"/>
            </w:tcMar>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519</w:t>
            </w:r>
          </w:p>
        </w:tc>
      </w:tr>
    </w:tbl>
    <w:bookmarkEnd w:id="6"/>
    <w:bookmarkEnd w:id="7"/>
    <w:p w:rsidR="002076B6" w:rsidRDefault="004041C6">
      <w:pPr>
        <w:spacing w:beforeLines="100" w:before="240" w:line="360" w:lineRule="auto"/>
        <w:ind w:firstLineChars="200" w:firstLine="600"/>
        <w:rPr>
          <w:rFonts w:ascii="仿宋" w:eastAsia="仿宋" w:hAnsi="仿宋"/>
          <w:sz w:val="30"/>
          <w:szCs w:val="30"/>
        </w:rPr>
        <w:sectPr w:rsidR="002076B6">
          <w:headerReference w:type="default" r:id="rId11"/>
          <w:footerReference w:type="default" r:id="rId12"/>
          <w:pgSz w:w="11906" w:h="16838"/>
          <w:pgMar w:top="1418" w:right="1418" w:bottom="1418" w:left="1418" w:header="885" w:footer="1021" w:gutter="0"/>
          <w:paperSrc w:first="7" w:other="7"/>
          <w:cols w:space="425"/>
          <w:docGrid w:linePitch="312"/>
        </w:sectPr>
      </w:pPr>
      <w:r>
        <w:rPr>
          <w:rFonts w:ascii="仿宋" w:eastAsia="仿宋" w:hAnsi="仿宋"/>
          <w:sz w:val="30"/>
          <w:szCs w:val="30"/>
        </w:rPr>
        <w:t>按照</w:t>
      </w:r>
      <w:r>
        <w:rPr>
          <w:rFonts w:ascii="仿宋" w:eastAsia="仿宋" w:hAnsi="仿宋" w:hint="eastAsia"/>
          <w:sz w:val="30"/>
          <w:szCs w:val="30"/>
        </w:rPr>
        <w:t>生态环境部</w:t>
      </w:r>
      <w:r>
        <w:rPr>
          <w:rFonts w:ascii="仿宋" w:eastAsia="仿宋" w:hAnsi="仿宋"/>
          <w:sz w:val="30"/>
          <w:szCs w:val="30"/>
        </w:rPr>
        <w:t>《石化行业</w:t>
      </w:r>
      <w:r>
        <w:rPr>
          <w:rFonts w:ascii="仿宋" w:eastAsia="仿宋" w:hAnsi="仿宋"/>
          <w:sz w:val="30"/>
          <w:szCs w:val="30"/>
        </w:rPr>
        <w:t>VOCs</w:t>
      </w:r>
      <w:r>
        <w:rPr>
          <w:rFonts w:ascii="仿宋" w:eastAsia="仿宋" w:hAnsi="仿宋"/>
          <w:sz w:val="30"/>
          <w:szCs w:val="30"/>
        </w:rPr>
        <w:t>污染源排查工作指南》，</w:t>
      </w:r>
      <w:r>
        <w:rPr>
          <w:rFonts w:ascii="仿宋" w:eastAsia="仿宋" w:hAnsi="仿宋" w:hint="eastAsia"/>
          <w:sz w:val="30"/>
          <w:szCs w:val="30"/>
        </w:rPr>
        <w:t>中原石化核算了设备动静密封点泄漏、有机液体储存与调和挥发损失和有机液体装卸挥发损失等</w:t>
      </w:r>
      <w:proofErr w:type="gramStart"/>
      <w:r>
        <w:rPr>
          <w:rFonts w:ascii="仿宋" w:eastAsia="仿宋" w:hAnsi="仿宋" w:hint="eastAsia"/>
          <w:sz w:val="30"/>
          <w:szCs w:val="30"/>
        </w:rPr>
        <w:t>5</w:t>
      </w:r>
      <w:r>
        <w:rPr>
          <w:rFonts w:ascii="仿宋" w:eastAsia="仿宋" w:hAnsi="仿宋" w:hint="eastAsia"/>
          <w:sz w:val="30"/>
          <w:szCs w:val="30"/>
        </w:rPr>
        <w:t>个源项</w:t>
      </w:r>
      <w:proofErr w:type="gramEnd"/>
      <w:r>
        <w:rPr>
          <w:rFonts w:ascii="仿宋" w:eastAsia="仿宋" w:hAnsi="仿宋" w:hint="eastAsia"/>
          <w:sz w:val="30"/>
          <w:szCs w:val="30"/>
        </w:rPr>
        <w:t>的</w:t>
      </w:r>
      <w:r>
        <w:rPr>
          <w:rFonts w:ascii="仿宋" w:eastAsia="仿宋" w:hAnsi="仿宋" w:hint="eastAsia"/>
          <w:sz w:val="30"/>
          <w:szCs w:val="30"/>
        </w:rPr>
        <w:t>V</w:t>
      </w:r>
      <w:r>
        <w:rPr>
          <w:rFonts w:ascii="仿宋" w:eastAsia="仿宋" w:hAnsi="仿宋"/>
          <w:sz w:val="30"/>
          <w:szCs w:val="30"/>
        </w:rPr>
        <w:t>OC</w:t>
      </w:r>
      <w:r>
        <w:rPr>
          <w:rFonts w:ascii="仿宋" w:eastAsia="仿宋" w:hAnsi="仿宋" w:hint="eastAsia"/>
          <w:sz w:val="30"/>
          <w:szCs w:val="30"/>
        </w:rPr>
        <w:t>s</w:t>
      </w:r>
      <w:r>
        <w:rPr>
          <w:rFonts w:ascii="仿宋" w:eastAsia="仿宋" w:hAnsi="仿宋" w:hint="eastAsia"/>
          <w:sz w:val="30"/>
          <w:szCs w:val="30"/>
        </w:rPr>
        <w:t>排放量，</w:t>
      </w:r>
      <w:r>
        <w:rPr>
          <w:rFonts w:ascii="仿宋" w:eastAsia="仿宋" w:hAnsi="仿宋" w:hint="eastAsia"/>
          <w:sz w:val="30"/>
          <w:szCs w:val="30"/>
        </w:rPr>
        <w:t>2</w:t>
      </w:r>
      <w:r>
        <w:rPr>
          <w:rFonts w:ascii="仿宋" w:eastAsia="仿宋" w:hAnsi="仿宋"/>
          <w:sz w:val="30"/>
          <w:szCs w:val="30"/>
        </w:rPr>
        <w:t>021</w:t>
      </w:r>
      <w:r>
        <w:rPr>
          <w:rFonts w:ascii="仿宋" w:eastAsia="仿宋" w:hAnsi="仿宋" w:hint="eastAsia"/>
          <w:sz w:val="30"/>
          <w:szCs w:val="30"/>
        </w:rPr>
        <w:t>年中原石化共计排放</w:t>
      </w:r>
      <w:r>
        <w:rPr>
          <w:rFonts w:ascii="仿宋" w:eastAsia="仿宋" w:hAnsi="仿宋" w:hint="eastAsia"/>
          <w:sz w:val="30"/>
          <w:szCs w:val="30"/>
        </w:rPr>
        <w:t>V</w:t>
      </w:r>
      <w:r>
        <w:rPr>
          <w:rFonts w:ascii="仿宋" w:eastAsia="仿宋" w:hAnsi="仿宋"/>
          <w:sz w:val="30"/>
          <w:szCs w:val="30"/>
        </w:rPr>
        <w:t>OC</w:t>
      </w:r>
      <w:r>
        <w:rPr>
          <w:rFonts w:ascii="仿宋" w:eastAsia="仿宋" w:hAnsi="仿宋" w:hint="eastAsia"/>
          <w:sz w:val="30"/>
          <w:szCs w:val="30"/>
        </w:rPr>
        <w:t xml:space="preserve">s </w:t>
      </w:r>
      <w:r>
        <w:rPr>
          <w:rFonts w:ascii="仿宋" w:eastAsia="仿宋" w:hAnsi="仿宋"/>
          <w:sz w:val="30"/>
          <w:szCs w:val="30"/>
        </w:rPr>
        <w:t>64.4</w:t>
      </w:r>
      <w:r>
        <w:rPr>
          <w:rFonts w:ascii="仿宋" w:eastAsia="仿宋" w:hAnsi="仿宋" w:hint="eastAsia"/>
          <w:sz w:val="30"/>
          <w:szCs w:val="30"/>
        </w:rPr>
        <w:t>4</w:t>
      </w:r>
      <w:r>
        <w:rPr>
          <w:rFonts w:ascii="仿宋" w:eastAsia="仿宋" w:hAnsi="仿宋" w:hint="eastAsia"/>
          <w:sz w:val="30"/>
          <w:szCs w:val="30"/>
        </w:rPr>
        <w:t>吨，其中设备动静密封点泄漏、有机液体储存与调和挥发损失和有机液体装卸挥发损失</w:t>
      </w:r>
      <w:proofErr w:type="gramStart"/>
      <w:r>
        <w:rPr>
          <w:rFonts w:ascii="仿宋" w:eastAsia="仿宋" w:hAnsi="仿宋" w:hint="eastAsia"/>
          <w:sz w:val="30"/>
          <w:szCs w:val="30"/>
        </w:rPr>
        <w:t>3</w:t>
      </w:r>
      <w:r>
        <w:rPr>
          <w:rFonts w:ascii="仿宋" w:eastAsia="仿宋" w:hAnsi="仿宋" w:hint="eastAsia"/>
          <w:sz w:val="30"/>
          <w:szCs w:val="30"/>
        </w:rPr>
        <w:t>个源项</w:t>
      </w:r>
      <w:proofErr w:type="gramEnd"/>
      <w:r>
        <w:rPr>
          <w:rFonts w:ascii="仿宋" w:eastAsia="仿宋" w:hAnsi="仿宋" w:hint="eastAsia"/>
          <w:sz w:val="30"/>
          <w:szCs w:val="30"/>
        </w:rPr>
        <w:t>的</w:t>
      </w:r>
      <w:r>
        <w:rPr>
          <w:rFonts w:ascii="仿宋" w:eastAsia="仿宋" w:hAnsi="仿宋" w:hint="eastAsia"/>
          <w:sz w:val="30"/>
          <w:szCs w:val="30"/>
        </w:rPr>
        <w:t>V</w:t>
      </w:r>
      <w:r>
        <w:rPr>
          <w:rFonts w:ascii="仿宋" w:eastAsia="仿宋" w:hAnsi="仿宋"/>
          <w:sz w:val="30"/>
          <w:szCs w:val="30"/>
        </w:rPr>
        <w:t>OC</w:t>
      </w:r>
      <w:r>
        <w:rPr>
          <w:rFonts w:ascii="仿宋" w:eastAsia="仿宋" w:hAnsi="仿宋" w:hint="eastAsia"/>
          <w:sz w:val="30"/>
          <w:szCs w:val="30"/>
        </w:rPr>
        <w:t>s</w:t>
      </w:r>
      <w:r>
        <w:rPr>
          <w:rFonts w:ascii="仿宋" w:eastAsia="仿宋" w:hAnsi="仿宋" w:hint="eastAsia"/>
          <w:sz w:val="30"/>
          <w:szCs w:val="30"/>
        </w:rPr>
        <w:t>排放量为</w:t>
      </w:r>
      <w:r>
        <w:rPr>
          <w:rFonts w:ascii="仿宋" w:eastAsia="仿宋" w:hAnsi="仿宋" w:hint="eastAsia"/>
          <w:sz w:val="30"/>
          <w:szCs w:val="30"/>
        </w:rPr>
        <w:t>62.3t</w:t>
      </w:r>
      <w:r>
        <w:rPr>
          <w:rFonts w:ascii="仿宋" w:eastAsia="仿宋" w:hAnsi="仿宋" w:hint="eastAsia"/>
          <w:sz w:val="30"/>
          <w:szCs w:val="30"/>
        </w:rPr>
        <w:t>，占总排放量的</w:t>
      </w:r>
      <w:r>
        <w:rPr>
          <w:rFonts w:ascii="仿宋" w:eastAsia="仿宋" w:hAnsi="仿宋" w:hint="eastAsia"/>
          <w:sz w:val="30"/>
          <w:szCs w:val="30"/>
        </w:rPr>
        <w:t>96.7%</w:t>
      </w:r>
      <w:r>
        <w:rPr>
          <w:rFonts w:ascii="仿宋" w:eastAsia="仿宋" w:hAnsi="仿宋" w:hint="eastAsia"/>
          <w:sz w:val="30"/>
          <w:szCs w:val="30"/>
        </w:rPr>
        <w:t>。</w:t>
      </w:r>
      <w:r>
        <w:rPr>
          <w:rFonts w:ascii="仿宋" w:eastAsia="仿宋" w:hAnsi="仿宋"/>
          <w:sz w:val="30"/>
          <w:szCs w:val="30"/>
        </w:rPr>
        <w:t>装置（设施）的</w:t>
      </w:r>
      <w:r>
        <w:rPr>
          <w:rFonts w:ascii="仿宋" w:eastAsia="仿宋" w:hAnsi="仿宋"/>
          <w:sz w:val="30"/>
          <w:szCs w:val="30"/>
        </w:rPr>
        <w:t>VOCs</w:t>
      </w:r>
      <w:r>
        <w:rPr>
          <w:rFonts w:ascii="仿宋" w:eastAsia="仿宋" w:hAnsi="仿宋"/>
          <w:sz w:val="30"/>
          <w:szCs w:val="30"/>
        </w:rPr>
        <w:t>排放情况，见表</w:t>
      </w:r>
      <w:r>
        <w:rPr>
          <w:rFonts w:ascii="仿宋" w:eastAsia="仿宋" w:hAnsi="仿宋" w:hint="eastAsia"/>
          <w:sz w:val="30"/>
          <w:szCs w:val="30"/>
        </w:rPr>
        <w:t>3</w:t>
      </w:r>
      <w:r>
        <w:rPr>
          <w:rFonts w:ascii="仿宋" w:eastAsia="仿宋" w:hAnsi="仿宋"/>
          <w:sz w:val="30"/>
          <w:szCs w:val="30"/>
        </w:rPr>
        <w:t>-</w:t>
      </w:r>
      <w:r>
        <w:rPr>
          <w:rFonts w:ascii="仿宋" w:eastAsia="仿宋" w:hAnsi="仿宋" w:hint="eastAsia"/>
          <w:sz w:val="30"/>
          <w:szCs w:val="30"/>
        </w:rPr>
        <w:t>7</w:t>
      </w:r>
      <w:r>
        <w:rPr>
          <w:rFonts w:ascii="仿宋" w:eastAsia="仿宋" w:hAnsi="仿宋"/>
          <w:sz w:val="30"/>
          <w:szCs w:val="30"/>
        </w:rPr>
        <w:t>。</w:t>
      </w:r>
    </w:p>
    <w:p w:rsidR="002076B6" w:rsidRDefault="004041C6">
      <w:pPr>
        <w:spacing w:line="360" w:lineRule="auto"/>
        <w:jc w:val="center"/>
        <w:rPr>
          <w:rFonts w:ascii="仿宋" w:eastAsia="仿宋" w:hAnsi="仿宋" w:cs="Times New Roman"/>
          <w:b/>
          <w:bCs/>
          <w:sz w:val="24"/>
        </w:rPr>
      </w:pPr>
      <w:r>
        <w:rPr>
          <w:rFonts w:ascii="仿宋" w:eastAsia="仿宋" w:hAnsi="仿宋" w:cs="Times New Roman"/>
          <w:b/>
          <w:sz w:val="24"/>
        </w:rPr>
        <w:lastRenderedPageBreak/>
        <w:t>表</w:t>
      </w:r>
      <w:r>
        <w:rPr>
          <w:rFonts w:ascii="仿宋" w:eastAsia="仿宋" w:hAnsi="仿宋" w:cs="Times New Roman" w:hint="eastAsia"/>
          <w:b/>
          <w:sz w:val="24"/>
        </w:rPr>
        <w:t>3</w:t>
      </w:r>
      <w:r>
        <w:rPr>
          <w:rFonts w:ascii="仿宋" w:eastAsia="仿宋" w:hAnsi="仿宋" w:cs="Times New Roman"/>
          <w:b/>
          <w:sz w:val="24"/>
        </w:rPr>
        <w:t>-</w:t>
      </w:r>
      <w:r>
        <w:rPr>
          <w:rFonts w:ascii="仿宋" w:eastAsia="仿宋" w:hAnsi="仿宋" w:cs="Times New Roman" w:hint="eastAsia"/>
          <w:b/>
          <w:sz w:val="24"/>
        </w:rPr>
        <w:t>7</w:t>
      </w:r>
      <w:r>
        <w:rPr>
          <w:rFonts w:ascii="仿宋" w:eastAsia="仿宋" w:hAnsi="仿宋" w:cs="Times New Roman"/>
          <w:b/>
          <w:sz w:val="24"/>
        </w:rPr>
        <w:t xml:space="preserve"> </w:t>
      </w:r>
      <w:r>
        <w:rPr>
          <w:rFonts w:ascii="仿宋" w:eastAsia="仿宋" w:hAnsi="仿宋" w:cs="Times New Roman" w:hint="eastAsia"/>
          <w:b/>
          <w:sz w:val="24"/>
        </w:rPr>
        <w:t>中原石化</w:t>
      </w:r>
      <w:r>
        <w:rPr>
          <w:rFonts w:ascii="仿宋" w:eastAsia="仿宋" w:hAnsi="仿宋" w:cs="Times New Roman" w:hint="eastAsia"/>
          <w:b/>
          <w:sz w:val="24"/>
        </w:rPr>
        <w:t xml:space="preserve"> </w:t>
      </w:r>
      <w:r>
        <w:rPr>
          <w:rFonts w:ascii="仿宋" w:eastAsia="仿宋" w:hAnsi="仿宋" w:cs="Times New Roman"/>
          <w:b/>
          <w:sz w:val="24"/>
        </w:rPr>
        <w:t>VOCs</w:t>
      </w:r>
      <w:r>
        <w:rPr>
          <w:rFonts w:ascii="仿宋" w:eastAsia="仿宋" w:hAnsi="仿宋" w:cs="Times New Roman"/>
          <w:b/>
          <w:sz w:val="24"/>
        </w:rPr>
        <w:t>排放情况</w:t>
      </w:r>
      <w:r>
        <w:rPr>
          <w:rFonts w:ascii="仿宋" w:eastAsia="仿宋" w:hAnsi="仿宋" w:cs="Times New Roman" w:hint="eastAsia"/>
          <w:b/>
          <w:bCs/>
          <w:sz w:val="24"/>
        </w:rPr>
        <w:t>（</w:t>
      </w:r>
      <w:r>
        <w:rPr>
          <w:rFonts w:ascii="仿宋" w:eastAsia="仿宋" w:hAnsi="仿宋" w:cs="Times New Roman" w:hint="eastAsia"/>
          <w:b/>
          <w:bCs/>
          <w:sz w:val="24"/>
        </w:rPr>
        <w:t>2</w:t>
      </w:r>
      <w:r>
        <w:rPr>
          <w:rFonts w:ascii="仿宋" w:eastAsia="仿宋" w:hAnsi="仿宋" w:cs="Times New Roman"/>
          <w:b/>
          <w:bCs/>
          <w:sz w:val="24"/>
        </w:rPr>
        <w:t>021</w:t>
      </w:r>
      <w:r>
        <w:rPr>
          <w:rFonts w:ascii="仿宋" w:eastAsia="仿宋" w:hAnsi="仿宋" w:cs="Times New Roman" w:hint="eastAsia"/>
          <w:b/>
          <w:bCs/>
          <w:sz w:val="24"/>
        </w:rPr>
        <w:t>年）</w:t>
      </w:r>
    </w:p>
    <w:tbl>
      <w:tblPr>
        <w:tblW w:w="83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79"/>
        <w:gridCol w:w="981"/>
        <w:gridCol w:w="1166"/>
        <w:gridCol w:w="973"/>
        <w:gridCol w:w="1049"/>
        <w:gridCol w:w="988"/>
        <w:gridCol w:w="1019"/>
      </w:tblGrid>
      <w:tr w:rsidR="002076B6">
        <w:trPr>
          <w:trHeight w:val="454"/>
          <w:tblHeader/>
          <w:jc w:val="center"/>
        </w:trPr>
        <w:tc>
          <w:tcPr>
            <w:tcW w:w="2179" w:type="dxa"/>
            <w:vMerge w:val="restart"/>
            <w:tcBorders>
              <w:bottom w:val="single" w:sz="12" w:space="0" w:color="auto"/>
              <w:right w:val="single" w:sz="12" w:space="0" w:color="auto"/>
            </w:tcBorders>
            <w:shd w:val="clear" w:color="auto" w:fill="auto"/>
            <w:noWrap/>
            <w:vAlign w:val="center"/>
          </w:tcPr>
          <w:p w:rsidR="002076B6" w:rsidRDefault="004041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装置</w:t>
            </w:r>
            <w:r>
              <w:rPr>
                <w:rFonts w:ascii="Times New Roman" w:eastAsia="仿宋_GB2312" w:hAnsi="Times New Roman" w:cs="Times New Roman" w:hint="eastAsia"/>
                <w:b/>
                <w:bCs/>
                <w:kern w:val="0"/>
                <w:szCs w:val="21"/>
              </w:rPr>
              <w:t>/</w:t>
            </w:r>
            <w:r>
              <w:rPr>
                <w:rFonts w:ascii="Times New Roman" w:eastAsia="仿宋_GB2312" w:hAnsi="Times New Roman" w:cs="Times New Roman" w:hint="eastAsia"/>
                <w:b/>
                <w:bCs/>
                <w:kern w:val="0"/>
                <w:szCs w:val="21"/>
              </w:rPr>
              <w:t>设施名称</w:t>
            </w:r>
          </w:p>
        </w:tc>
        <w:tc>
          <w:tcPr>
            <w:tcW w:w="6176" w:type="dxa"/>
            <w:gridSpan w:val="6"/>
            <w:tcBorders>
              <w:left w:val="single" w:sz="12" w:space="0" w:color="auto"/>
              <w:bottom w:val="single" w:sz="12" w:space="0" w:color="auto"/>
            </w:tcBorders>
            <w:shd w:val="clear" w:color="auto" w:fill="auto"/>
            <w:vAlign w:val="center"/>
          </w:tcPr>
          <w:p w:rsidR="002076B6" w:rsidRDefault="004041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VOCs</w:t>
            </w:r>
            <w:r>
              <w:rPr>
                <w:rFonts w:ascii="Times New Roman" w:eastAsia="仿宋_GB2312" w:hAnsi="Times New Roman" w:cs="Times New Roman" w:hint="eastAsia"/>
                <w:b/>
                <w:bCs/>
                <w:kern w:val="0"/>
                <w:szCs w:val="21"/>
              </w:rPr>
              <w:t>产生环节及排放量（</w:t>
            </w:r>
            <w:r>
              <w:rPr>
                <w:rFonts w:ascii="Times New Roman" w:eastAsia="仿宋_GB2312" w:hAnsi="Times New Roman" w:cs="Times New Roman" w:hint="eastAsia"/>
                <w:b/>
                <w:bCs/>
                <w:kern w:val="0"/>
                <w:szCs w:val="21"/>
              </w:rPr>
              <w:t>t</w:t>
            </w:r>
            <w:r>
              <w:rPr>
                <w:rFonts w:ascii="Times New Roman" w:eastAsia="仿宋_GB2312" w:hAnsi="Times New Roman" w:cs="Times New Roman" w:hint="eastAsia"/>
                <w:b/>
                <w:bCs/>
                <w:kern w:val="0"/>
                <w:szCs w:val="21"/>
              </w:rPr>
              <w:t>）</w:t>
            </w:r>
          </w:p>
        </w:tc>
      </w:tr>
      <w:tr w:rsidR="002076B6">
        <w:trPr>
          <w:trHeight w:val="454"/>
          <w:tblHeader/>
          <w:jc w:val="center"/>
        </w:trPr>
        <w:tc>
          <w:tcPr>
            <w:tcW w:w="2179" w:type="dxa"/>
            <w:vMerge/>
            <w:tcBorders>
              <w:top w:val="single" w:sz="12" w:space="0" w:color="auto"/>
              <w:bottom w:val="single" w:sz="12" w:space="0" w:color="auto"/>
              <w:right w:val="single" w:sz="12" w:space="0" w:color="auto"/>
            </w:tcBorders>
            <w:vAlign w:val="center"/>
          </w:tcPr>
          <w:p w:rsidR="002076B6" w:rsidRDefault="002076B6">
            <w:pPr>
              <w:widowControl/>
              <w:jc w:val="left"/>
              <w:rPr>
                <w:rFonts w:ascii="Times New Roman" w:eastAsia="仿宋_GB2312" w:hAnsi="Times New Roman" w:cs="Times New Roman"/>
                <w:b/>
                <w:bCs/>
                <w:kern w:val="0"/>
                <w:szCs w:val="21"/>
              </w:rPr>
            </w:pPr>
          </w:p>
        </w:tc>
        <w:tc>
          <w:tcPr>
            <w:tcW w:w="981" w:type="dxa"/>
            <w:tcBorders>
              <w:top w:val="single" w:sz="12" w:space="0" w:color="auto"/>
              <w:left w:val="single" w:sz="12" w:space="0" w:color="auto"/>
              <w:bottom w:val="single" w:sz="12" w:space="0" w:color="auto"/>
              <w:right w:val="single" w:sz="12" w:space="0" w:color="auto"/>
            </w:tcBorders>
            <w:shd w:val="clear" w:color="auto" w:fill="auto"/>
            <w:vAlign w:val="center"/>
          </w:tcPr>
          <w:p w:rsidR="002076B6" w:rsidRDefault="004041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设备动静密封点泄漏</w:t>
            </w:r>
          </w:p>
        </w:tc>
        <w:tc>
          <w:tcPr>
            <w:tcW w:w="1166" w:type="dxa"/>
            <w:tcBorders>
              <w:top w:val="single" w:sz="12" w:space="0" w:color="auto"/>
              <w:left w:val="single" w:sz="12" w:space="0" w:color="auto"/>
              <w:bottom w:val="single" w:sz="12" w:space="0" w:color="auto"/>
              <w:right w:val="single" w:sz="12" w:space="0" w:color="auto"/>
            </w:tcBorders>
            <w:shd w:val="clear" w:color="auto" w:fill="auto"/>
            <w:vAlign w:val="center"/>
          </w:tcPr>
          <w:p w:rsidR="002076B6" w:rsidRDefault="004041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有机液体储存与调和挥发损失</w:t>
            </w:r>
          </w:p>
        </w:tc>
        <w:tc>
          <w:tcPr>
            <w:tcW w:w="973" w:type="dxa"/>
            <w:tcBorders>
              <w:top w:val="single" w:sz="12" w:space="0" w:color="auto"/>
              <w:left w:val="single" w:sz="12" w:space="0" w:color="auto"/>
              <w:bottom w:val="single" w:sz="12" w:space="0" w:color="auto"/>
              <w:right w:val="single" w:sz="12" w:space="0" w:color="auto"/>
            </w:tcBorders>
            <w:shd w:val="clear" w:color="auto" w:fill="auto"/>
            <w:vAlign w:val="center"/>
          </w:tcPr>
          <w:p w:rsidR="002076B6" w:rsidRDefault="004041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有机液体装卸挥发损失</w:t>
            </w:r>
          </w:p>
        </w:tc>
        <w:tc>
          <w:tcPr>
            <w:tcW w:w="1049" w:type="dxa"/>
            <w:tcBorders>
              <w:top w:val="single" w:sz="12" w:space="0" w:color="auto"/>
              <w:left w:val="single" w:sz="12" w:space="0" w:color="auto"/>
              <w:bottom w:val="single" w:sz="12" w:space="0" w:color="auto"/>
              <w:right w:val="single" w:sz="12" w:space="0" w:color="auto"/>
            </w:tcBorders>
            <w:shd w:val="clear" w:color="auto" w:fill="auto"/>
            <w:vAlign w:val="center"/>
          </w:tcPr>
          <w:p w:rsidR="002076B6" w:rsidRDefault="004041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废水集输、储存、处理处置过程逸散</w:t>
            </w:r>
          </w:p>
        </w:tc>
        <w:tc>
          <w:tcPr>
            <w:tcW w:w="988" w:type="dxa"/>
            <w:tcBorders>
              <w:top w:val="single" w:sz="12" w:space="0" w:color="auto"/>
              <w:left w:val="single" w:sz="12" w:space="0" w:color="auto"/>
              <w:bottom w:val="single" w:sz="12" w:space="0" w:color="auto"/>
              <w:right w:val="single" w:sz="12" w:space="0" w:color="auto"/>
            </w:tcBorders>
            <w:shd w:val="clear" w:color="auto" w:fill="auto"/>
            <w:vAlign w:val="center"/>
          </w:tcPr>
          <w:p w:rsidR="002076B6" w:rsidRDefault="004041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工艺有组织排放</w:t>
            </w:r>
          </w:p>
        </w:tc>
        <w:tc>
          <w:tcPr>
            <w:tcW w:w="1019" w:type="dxa"/>
            <w:tcBorders>
              <w:top w:val="single" w:sz="12" w:space="0" w:color="auto"/>
              <w:left w:val="single" w:sz="12" w:space="0" w:color="auto"/>
              <w:bottom w:val="single" w:sz="12" w:space="0" w:color="auto"/>
            </w:tcBorders>
            <w:shd w:val="clear" w:color="auto" w:fill="auto"/>
            <w:vAlign w:val="center"/>
          </w:tcPr>
          <w:p w:rsidR="002076B6" w:rsidRDefault="004041C6">
            <w:pPr>
              <w:widowControl/>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总计</w:t>
            </w:r>
          </w:p>
        </w:tc>
      </w:tr>
      <w:tr w:rsidR="002076B6">
        <w:trPr>
          <w:trHeight w:val="495"/>
          <w:jc w:val="center"/>
        </w:trPr>
        <w:tc>
          <w:tcPr>
            <w:tcW w:w="2179" w:type="dxa"/>
            <w:tcBorders>
              <w:top w:val="single" w:sz="12" w:space="0" w:color="auto"/>
            </w:tcBorders>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设备管线与组件</w:t>
            </w:r>
          </w:p>
        </w:tc>
        <w:tc>
          <w:tcPr>
            <w:tcW w:w="981" w:type="dxa"/>
            <w:tcBorders>
              <w:top w:val="single" w:sz="12" w:space="0" w:color="auto"/>
            </w:tcBorders>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28.80748 </w:t>
            </w:r>
          </w:p>
        </w:tc>
        <w:tc>
          <w:tcPr>
            <w:tcW w:w="1166" w:type="dxa"/>
            <w:tcBorders>
              <w:top w:val="single" w:sz="12" w:space="0" w:color="auto"/>
            </w:tcBorders>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973" w:type="dxa"/>
            <w:tcBorders>
              <w:top w:val="single" w:sz="12" w:space="0" w:color="auto"/>
            </w:tcBorders>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1049" w:type="dxa"/>
            <w:tcBorders>
              <w:top w:val="single" w:sz="12" w:space="0" w:color="auto"/>
            </w:tcBorders>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988" w:type="dxa"/>
            <w:tcBorders>
              <w:top w:val="single" w:sz="12" w:space="0" w:color="auto"/>
            </w:tcBorders>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1019" w:type="dxa"/>
            <w:tcBorders>
              <w:top w:val="single" w:sz="12" w:space="0" w:color="auto"/>
            </w:tcBorders>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28.80748</w:t>
            </w:r>
          </w:p>
        </w:tc>
      </w:tr>
      <w:tr w:rsidR="002076B6">
        <w:trPr>
          <w:trHeight w:val="454"/>
          <w:jc w:val="center"/>
        </w:trPr>
        <w:tc>
          <w:tcPr>
            <w:tcW w:w="2179"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储运部</w:t>
            </w:r>
          </w:p>
        </w:tc>
        <w:tc>
          <w:tcPr>
            <w:tcW w:w="981"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2139" w:type="dxa"/>
            <w:gridSpan w:val="2"/>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33.48999</w:t>
            </w:r>
          </w:p>
        </w:tc>
        <w:tc>
          <w:tcPr>
            <w:tcW w:w="1049"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988"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1019"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33.48999</w:t>
            </w:r>
          </w:p>
        </w:tc>
      </w:tr>
      <w:tr w:rsidR="002076B6">
        <w:trPr>
          <w:trHeight w:val="454"/>
          <w:jc w:val="center"/>
        </w:trPr>
        <w:tc>
          <w:tcPr>
            <w:tcW w:w="2179"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OCC</w:t>
            </w:r>
            <w:r>
              <w:rPr>
                <w:rFonts w:ascii="Times New Roman" w:eastAsia="仿宋_GB2312" w:hAnsi="Times New Roman" w:cs="Times New Roman" w:hint="eastAsia"/>
                <w:color w:val="000000"/>
                <w:kern w:val="0"/>
                <w:szCs w:val="21"/>
              </w:rPr>
              <w:t>催化再生</w:t>
            </w:r>
          </w:p>
        </w:tc>
        <w:tc>
          <w:tcPr>
            <w:tcW w:w="981"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1166"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973"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1049"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988"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0.036446</w:t>
            </w:r>
          </w:p>
        </w:tc>
        <w:tc>
          <w:tcPr>
            <w:tcW w:w="1019"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0.036446</w:t>
            </w:r>
          </w:p>
        </w:tc>
      </w:tr>
      <w:tr w:rsidR="002076B6">
        <w:trPr>
          <w:trHeight w:val="454"/>
          <w:jc w:val="center"/>
        </w:trPr>
        <w:tc>
          <w:tcPr>
            <w:tcW w:w="2179"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锅炉</w:t>
            </w:r>
            <w:r>
              <w:rPr>
                <w:rFonts w:ascii="Times New Roman" w:eastAsia="仿宋_GB2312" w:hAnsi="Times New Roman" w:cs="Times New Roman" w:hint="eastAsia"/>
                <w:color w:val="000000"/>
                <w:kern w:val="0"/>
                <w:szCs w:val="21"/>
              </w:rPr>
              <w:t>C</w:t>
            </w:r>
            <w:r>
              <w:rPr>
                <w:rFonts w:ascii="Times New Roman" w:eastAsia="仿宋_GB2312" w:hAnsi="Times New Roman" w:cs="Times New Roman" w:hint="eastAsia"/>
                <w:color w:val="000000"/>
                <w:kern w:val="0"/>
                <w:szCs w:val="21"/>
              </w:rPr>
              <w:t>炉</w:t>
            </w:r>
          </w:p>
        </w:tc>
        <w:tc>
          <w:tcPr>
            <w:tcW w:w="981"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1166"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973"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1049"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988"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0.479719</w:t>
            </w:r>
          </w:p>
        </w:tc>
        <w:tc>
          <w:tcPr>
            <w:tcW w:w="1019"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0.479719</w:t>
            </w:r>
          </w:p>
        </w:tc>
      </w:tr>
      <w:tr w:rsidR="002076B6">
        <w:trPr>
          <w:trHeight w:val="454"/>
          <w:jc w:val="center"/>
        </w:trPr>
        <w:tc>
          <w:tcPr>
            <w:tcW w:w="2179"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锅炉</w:t>
            </w:r>
            <w:r>
              <w:rPr>
                <w:rFonts w:ascii="Times New Roman" w:eastAsia="仿宋_GB2312" w:hAnsi="Times New Roman" w:cs="Times New Roman" w:hint="eastAsia"/>
                <w:color w:val="000000"/>
                <w:kern w:val="0"/>
                <w:szCs w:val="21"/>
              </w:rPr>
              <w:t>D</w:t>
            </w:r>
            <w:r>
              <w:rPr>
                <w:rFonts w:ascii="Times New Roman" w:eastAsia="仿宋_GB2312" w:hAnsi="Times New Roman" w:cs="Times New Roman" w:hint="eastAsia"/>
                <w:color w:val="000000"/>
                <w:kern w:val="0"/>
                <w:szCs w:val="21"/>
              </w:rPr>
              <w:t>炉</w:t>
            </w:r>
          </w:p>
        </w:tc>
        <w:tc>
          <w:tcPr>
            <w:tcW w:w="981"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1166"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973"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1049"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988"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0.721267</w:t>
            </w:r>
          </w:p>
        </w:tc>
        <w:tc>
          <w:tcPr>
            <w:tcW w:w="1019"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0.721267</w:t>
            </w:r>
          </w:p>
        </w:tc>
      </w:tr>
      <w:tr w:rsidR="002076B6">
        <w:trPr>
          <w:trHeight w:val="454"/>
          <w:jc w:val="center"/>
        </w:trPr>
        <w:tc>
          <w:tcPr>
            <w:tcW w:w="2179"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A</w:t>
            </w:r>
            <w:r>
              <w:rPr>
                <w:rFonts w:ascii="Times New Roman" w:eastAsia="仿宋_GB2312" w:hAnsi="Times New Roman" w:cs="Times New Roman" w:hint="eastAsia"/>
                <w:color w:val="000000"/>
                <w:kern w:val="0"/>
                <w:szCs w:val="21"/>
              </w:rPr>
              <w:t>乙烯裂解工艺炉烧焦</w:t>
            </w:r>
          </w:p>
        </w:tc>
        <w:tc>
          <w:tcPr>
            <w:tcW w:w="981"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1166"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973"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1049"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988"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0.015383</w:t>
            </w:r>
          </w:p>
        </w:tc>
        <w:tc>
          <w:tcPr>
            <w:tcW w:w="1019"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0.015383</w:t>
            </w:r>
          </w:p>
        </w:tc>
      </w:tr>
      <w:tr w:rsidR="002076B6">
        <w:trPr>
          <w:trHeight w:val="454"/>
          <w:jc w:val="center"/>
        </w:trPr>
        <w:tc>
          <w:tcPr>
            <w:tcW w:w="2179"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B</w:t>
            </w:r>
            <w:r>
              <w:rPr>
                <w:rFonts w:ascii="Times New Roman" w:eastAsia="仿宋_GB2312" w:hAnsi="Times New Roman" w:cs="Times New Roman" w:hint="eastAsia"/>
                <w:color w:val="000000"/>
                <w:kern w:val="0"/>
                <w:szCs w:val="21"/>
              </w:rPr>
              <w:t>乙烯裂解工艺炉烧焦</w:t>
            </w:r>
          </w:p>
        </w:tc>
        <w:tc>
          <w:tcPr>
            <w:tcW w:w="981"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1166"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973"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1049"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988"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0.01899</w:t>
            </w:r>
          </w:p>
        </w:tc>
        <w:tc>
          <w:tcPr>
            <w:tcW w:w="1019"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0.01899</w:t>
            </w:r>
          </w:p>
        </w:tc>
      </w:tr>
      <w:tr w:rsidR="002076B6">
        <w:trPr>
          <w:trHeight w:val="454"/>
          <w:jc w:val="center"/>
        </w:trPr>
        <w:tc>
          <w:tcPr>
            <w:tcW w:w="2179"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C</w:t>
            </w:r>
            <w:r>
              <w:rPr>
                <w:rFonts w:ascii="Times New Roman" w:eastAsia="仿宋_GB2312" w:hAnsi="Times New Roman" w:cs="Times New Roman" w:hint="eastAsia"/>
                <w:color w:val="000000"/>
                <w:kern w:val="0"/>
                <w:szCs w:val="21"/>
              </w:rPr>
              <w:t>乙烯裂解工艺炉烧焦</w:t>
            </w:r>
          </w:p>
        </w:tc>
        <w:tc>
          <w:tcPr>
            <w:tcW w:w="981"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1166"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973"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1049"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988"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0.027527  </w:t>
            </w:r>
          </w:p>
        </w:tc>
        <w:tc>
          <w:tcPr>
            <w:tcW w:w="1019"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0.027527</w:t>
            </w:r>
          </w:p>
        </w:tc>
      </w:tr>
      <w:tr w:rsidR="002076B6">
        <w:trPr>
          <w:trHeight w:val="454"/>
          <w:jc w:val="center"/>
        </w:trPr>
        <w:tc>
          <w:tcPr>
            <w:tcW w:w="2179"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废水集</w:t>
            </w:r>
            <w:proofErr w:type="gramStart"/>
            <w:r>
              <w:rPr>
                <w:rFonts w:ascii="Times New Roman" w:eastAsia="仿宋_GB2312" w:hAnsi="Times New Roman" w:cs="Times New Roman" w:hint="eastAsia"/>
                <w:color w:val="000000"/>
                <w:kern w:val="0"/>
                <w:szCs w:val="21"/>
              </w:rPr>
              <w:t>输处理</w:t>
            </w:r>
            <w:proofErr w:type="gramEnd"/>
            <w:r>
              <w:rPr>
                <w:rFonts w:ascii="Times New Roman" w:eastAsia="仿宋_GB2312" w:hAnsi="Times New Roman" w:cs="Times New Roman" w:hint="eastAsia"/>
                <w:color w:val="000000"/>
                <w:kern w:val="0"/>
                <w:szCs w:val="21"/>
              </w:rPr>
              <w:t>设施</w:t>
            </w:r>
          </w:p>
        </w:tc>
        <w:tc>
          <w:tcPr>
            <w:tcW w:w="981"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1166"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973"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1049"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 xml:space="preserve">0.843835  </w:t>
            </w:r>
          </w:p>
        </w:tc>
        <w:tc>
          <w:tcPr>
            <w:tcW w:w="988" w:type="dxa"/>
            <w:shd w:val="clear" w:color="auto" w:fill="auto"/>
            <w:noWrap/>
            <w:vAlign w:val="center"/>
          </w:tcPr>
          <w:p w:rsidR="002076B6" w:rsidRDefault="002076B6">
            <w:pPr>
              <w:widowControl/>
              <w:adjustRightInd w:val="0"/>
              <w:snapToGrid w:val="0"/>
              <w:jc w:val="center"/>
              <w:rPr>
                <w:rFonts w:ascii="Times New Roman" w:eastAsia="仿宋_GB2312" w:hAnsi="Times New Roman" w:cs="Times New Roman"/>
                <w:color w:val="000000"/>
                <w:kern w:val="0"/>
                <w:szCs w:val="21"/>
              </w:rPr>
            </w:pPr>
          </w:p>
        </w:tc>
        <w:tc>
          <w:tcPr>
            <w:tcW w:w="1019"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0.843835</w:t>
            </w:r>
          </w:p>
        </w:tc>
      </w:tr>
      <w:tr w:rsidR="002076B6">
        <w:trPr>
          <w:trHeight w:val="454"/>
          <w:jc w:val="center"/>
        </w:trPr>
        <w:tc>
          <w:tcPr>
            <w:tcW w:w="2179"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合计</w:t>
            </w:r>
          </w:p>
        </w:tc>
        <w:tc>
          <w:tcPr>
            <w:tcW w:w="981"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28.80748</w:t>
            </w:r>
          </w:p>
        </w:tc>
        <w:tc>
          <w:tcPr>
            <w:tcW w:w="2139" w:type="dxa"/>
            <w:gridSpan w:val="2"/>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33.48999</w:t>
            </w:r>
          </w:p>
        </w:tc>
        <w:tc>
          <w:tcPr>
            <w:tcW w:w="1049"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0.843835</w:t>
            </w:r>
          </w:p>
        </w:tc>
        <w:tc>
          <w:tcPr>
            <w:tcW w:w="988"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1.29932</w:t>
            </w:r>
          </w:p>
        </w:tc>
        <w:tc>
          <w:tcPr>
            <w:tcW w:w="1019" w:type="dxa"/>
            <w:shd w:val="clear" w:color="auto" w:fill="auto"/>
            <w:noWrap/>
            <w:vAlign w:val="center"/>
          </w:tcPr>
          <w:p w:rsidR="002076B6" w:rsidRDefault="004041C6">
            <w:pPr>
              <w:widowControl/>
              <w:adjustRightInd w:val="0"/>
              <w:snapToGrid w:val="0"/>
              <w:jc w:val="center"/>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64.44064</w:t>
            </w:r>
          </w:p>
        </w:tc>
      </w:tr>
    </w:tbl>
    <w:bookmarkEnd w:id="3"/>
    <w:p w:rsidR="002076B6" w:rsidRDefault="004041C6">
      <w:pPr>
        <w:spacing w:beforeLines="50" w:before="156" w:line="360" w:lineRule="auto"/>
        <w:rPr>
          <w:rFonts w:ascii="仿宋" w:eastAsia="仿宋" w:hAnsi="仿宋"/>
          <w:b/>
          <w:sz w:val="30"/>
          <w:szCs w:val="30"/>
        </w:rPr>
      </w:pPr>
      <w:r>
        <w:rPr>
          <w:rFonts w:ascii="仿宋" w:eastAsia="仿宋" w:hAnsi="仿宋"/>
          <w:b/>
          <w:sz w:val="30"/>
          <w:szCs w:val="30"/>
        </w:rPr>
        <w:t>（</w:t>
      </w:r>
      <w:r>
        <w:rPr>
          <w:rFonts w:ascii="仿宋" w:eastAsia="仿宋" w:hAnsi="仿宋" w:hint="eastAsia"/>
          <w:b/>
          <w:sz w:val="30"/>
          <w:szCs w:val="30"/>
        </w:rPr>
        <w:t>二</w:t>
      </w:r>
      <w:r>
        <w:rPr>
          <w:rFonts w:ascii="仿宋" w:eastAsia="仿宋" w:hAnsi="仿宋"/>
          <w:b/>
          <w:sz w:val="30"/>
          <w:szCs w:val="30"/>
        </w:rPr>
        <w:t>）</w:t>
      </w:r>
      <w:r>
        <w:rPr>
          <w:rFonts w:ascii="仿宋" w:eastAsia="仿宋" w:hAnsi="仿宋" w:hint="eastAsia"/>
          <w:b/>
          <w:sz w:val="30"/>
          <w:szCs w:val="30"/>
        </w:rPr>
        <w:t>废水</w:t>
      </w:r>
    </w:p>
    <w:p w:rsidR="002076B6" w:rsidRDefault="004041C6">
      <w:pPr>
        <w:spacing w:line="360" w:lineRule="auto"/>
        <w:ind w:firstLineChars="200" w:firstLine="600"/>
        <w:rPr>
          <w:rFonts w:ascii="仿宋" w:eastAsia="仿宋" w:hAnsi="仿宋"/>
          <w:sz w:val="30"/>
          <w:szCs w:val="30"/>
        </w:rPr>
      </w:pPr>
      <w:bookmarkStart w:id="8" w:name="_Hlk82119565"/>
      <w:r>
        <w:rPr>
          <w:rFonts w:ascii="仿宋" w:eastAsia="仿宋" w:hAnsi="仿宋" w:hint="eastAsia"/>
          <w:sz w:val="30"/>
          <w:szCs w:val="30"/>
        </w:rPr>
        <w:t>中原石化有废水排放口</w:t>
      </w:r>
      <w:r>
        <w:rPr>
          <w:rFonts w:ascii="仿宋" w:eastAsia="仿宋" w:hAnsi="仿宋" w:hint="eastAsia"/>
          <w:sz w:val="30"/>
          <w:szCs w:val="30"/>
        </w:rPr>
        <w:t>1</w:t>
      </w:r>
      <w:r>
        <w:rPr>
          <w:rFonts w:ascii="仿宋" w:eastAsia="仿宋" w:hAnsi="仿宋" w:hint="eastAsia"/>
          <w:sz w:val="30"/>
          <w:szCs w:val="30"/>
        </w:rPr>
        <w:t>个，排至工业废水集中处理厂。</w:t>
      </w:r>
      <w:r>
        <w:rPr>
          <w:rFonts w:ascii="仿宋" w:eastAsia="仿宋" w:hAnsi="仿宋" w:hint="eastAsia"/>
          <w:sz w:val="30"/>
          <w:szCs w:val="30"/>
        </w:rPr>
        <w:t>2021</w:t>
      </w:r>
      <w:r>
        <w:rPr>
          <w:rFonts w:ascii="仿宋" w:eastAsia="仿宋" w:hAnsi="仿宋" w:hint="eastAsia"/>
          <w:sz w:val="30"/>
          <w:szCs w:val="30"/>
        </w:rPr>
        <w:t>年中原石化共计排放废水</w:t>
      </w:r>
      <w:r>
        <w:rPr>
          <w:rFonts w:ascii="仿宋" w:eastAsia="仿宋" w:hAnsi="仿宋" w:hint="eastAsia"/>
          <w:sz w:val="30"/>
          <w:szCs w:val="30"/>
        </w:rPr>
        <w:t>109.8997</w:t>
      </w:r>
      <w:r>
        <w:rPr>
          <w:rFonts w:ascii="仿宋" w:eastAsia="仿宋" w:hAnsi="仿宋" w:hint="eastAsia"/>
          <w:sz w:val="30"/>
          <w:szCs w:val="30"/>
        </w:rPr>
        <w:t>万吨，</w:t>
      </w:r>
      <w:proofErr w:type="spellStart"/>
      <w:r>
        <w:rPr>
          <w:rFonts w:ascii="仿宋" w:eastAsia="仿宋" w:hAnsi="仿宋" w:hint="eastAsia"/>
          <w:sz w:val="30"/>
          <w:szCs w:val="30"/>
        </w:rPr>
        <w:t>CODcr</w:t>
      </w:r>
      <w:proofErr w:type="spellEnd"/>
      <w:r>
        <w:rPr>
          <w:rFonts w:ascii="仿宋" w:eastAsia="仿宋" w:hAnsi="仿宋" w:hint="eastAsia"/>
          <w:sz w:val="30"/>
          <w:szCs w:val="30"/>
        </w:rPr>
        <w:t>浓度</w:t>
      </w:r>
      <w:r>
        <w:rPr>
          <w:rFonts w:ascii="仿宋" w:eastAsia="仿宋" w:hAnsi="仿宋" w:hint="eastAsia"/>
          <w:sz w:val="30"/>
          <w:szCs w:val="30"/>
        </w:rPr>
        <w:t>48.74mg/L</w:t>
      </w:r>
      <w:r>
        <w:rPr>
          <w:rFonts w:ascii="仿宋" w:eastAsia="仿宋" w:hAnsi="仿宋" w:hint="eastAsia"/>
          <w:sz w:val="30"/>
          <w:szCs w:val="30"/>
        </w:rPr>
        <w:t>、排放总量</w:t>
      </w:r>
      <w:r>
        <w:rPr>
          <w:rFonts w:ascii="仿宋" w:eastAsia="仿宋" w:hAnsi="仿宋" w:hint="eastAsia"/>
          <w:sz w:val="30"/>
          <w:szCs w:val="30"/>
        </w:rPr>
        <w:t>53.56</w:t>
      </w:r>
      <w:r>
        <w:rPr>
          <w:rFonts w:ascii="仿宋" w:eastAsia="仿宋" w:hAnsi="仿宋" w:hint="eastAsia"/>
          <w:sz w:val="30"/>
          <w:szCs w:val="30"/>
        </w:rPr>
        <w:t>吨，石油类浓度</w:t>
      </w:r>
      <w:r>
        <w:rPr>
          <w:rFonts w:ascii="仿宋" w:eastAsia="仿宋" w:hAnsi="仿宋" w:hint="eastAsia"/>
          <w:sz w:val="30"/>
          <w:szCs w:val="30"/>
        </w:rPr>
        <w:t>0.33mg/L</w:t>
      </w:r>
      <w:r>
        <w:rPr>
          <w:rFonts w:ascii="仿宋" w:eastAsia="仿宋" w:hAnsi="仿宋" w:hint="eastAsia"/>
          <w:sz w:val="30"/>
          <w:szCs w:val="30"/>
        </w:rPr>
        <w:t>、排放总量为</w:t>
      </w:r>
      <w:r>
        <w:rPr>
          <w:rFonts w:ascii="仿宋" w:eastAsia="仿宋" w:hAnsi="仿宋" w:hint="eastAsia"/>
          <w:sz w:val="30"/>
          <w:szCs w:val="30"/>
        </w:rPr>
        <w:t>0.36</w:t>
      </w:r>
      <w:r>
        <w:rPr>
          <w:rFonts w:ascii="仿宋" w:eastAsia="仿宋" w:hAnsi="仿宋" w:hint="eastAsia"/>
          <w:sz w:val="30"/>
          <w:szCs w:val="30"/>
        </w:rPr>
        <w:t>吨，氨氮浓度</w:t>
      </w:r>
      <w:r>
        <w:rPr>
          <w:rFonts w:ascii="仿宋" w:eastAsia="仿宋" w:hAnsi="仿宋" w:hint="eastAsia"/>
          <w:sz w:val="30"/>
          <w:szCs w:val="30"/>
        </w:rPr>
        <w:t>0.95mg/L</w:t>
      </w:r>
      <w:r>
        <w:rPr>
          <w:rFonts w:ascii="仿宋" w:eastAsia="仿宋" w:hAnsi="仿宋" w:hint="eastAsia"/>
          <w:sz w:val="30"/>
          <w:szCs w:val="30"/>
        </w:rPr>
        <w:t>，排放总量</w:t>
      </w:r>
      <w:r>
        <w:rPr>
          <w:rFonts w:ascii="仿宋" w:eastAsia="仿宋" w:hAnsi="仿宋" w:hint="eastAsia"/>
          <w:sz w:val="30"/>
          <w:szCs w:val="30"/>
        </w:rPr>
        <w:t>1.05</w:t>
      </w:r>
      <w:r>
        <w:rPr>
          <w:rFonts w:ascii="仿宋" w:eastAsia="仿宋" w:hAnsi="仿宋" w:hint="eastAsia"/>
          <w:sz w:val="30"/>
          <w:szCs w:val="30"/>
        </w:rPr>
        <w:t>吨，悬浮物浓度</w:t>
      </w:r>
      <w:r>
        <w:rPr>
          <w:rFonts w:ascii="仿宋" w:eastAsia="仿宋" w:hAnsi="仿宋" w:hint="eastAsia"/>
          <w:sz w:val="30"/>
          <w:szCs w:val="30"/>
        </w:rPr>
        <w:t>27.86mg/L</w:t>
      </w:r>
      <w:r>
        <w:rPr>
          <w:rFonts w:ascii="仿宋" w:eastAsia="仿宋" w:hAnsi="仿宋" w:hint="eastAsia"/>
          <w:sz w:val="30"/>
          <w:szCs w:val="30"/>
        </w:rPr>
        <w:t>，排放总量</w:t>
      </w:r>
      <w:r>
        <w:rPr>
          <w:rFonts w:ascii="仿宋" w:eastAsia="仿宋" w:hAnsi="仿宋" w:hint="eastAsia"/>
          <w:sz w:val="30"/>
          <w:szCs w:val="30"/>
        </w:rPr>
        <w:t>30.62</w:t>
      </w:r>
      <w:r>
        <w:rPr>
          <w:rFonts w:ascii="仿宋" w:eastAsia="仿宋" w:hAnsi="仿宋" w:hint="eastAsia"/>
          <w:sz w:val="30"/>
          <w:szCs w:val="30"/>
        </w:rPr>
        <w:t>吨。</w:t>
      </w:r>
      <w:r>
        <w:rPr>
          <w:rFonts w:ascii="仿宋" w:eastAsia="仿宋" w:hAnsi="仿宋" w:hint="eastAsia"/>
          <w:sz w:val="30"/>
          <w:szCs w:val="30"/>
        </w:rPr>
        <w:t>2021</w:t>
      </w:r>
      <w:r>
        <w:rPr>
          <w:rFonts w:ascii="仿宋" w:eastAsia="仿宋" w:hAnsi="仿宋" w:hint="eastAsia"/>
          <w:sz w:val="30"/>
          <w:szCs w:val="30"/>
        </w:rPr>
        <w:t>年废水及污染物排放达标情况见表</w:t>
      </w:r>
      <w:r>
        <w:rPr>
          <w:rFonts w:ascii="仿宋" w:eastAsia="仿宋" w:hAnsi="仿宋" w:hint="eastAsia"/>
          <w:sz w:val="30"/>
          <w:szCs w:val="30"/>
        </w:rPr>
        <w:t>3-8</w:t>
      </w:r>
      <w:r>
        <w:rPr>
          <w:rFonts w:ascii="仿宋" w:eastAsia="仿宋" w:hAnsi="仿宋" w:hint="eastAsia"/>
          <w:sz w:val="30"/>
          <w:szCs w:val="30"/>
        </w:rPr>
        <w:t>。</w:t>
      </w:r>
    </w:p>
    <w:p w:rsidR="002076B6" w:rsidRDefault="004041C6">
      <w:pPr>
        <w:spacing w:line="360" w:lineRule="auto"/>
        <w:jc w:val="center"/>
        <w:rPr>
          <w:rFonts w:ascii="Times New Roman" w:eastAsia="仿宋_GB2312" w:hAnsi="Times New Roman" w:cs="Times New Roman"/>
          <w:b/>
          <w:sz w:val="24"/>
        </w:rPr>
      </w:pPr>
      <w:r>
        <w:rPr>
          <w:rFonts w:ascii="Times New Roman" w:eastAsia="仿宋_GB2312" w:hAnsi="Times New Roman" w:cs="Times New Roman"/>
          <w:b/>
          <w:sz w:val="24"/>
        </w:rPr>
        <w:t>表</w:t>
      </w:r>
      <w:r>
        <w:rPr>
          <w:rFonts w:ascii="Times New Roman" w:eastAsia="仿宋_GB2312" w:hAnsi="Times New Roman" w:cs="Times New Roman" w:hint="eastAsia"/>
          <w:b/>
          <w:bCs/>
          <w:sz w:val="24"/>
        </w:rPr>
        <w:t>3-8</w:t>
      </w:r>
      <w:r>
        <w:rPr>
          <w:rFonts w:ascii="Times New Roman" w:eastAsia="仿宋_GB2312" w:hAnsi="Times New Roman" w:cs="Times New Roman"/>
          <w:b/>
          <w:sz w:val="24"/>
        </w:rPr>
        <w:t xml:space="preserve"> </w:t>
      </w:r>
      <w:r>
        <w:rPr>
          <w:rFonts w:ascii="Times New Roman" w:eastAsia="仿宋_GB2312" w:hAnsi="Times New Roman" w:cs="Times New Roman" w:hint="eastAsia"/>
          <w:b/>
          <w:sz w:val="24"/>
        </w:rPr>
        <w:t>中原石化</w:t>
      </w:r>
      <w:r>
        <w:rPr>
          <w:rFonts w:ascii="Times New Roman" w:eastAsia="仿宋_GB2312" w:hAnsi="Times New Roman" w:cs="Times New Roman"/>
          <w:b/>
          <w:sz w:val="24"/>
        </w:rPr>
        <w:t>废水</w:t>
      </w:r>
      <w:r>
        <w:rPr>
          <w:rFonts w:ascii="Times New Roman" w:eastAsia="仿宋_GB2312" w:hAnsi="Times New Roman" w:cs="Times New Roman" w:hint="eastAsia"/>
          <w:b/>
          <w:sz w:val="24"/>
        </w:rPr>
        <w:t>及</w:t>
      </w:r>
      <w:r>
        <w:rPr>
          <w:rFonts w:ascii="Times New Roman" w:eastAsia="仿宋_GB2312" w:hAnsi="Times New Roman" w:cs="Times New Roman"/>
          <w:b/>
          <w:sz w:val="24"/>
        </w:rPr>
        <w:t>污染物排放</w:t>
      </w:r>
      <w:r>
        <w:rPr>
          <w:rFonts w:ascii="Times New Roman" w:eastAsia="仿宋_GB2312" w:hAnsi="Times New Roman" w:cs="Times New Roman" w:hint="eastAsia"/>
          <w:b/>
          <w:sz w:val="24"/>
        </w:rPr>
        <w:t>达标</w:t>
      </w:r>
      <w:r>
        <w:rPr>
          <w:rFonts w:ascii="Times New Roman" w:eastAsia="仿宋_GB2312" w:hAnsi="Times New Roman" w:cs="Times New Roman"/>
          <w:b/>
          <w:sz w:val="24"/>
        </w:rPr>
        <w:t>情况</w:t>
      </w:r>
      <w:r>
        <w:rPr>
          <w:rFonts w:ascii="Times New Roman" w:eastAsia="仿宋_GB2312" w:hAnsi="Times New Roman" w:cs="Times New Roman" w:hint="eastAsia"/>
          <w:b/>
          <w:sz w:val="24"/>
        </w:rPr>
        <w:t>（</w:t>
      </w:r>
      <w:r>
        <w:rPr>
          <w:rFonts w:ascii="Times New Roman" w:eastAsia="仿宋_GB2312" w:hAnsi="Times New Roman" w:cs="Times New Roman" w:hint="eastAsia"/>
          <w:b/>
          <w:sz w:val="24"/>
        </w:rPr>
        <w:t>2</w:t>
      </w:r>
      <w:r>
        <w:rPr>
          <w:rFonts w:ascii="Times New Roman" w:eastAsia="仿宋_GB2312" w:hAnsi="Times New Roman" w:cs="Times New Roman"/>
          <w:b/>
          <w:sz w:val="24"/>
        </w:rPr>
        <w:t>0</w:t>
      </w:r>
      <w:r>
        <w:rPr>
          <w:rFonts w:ascii="Times New Roman" w:eastAsia="仿宋_GB2312" w:hAnsi="Times New Roman" w:cs="Times New Roman" w:hint="eastAsia"/>
          <w:b/>
          <w:sz w:val="24"/>
        </w:rPr>
        <w:t>21</w:t>
      </w:r>
      <w:r>
        <w:rPr>
          <w:rFonts w:ascii="Times New Roman" w:eastAsia="仿宋_GB2312" w:hAnsi="Times New Roman" w:cs="Times New Roman" w:hint="eastAsia"/>
          <w:b/>
          <w:sz w:val="24"/>
        </w:rPr>
        <w:t>年）</w:t>
      </w:r>
    </w:p>
    <w:tbl>
      <w:tblPr>
        <w:tblW w:w="83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3"/>
        <w:gridCol w:w="791"/>
        <w:gridCol w:w="424"/>
        <w:gridCol w:w="626"/>
        <w:gridCol w:w="630"/>
        <w:gridCol w:w="714"/>
        <w:gridCol w:w="739"/>
        <w:gridCol w:w="798"/>
        <w:gridCol w:w="739"/>
        <w:gridCol w:w="714"/>
        <w:gridCol w:w="629"/>
        <w:gridCol w:w="855"/>
      </w:tblGrid>
      <w:tr w:rsidR="002076B6">
        <w:trPr>
          <w:trHeight w:val="454"/>
          <w:jc w:val="center"/>
        </w:trPr>
        <w:tc>
          <w:tcPr>
            <w:tcW w:w="703" w:type="dxa"/>
            <w:vMerge w:val="restart"/>
            <w:tcBorders>
              <w:bottom w:val="single" w:sz="12" w:space="0" w:color="auto"/>
              <w:right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b/>
                <w:bCs/>
                <w:kern w:val="0"/>
                <w:szCs w:val="21"/>
              </w:rPr>
              <w:t>排放口名称</w:t>
            </w:r>
          </w:p>
        </w:tc>
        <w:tc>
          <w:tcPr>
            <w:tcW w:w="791" w:type="dxa"/>
            <w:vMerge w:val="restart"/>
            <w:tcBorders>
              <w:left w:val="single" w:sz="12" w:space="0" w:color="auto"/>
              <w:bottom w:val="single" w:sz="12" w:space="0" w:color="auto"/>
              <w:right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排放量</w:t>
            </w:r>
          </w:p>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b/>
                <w:bCs/>
                <w:kern w:val="0"/>
                <w:szCs w:val="21"/>
              </w:rPr>
              <w:t>（</w:t>
            </w:r>
            <w:r>
              <w:rPr>
                <w:rFonts w:ascii="Times New Roman" w:eastAsia="仿宋_GB2312" w:hAnsi="Times New Roman" w:cs="Times New Roman" w:hint="eastAsia"/>
                <w:b/>
                <w:bCs/>
                <w:kern w:val="0"/>
                <w:szCs w:val="21"/>
              </w:rPr>
              <w:t>t</w:t>
            </w:r>
            <w:r>
              <w:rPr>
                <w:rFonts w:ascii="Times New Roman" w:eastAsia="仿宋_GB2312" w:hAnsi="Times New Roman" w:cs="Times New Roman" w:hint="eastAsia"/>
                <w:b/>
                <w:bCs/>
                <w:kern w:val="0"/>
                <w:szCs w:val="21"/>
              </w:rPr>
              <w:t>）</w:t>
            </w:r>
          </w:p>
        </w:tc>
        <w:tc>
          <w:tcPr>
            <w:tcW w:w="424" w:type="dxa"/>
            <w:vMerge w:val="restart"/>
            <w:tcBorders>
              <w:left w:val="single" w:sz="12" w:space="0" w:color="auto"/>
              <w:bottom w:val="single" w:sz="12" w:space="0" w:color="auto"/>
              <w:right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pH</w:t>
            </w:r>
          </w:p>
        </w:tc>
        <w:tc>
          <w:tcPr>
            <w:tcW w:w="1256" w:type="dxa"/>
            <w:gridSpan w:val="2"/>
            <w:tcBorders>
              <w:left w:val="single" w:sz="12" w:space="0" w:color="auto"/>
              <w:bottom w:val="single" w:sz="12" w:space="0" w:color="auto"/>
              <w:right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b/>
                <w:bCs/>
                <w:kern w:val="0"/>
                <w:szCs w:val="21"/>
              </w:rPr>
              <w:t>COD</w:t>
            </w:r>
          </w:p>
        </w:tc>
        <w:tc>
          <w:tcPr>
            <w:tcW w:w="1453" w:type="dxa"/>
            <w:gridSpan w:val="2"/>
            <w:tcBorders>
              <w:left w:val="single" w:sz="12" w:space="0" w:color="auto"/>
              <w:bottom w:val="single" w:sz="12" w:space="0" w:color="auto"/>
              <w:right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b/>
                <w:bCs/>
                <w:kern w:val="0"/>
                <w:szCs w:val="21"/>
              </w:rPr>
              <w:t>氨氮</w:t>
            </w:r>
          </w:p>
        </w:tc>
        <w:tc>
          <w:tcPr>
            <w:tcW w:w="1537" w:type="dxa"/>
            <w:gridSpan w:val="2"/>
            <w:tcBorders>
              <w:left w:val="single" w:sz="12" w:space="0" w:color="auto"/>
              <w:bottom w:val="single" w:sz="12" w:space="0" w:color="auto"/>
              <w:right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b/>
                <w:bCs/>
                <w:kern w:val="0"/>
                <w:szCs w:val="21"/>
              </w:rPr>
              <w:t>石油类</w:t>
            </w:r>
          </w:p>
        </w:tc>
        <w:tc>
          <w:tcPr>
            <w:tcW w:w="1343" w:type="dxa"/>
            <w:gridSpan w:val="2"/>
            <w:tcBorders>
              <w:left w:val="single" w:sz="12" w:space="0" w:color="auto"/>
              <w:bottom w:val="single" w:sz="12" w:space="0" w:color="auto"/>
              <w:right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b/>
                <w:bCs/>
                <w:kern w:val="0"/>
                <w:szCs w:val="21"/>
              </w:rPr>
              <w:t>SS</w:t>
            </w:r>
          </w:p>
        </w:tc>
        <w:tc>
          <w:tcPr>
            <w:tcW w:w="855" w:type="dxa"/>
            <w:vMerge w:val="restart"/>
            <w:tcBorders>
              <w:left w:val="single" w:sz="12" w:space="0" w:color="auto"/>
              <w:bottom w:val="single" w:sz="12" w:space="0" w:color="000000"/>
            </w:tcBorders>
            <w:vAlign w:val="center"/>
          </w:tcPr>
          <w:p w:rsidR="002076B6" w:rsidRDefault="004041C6">
            <w:pPr>
              <w:widowControl/>
              <w:adjustRightInd w:val="0"/>
              <w:snapToGrid w:val="0"/>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排放去向</w:t>
            </w:r>
          </w:p>
        </w:tc>
      </w:tr>
      <w:tr w:rsidR="002076B6">
        <w:trPr>
          <w:trHeight w:val="454"/>
          <w:jc w:val="center"/>
        </w:trPr>
        <w:tc>
          <w:tcPr>
            <w:tcW w:w="703" w:type="dxa"/>
            <w:vMerge/>
            <w:tcBorders>
              <w:top w:val="single" w:sz="12" w:space="0" w:color="auto"/>
              <w:bottom w:val="single" w:sz="12" w:space="0" w:color="auto"/>
              <w:right w:val="single" w:sz="12" w:space="0" w:color="auto"/>
            </w:tcBorders>
            <w:vAlign w:val="center"/>
          </w:tcPr>
          <w:p w:rsidR="002076B6" w:rsidRDefault="002076B6">
            <w:pPr>
              <w:widowControl/>
              <w:adjustRightInd w:val="0"/>
              <w:snapToGrid w:val="0"/>
              <w:jc w:val="center"/>
              <w:rPr>
                <w:rFonts w:ascii="Times New Roman" w:eastAsia="仿宋_GB2312" w:hAnsi="Times New Roman" w:cs="Times New Roman"/>
                <w:kern w:val="0"/>
                <w:szCs w:val="21"/>
              </w:rPr>
            </w:pPr>
          </w:p>
        </w:tc>
        <w:tc>
          <w:tcPr>
            <w:tcW w:w="791" w:type="dxa"/>
            <w:vMerge/>
            <w:tcBorders>
              <w:top w:val="single" w:sz="12" w:space="0" w:color="auto"/>
              <w:left w:val="single" w:sz="12" w:space="0" w:color="auto"/>
              <w:bottom w:val="single" w:sz="12" w:space="0" w:color="auto"/>
              <w:right w:val="single" w:sz="12" w:space="0" w:color="auto"/>
            </w:tcBorders>
            <w:vAlign w:val="center"/>
          </w:tcPr>
          <w:p w:rsidR="002076B6" w:rsidRDefault="002076B6">
            <w:pPr>
              <w:widowControl/>
              <w:adjustRightInd w:val="0"/>
              <w:snapToGrid w:val="0"/>
              <w:jc w:val="center"/>
              <w:rPr>
                <w:rFonts w:ascii="Times New Roman" w:eastAsia="仿宋_GB2312" w:hAnsi="Times New Roman" w:cs="Times New Roman"/>
                <w:kern w:val="0"/>
                <w:szCs w:val="21"/>
              </w:rPr>
            </w:pPr>
          </w:p>
        </w:tc>
        <w:tc>
          <w:tcPr>
            <w:tcW w:w="424" w:type="dxa"/>
            <w:vMerge/>
            <w:tcBorders>
              <w:top w:val="single" w:sz="12" w:space="0" w:color="auto"/>
              <w:left w:val="single" w:sz="12" w:space="0" w:color="auto"/>
              <w:bottom w:val="single" w:sz="12" w:space="0" w:color="auto"/>
              <w:right w:val="single" w:sz="12" w:space="0" w:color="auto"/>
            </w:tcBorders>
            <w:vAlign w:val="center"/>
          </w:tcPr>
          <w:p w:rsidR="002076B6" w:rsidRDefault="002076B6">
            <w:pPr>
              <w:widowControl/>
              <w:adjustRightInd w:val="0"/>
              <w:snapToGrid w:val="0"/>
              <w:ind w:leftChars="-50" w:left="-105" w:rightChars="-50" w:right="-105"/>
              <w:jc w:val="center"/>
              <w:rPr>
                <w:rFonts w:ascii="Times New Roman" w:eastAsia="仿宋_GB2312" w:hAnsi="Times New Roman" w:cs="Times New Roman"/>
                <w:b/>
                <w:bCs/>
                <w:kern w:val="0"/>
                <w:szCs w:val="21"/>
              </w:rPr>
            </w:pPr>
          </w:p>
        </w:tc>
        <w:tc>
          <w:tcPr>
            <w:tcW w:w="626" w:type="dxa"/>
            <w:tcBorders>
              <w:top w:val="single" w:sz="12" w:space="0" w:color="auto"/>
              <w:left w:val="single" w:sz="12" w:space="0" w:color="auto"/>
              <w:bottom w:val="single" w:sz="12" w:space="0" w:color="auto"/>
              <w:right w:val="single" w:sz="12" w:space="0" w:color="auto"/>
            </w:tcBorders>
            <w:vAlign w:val="center"/>
          </w:tcPr>
          <w:p w:rsidR="002076B6" w:rsidRDefault="004041C6">
            <w:pPr>
              <w:widowControl/>
              <w:adjustRightInd w:val="0"/>
              <w:snapToGrid w:val="0"/>
              <w:ind w:leftChars="-50" w:left="-105" w:rightChars="-50" w:right="-105"/>
              <w:jc w:val="center"/>
              <w:rPr>
                <w:rFonts w:ascii="Times New Roman" w:eastAsia="仿宋_GB2312" w:hAnsi="Times New Roman" w:cs="Times New Roman"/>
                <w:kern w:val="0"/>
                <w:szCs w:val="21"/>
              </w:rPr>
            </w:pPr>
            <w:r>
              <w:rPr>
                <w:rFonts w:ascii="Times New Roman" w:eastAsia="仿宋_GB2312" w:hAnsi="Times New Roman" w:cs="Times New Roman" w:hint="eastAsia"/>
                <w:b/>
                <w:bCs/>
                <w:kern w:val="0"/>
                <w:szCs w:val="21"/>
              </w:rPr>
              <w:t>浓度</w:t>
            </w:r>
            <w:r>
              <w:rPr>
                <w:rFonts w:ascii="Times New Roman" w:eastAsia="仿宋_GB2312" w:hAnsi="Times New Roman" w:cs="Times New Roman" w:hint="eastAsia"/>
                <w:b/>
                <w:bCs/>
                <w:kern w:val="0"/>
                <w:szCs w:val="21"/>
              </w:rPr>
              <w:t>(mg/L)</w:t>
            </w:r>
          </w:p>
        </w:tc>
        <w:tc>
          <w:tcPr>
            <w:tcW w:w="630" w:type="dxa"/>
            <w:tcBorders>
              <w:top w:val="single" w:sz="12" w:space="0" w:color="auto"/>
              <w:left w:val="single" w:sz="12" w:space="0" w:color="auto"/>
              <w:bottom w:val="single" w:sz="12" w:space="0" w:color="auto"/>
              <w:right w:val="single" w:sz="12" w:space="0" w:color="auto"/>
            </w:tcBorders>
            <w:vAlign w:val="center"/>
          </w:tcPr>
          <w:p w:rsidR="002076B6" w:rsidRDefault="004041C6">
            <w:pPr>
              <w:widowControl/>
              <w:adjustRightInd w:val="0"/>
              <w:snapToGrid w:val="0"/>
              <w:ind w:leftChars="-50" w:left="-105" w:rightChars="-50" w:right="-105"/>
              <w:jc w:val="center"/>
              <w:rPr>
                <w:rFonts w:ascii="Times New Roman" w:eastAsia="仿宋_GB2312" w:hAnsi="Times New Roman" w:cs="Times New Roman"/>
                <w:kern w:val="0"/>
                <w:szCs w:val="21"/>
              </w:rPr>
            </w:pPr>
            <w:r>
              <w:rPr>
                <w:rFonts w:ascii="Times New Roman" w:eastAsia="仿宋_GB2312" w:hAnsi="Times New Roman" w:cs="Times New Roman" w:hint="eastAsia"/>
                <w:b/>
                <w:bCs/>
                <w:kern w:val="0"/>
                <w:szCs w:val="21"/>
              </w:rPr>
              <w:t>总量</w:t>
            </w:r>
            <w:r>
              <w:rPr>
                <w:rFonts w:ascii="Times New Roman" w:eastAsia="仿宋_GB2312" w:hAnsi="Times New Roman" w:cs="Times New Roman" w:hint="eastAsia"/>
                <w:b/>
                <w:bCs/>
                <w:kern w:val="0"/>
                <w:szCs w:val="21"/>
              </w:rPr>
              <w:t>(t)</w:t>
            </w:r>
          </w:p>
        </w:tc>
        <w:tc>
          <w:tcPr>
            <w:tcW w:w="714" w:type="dxa"/>
            <w:tcBorders>
              <w:top w:val="single" w:sz="12" w:space="0" w:color="auto"/>
              <w:left w:val="single" w:sz="12" w:space="0" w:color="auto"/>
              <w:bottom w:val="single" w:sz="12" w:space="0" w:color="auto"/>
              <w:right w:val="single" w:sz="12" w:space="0" w:color="auto"/>
            </w:tcBorders>
            <w:vAlign w:val="center"/>
          </w:tcPr>
          <w:p w:rsidR="002076B6" w:rsidRDefault="004041C6">
            <w:pPr>
              <w:widowControl/>
              <w:adjustRightInd w:val="0"/>
              <w:snapToGrid w:val="0"/>
              <w:ind w:leftChars="-50" w:left="-105" w:rightChars="-50" w:right="-105"/>
              <w:jc w:val="center"/>
              <w:rPr>
                <w:rFonts w:ascii="Times New Roman" w:eastAsia="仿宋_GB2312" w:hAnsi="Times New Roman" w:cs="Times New Roman"/>
                <w:kern w:val="0"/>
                <w:szCs w:val="21"/>
              </w:rPr>
            </w:pPr>
            <w:r>
              <w:rPr>
                <w:rFonts w:ascii="Times New Roman" w:eastAsia="仿宋_GB2312" w:hAnsi="Times New Roman" w:cs="Times New Roman" w:hint="eastAsia"/>
                <w:b/>
                <w:bCs/>
                <w:kern w:val="0"/>
                <w:szCs w:val="21"/>
              </w:rPr>
              <w:t>浓度</w:t>
            </w:r>
            <w:r>
              <w:rPr>
                <w:rFonts w:ascii="Times New Roman" w:eastAsia="仿宋_GB2312" w:hAnsi="Times New Roman" w:cs="Times New Roman" w:hint="eastAsia"/>
                <w:b/>
                <w:bCs/>
                <w:kern w:val="0"/>
                <w:szCs w:val="21"/>
              </w:rPr>
              <w:t>(mg/L)</w:t>
            </w:r>
          </w:p>
        </w:tc>
        <w:tc>
          <w:tcPr>
            <w:tcW w:w="739" w:type="dxa"/>
            <w:tcBorders>
              <w:top w:val="single" w:sz="12" w:space="0" w:color="auto"/>
              <w:left w:val="single" w:sz="12" w:space="0" w:color="auto"/>
              <w:bottom w:val="single" w:sz="12" w:space="0" w:color="auto"/>
              <w:right w:val="single" w:sz="12" w:space="0" w:color="auto"/>
            </w:tcBorders>
            <w:vAlign w:val="center"/>
          </w:tcPr>
          <w:p w:rsidR="002076B6" w:rsidRDefault="004041C6">
            <w:pPr>
              <w:widowControl/>
              <w:adjustRightInd w:val="0"/>
              <w:snapToGrid w:val="0"/>
              <w:ind w:leftChars="-50" w:left="-105" w:rightChars="-50" w:right="-105"/>
              <w:jc w:val="center"/>
              <w:rPr>
                <w:rFonts w:ascii="Times New Roman" w:eastAsia="仿宋_GB2312" w:hAnsi="Times New Roman" w:cs="Times New Roman"/>
                <w:kern w:val="0"/>
                <w:szCs w:val="21"/>
              </w:rPr>
            </w:pPr>
            <w:r>
              <w:rPr>
                <w:rFonts w:ascii="Times New Roman" w:eastAsia="仿宋_GB2312" w:hAnsi="Times New Roman" w:cs="Times New Roman" w:hint="eastAsia"/>
                <w:b/>
                <w:bCs/>
                <w:kern w:val="0"/>
                <w:szCs w:val="21"/>
              </w:rPr>
              <w:t>总量</w:t>
            </w:r>
            <w:r>
              <w:rPr>
                <w:rFonts w:ascii="Times New Roman" w:eastAsia="仿宋_GB2312" w:hAnsi="Times New Roman" w:cs="Times New Roman" w:hint="eastAsia"/>
                <w:b/>
                <w:bCs/>
                <w:kern w:val="0"/>
                <w:szCs w:val="21"/>
              </w:rPr>
              <w:t>(t)</w:t>
            </w:r>
          </w:p>
        </w:tc>
        <w:tc>
          <w:tcPr>
            <w:tcW w:w="798" w:type="dxa"/>
            <w:tcBorders>
              <w:top w:val="single" w:sz="12" w:space="0" w:color="auto"/>
              <w:left w:val="single" w:sz="12" w:space="0" w:color="auto"/>
              <w:bottom w:val="single" w:sz="12" w:space="0" w:color="auto"/>
              <w:right w:val="single" w:sz="12" w:space="0" w:color="auto"/>
            </w:tcBorders>
            <w:vAlign w:val="center"/>
          </w:tcPr>
          <w:p w:rsidR="002076B6" w:rsidRDefault="004041C6">
            <w:pPr>
              <w:widowControl/>
              <w:adjustRightInd w:val="0"/>
              <w:snapToGrid w:val="0"/>
              <w:ind w:leftChars="-50" w:left="-105" w:rightChars="-50" w:right="-105"/>
              <w:jc w:val="center"/>
              <w:rPr>
                <w:rFonts w:ascii="Times New Roman" w:eastAsia="仿宋_GB2312" w:hAnsi="Times New Roman" w:cs="Times New Roman"/>
                <w:kern w:val="0"/>
                <w:szCs w:val="21"/>
              </w:rPr>
            </w:pPr>
            <w:r>
              <w:rPr>
                <w:rFonts w:ascii="Times New Roman" w:eastAsia="仿宋_GB2312" w:hAnsi="Times New Roman" w:cs="Times New Roman" w:hint="eastAsia"/>
                <w:b/>
                <w:bCs/>
                <w:kern w:val="0"/>
                <w:szCs w:val="21"/>
              </w:rPr>
              <w:t>浓度</w:t>
            </w:r>
            <w:r>
              <w:rPr>
                <w:rFonts w:ascii="Times New Roman" w:eastAsia="仿宋_GB2312" w:hAnsi="Times New Roman" w:cs="Times New Roman" w:hint="eastAsia"/>
                <w:b/>
                <w:bCs/>
                <w:kern w:val="0"/>
                <w:szCs w:val="21"/>
              </w:rPr>
              <w:t>(mg/L)</w:t>
            </w:r>
          </w:p>
        </w:tc>
        <w:tc>
          <w:tcPr>
            <w:tcW w:w="739" w:type="dxa"/>
            <w:tcBorders>
              <w:top w:val="single" w:sz="12" w:space="0" w:color="auto"/>
              <w:left w:val="single" w:sz="12" w:space="0" w:color="auto"/>
              <w:bottom w:val="single" w:sz="12" w:space="0" w:color="auto"/>
              <w:right w:val="single" w:sz="12" w:space="0" w:color="auto"/>
            </w:tcBorders>
            <w:vAlign w:val="center"/>
          </w:tcPr>
          <w:p w:rsidR="002076B6" w:rsidRDefault="004041C6">
            <w:pPr>
              <w:widowControl/>
              <w:adjustRightInd w:val="0"/>
              <w:snapToGrid w:val="0"/>
              <w:ind w:leftChars="-50" w:left="-105" w:rightChars="-50" w:right="-105"/>
              <w:jc w:val="center"/>
              <w:rPr>
                <w:rFonts w:ascii="Times New Roman" w:eastAsia="仿宋_GB2312" w:hAnsi="Times New Roman" w:cs="Times New Roman"/>
                <w:kern w:val="0"/>
                <w:szCs w:val="21"/>
              </w:rPr>
            </w:pPr>
            <w:r>
              <w:rPr>
                <w:rFonts w:ascii="Times New Roman" w:eastAsia="仿宋_GB2312" w:hAnsi="Times New Roman" w:cs="Times New Roman" w:hint="eastAsia"/>
                <w:b/>
                <w:bCs/>
                <w:kern w:val="0"/>
                <w:szCs w:val="21"/>
              </w:rPr>
              <w:t>总量</w:t>
            </w:r>
            <w:r>
              <w:rPr>
                <w:rFonts w:ascii="Times New Roman" w:eastAsia="仿宋_GB2312" w:hAnsi="Times New Roman" w:cs="Times New Roman" w:hint="eastAsia"/>
                <w:b/>
                <w:bCs/>
                <w:kern w:val="0"/>
                <w:szCs w:val="21"/>
              </w:rPr>
              <w:t>(t)</w:t>
            </w:r>
          </w:p>
        </w:tc>
        <w:tc>
          <w:tcPr>
            <w:tcW w:w="714" w:type="dxa"/>
            <w:tcBorders>
              <w:top w:val="single" w:sz="12" w:space="0" w:color="auto"/>
              <w:left w:val="single" w:sz="12" w:space="0" w:color="auto"/>
              <w:bottom w:val="single" w:sz="12" w:space="0" w:color="auto"/>
              <w:right w:val="single" w:sz="12" w:space="0" w:color="auto"/>
            </w:tcBorders>
            <w:vAlign w:val="center"/>
          </w:tcPr>
          <w:p w:rsidR="002076B6" w:rsidRDefault="004041C6">
            <w:pPr>
              <w:widowControl/>
              <w:adjustRightInd w:val="0"/>
              <w:snapToGrid w:val="0"/>
              <w:ind w:leftChars="-50" w:left="-105" w:rightChars="-50" w:right="-105"/>
              <w:jc w:val="center"/>
              <w:rPr>
                <w:rFonts w:ascii="Times New Roman" w:eastAsia="仿宋_GB2312" w:hAnsi="Times New Roman" w:cs="Times New Roman"/>
                <w:kern w:val="0"/>
                <w:szCs w:val="21"/>
              </w:rPr>
            </w:pPr>
            <w:r>
              <w:rPr>
                <w:rFonts w:ascii="Times New Roman" w:eastAsia="仿宋_GB2312" w:hAnsi="Times New Roman" w:cs="Times New Roman" w:hint="eastAsia"/>
                <w:b/>
                <w:bCs/>
                <w:kern w:val="0"/>
                <w:szCs w:val="21"/>
              </w:rPr>
              <w:t>浓度</w:t>
            </w:r>
            <w:r>
              <w:rPr>
                <w:rFonts w:ascii="Times New Roman" w:eastAsia="仿宋_GB2312" w:hAnsi="Times New Roman" w:cs="Times New Roman" w:hint="eastAsia"/>
                <w:b/>
                <w:bCs/>
                <w:kern w:val="0"/>
                <w:szCs w:val="21"/>
              </w:rPr>
              <w:t>(mg/L)</w:t>
            </w:r>
          </w:p>
        </w:tc>
        <w:tc>
          <w:tcPr>
            <w:tcW w:w="629" w:type="dxa"/>
            <w:tcBorders>
              <w:top w:val="single" w:sz="12" w:space="0" w:color="auto"/>
              <w:left w:val="single" w:sz="12" w:space="0" w:color="auto"/>
              <w:bottom w:val="single" w:sz="12" w:space="0" w:color="auto"/>
              <w:right w:val="single" w:sz="12" w:space="0" w:color="auto"/>
            </w:tcBorders>
            <w:vAlign w:val="center"/>
          </w:tcPr>
          <w:p w:rsidR="002076B6" w:rsidRDefault="004041C6">
            <w:pPr>
              <w:widowControl/>
              <w:adjustRightInd w:val="0"/>
              <w:snapToGrid w:val="0"/>
              <w:ind w:leftChars="-50" w:left="-105" w:rightChars="-50" w:right="-105"/>
              <w:jc w:val="center"/>
              <w:rPr>
                <w:rFonts w:ascii="Times New Roman" w:eastAsia="仿宋_GB2312" w:hAnsi="Times New Roman" w:cs="Times New Roman"/>
                <w:kern w:val="0"/>
                <w:szCs w:val="21"/>
              </w:rPr>
            </w:pPr>
            <w:r>
              <w:rPr>
                <w:rFonts w:ascii="Times New Roman" w:eastAsia="仿宋_GB2312" w:hAnsi="Times New Roman" w:cs="Times New Roman" w:hint="eastAsia"/>
                <w:b/>
                <w:bCs/>
                <w:kern w:val="0"/>
                <w:szCs w:val="21"/>
              </w:rPr>
              <w:t>总量</w:t>
            </w:r>
            <w:r>
              <w:rPr>
                <w:rFonts w:ascii="Times New Roman" w:eastAsia="仿宋_GB2312" w:hAnsi="Times New Roman" w:cs="Times New Roman" w:hint="eastAsia"/>
                <w:b/>
                <w:bCs/>
                <w:kern w:val="0"/>
                <w:szCs w:val="21"/>
              </w:rPr>
              <w:t>(t)</w:t>
            </w:r>
          </w:p>
        </w:tc>
        <w:tc>
          <w:tcPr>
            <w:tcW w:w="855" w:type="dxa"/>
            <w:vMerge/>
            <w:tcBorders>
              <w:top w:val="single" w:sz="12" w:space="0" w:color="000000"/>
              <w:left w:val="single" w:sz="12" w:space="0" w:color="auto"/>
              <w:bottom w:val="single" w:sz="12" w:space="0" w:color="000000"/>
            </w:tcBorders>
            <w:vAlign w:val="center"/>
          </w:tcPr>
          <w:p w:rsidR="002076B6" w:rsidRDefault="002076B6">
            <w:pPr>
              <w:widowControl/>
              <w:adjustRightInd w:val="0"/>
              <w:snapToGrid w:val="0"/>
              <w:ind w:leftChars="-50" w:left="-105" w:rightChars="-50" w:right="-105"/>
              <w:jc w:val="center"/>
              <w:rPr>
                <w:rFonts w:ascii="Times New Roman" w:eastAsia="仿宋_GB2312" w:hAnsi="Times New Roman" w:cs="Times New Roman"/>
                <w:b/>
                <w:bCs/>
                <w:kern w:val="0"/>
                <w:szCs w:val="21"/>
              </w:rPr>
            </w:pPr>
          </w:p>
        </w:tc>
      </w:tr>
      <w:tr w:rsidR="002076B6">
        <w:trPr>
          <w:trHeight w:val="454"/>
          <w:jc w:val="center"/>
        </w:trPr>
        <w:tc>
          <w:tcPr>
            <w:tcW w:w="703" w:type="dxa"/>
            <w:tcBorders>
              <w:top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废水总排口</w:t>
            </w:r>
          </w:p>
        </w:tc>
        <w:tc>
          <w:tcPr>
            <w:tcW w:w="791" w:type="dxa"/>
            <w:tcBorders>
              <w:top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1098997</w:t>
            </w:r>
          </w:p>
        </w:tc>
        <w:tc>
          <w:tcPr>
            <w:tcW w:w="424" w:type="dxa"/>
            <w:tcBorders>
              <w:top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7.5</w:t>
            </w:r>
          </w:p>
        </w:tc>
        <w:tc>
          <w:tcPr>
            <w:tcW w:w="626" w:type="dxa"/>
            <w:tcBorders>
              <w:top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48.74</w:t>
            </w:r>
          </w:p>
        </w:tc>
        <w:tc>
          <w:tcPr>
            <w:tcW w:w="630" w:type="dxa"/>
            <w:tcBorders>
              <w:top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53.56</w:t>
            </w:r>
          </w:p>
        </w:tc>
        <w:tc>
          <w:tcPr>
            <w:tcW w:w="714" w:type="dxa"/>
            <w:tcBorders>
              <w:top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0.95</w:t>
            </w:r>
          </w:p>
        </w:tc>
        <w:tc>
          <w:tcPr>
            <w:tcW w:w="739" w:type="dxa"/>
            <w:tcBorders>
              <w:top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1.05</w:t>
            </w:r>
          </w:p>
        </w:tc>
        <w:tc>
          <w:tcPr>
            <w:tcW w:w="798" w:type="dxa"/>
            <w:tcBorders>
              <w:top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0.33</w:t>
            </w:r>
          </w:p>
        </w:tc>
        <w:tc>
          <w:tcPr>
            <w:tcW w:w="739" w:type="dxa"/>
            <w:tcBorders>
              <w:top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0.36</w:t>
            </w:r>
          </w:p>
        </w:tc>
        <w:tc>
          <w:tcPr>
            <w:tcW w:w="714" w:type="dxa"/>
            <w:tcBorders>
              <w:top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27.86</w:t>
            </w:r>
          </w:p>
        </w:tc>
        <w:tc>
          <w:tcPr>
            <w:tcW w:w="629" w:type="dxa"/>
            <w:tcBorders>
              <w:top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30.62</w:t>
            </w:r>
          </w:p>
        </w:tc>
        <w:tc>
          <w:tcPr>
            <w:tcW w:w="855" w:type="dxa"/>
            <w:tcBorders>
              <w:top w:val="single" w:sz="12" w:space="0" w:color="000000"/>
            </w:tcBorders>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工业废水集中处理厂</w:t>
            </w:r>
          </w:p>
        </w:tc>
      </w:tr>
      <w:tr w:rsidR="002076B6">
        <w:trPr>
          <w:trHeight w:val="454"/>
          <w:jc w:val="center"/>
        </w:trPr>
        <w:tc>
          <w:tcPr>
            <w:tcW w:w="703" w:type="dxa"/>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雨水排放口</w:t>
            </w:r>
          </w:p>
        </w:tc>
        <w:tc>
          <w:tcPr>
            <w:tcW w:w="791" w:type="dxa"/>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46945</w:t>
            </w:r>
          </w:p>
        </w:tc>
        <w:tc>
          <w:tcPr>
            <w:tcW w:w="424" w:type="dxa"/>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7.81</w:t>
            </w:r>
          </w:p>
        </w:tc>
        <w:tc>
          <w:tcPr>
            <w:tcW w:w="626" w:type="dxa"/>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21.75</w:t>
            </w:r>
          </w:p>
        </w:tc>
        <w:tc>
          <w:tcPr>
            <w:tcW w:w="630" w:type="dxa"/>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0.001</w:t>
            </w:r>
          </w:p>
        </w:tc>
        <w:tc>
          <w:tcPr>
            <w:tcW w:w="714" w:type="dxa"/>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1.262</w:t>
            </w:r>
          </w:p>
        </w:tc>
        <w:tc>
          <w:tcPr>
            <w:tcW w:w="739" w:type="dxa"/>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0.00006</w:t>
            </w:r>
          </w:p>
        </w:tc>
        <w:tc>
          <w:tcPr>
            <w:tcW w:w="798" w:type="dxa"/>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0.411</w:t>
            </w:r>
          </w:p>
        </w:tc>
        <w:tc>
          <w:tcPr>
            <w:tcW w:w="739" w:type="dxa"/>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0.00002</w:t>
            </w:r>
          </w:p>
        </w:tc>
        <w:tc>
          <w:tcPr>
            <w:tcW w:w="714" w:type="dxa"/>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w:t>
            </w:r>
          </w:p>
        </w:tc>
        <w:tc>
          <w:tcPr>
            <w:tcW w:w="629" w:type="dxa"/>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w:t>
            </w:r>
          </w:p>
        </w:tc>
        <w:tc>
          <w:tcPr>
            <w:tcW w:w="855" w:type="dxa"/>
            <w:vAlign w:val="center"/>
          </w:tcPr>
          <w:p w:rsidR="002076B6" w:rsidRDefault="004041C6">
            <w:pPr>
              <w:widowControl/>
              <w:adjustRightInd w:val="0"/>
              <w:snapToGrid w:val="0"/>
              <w:jc w:val="center"/>
              <w:rPr>
                <w:rFonts w:ascii="Times New Roman" w:eastAsia="仿宋_GB2312" w:hAnsi="Times New Roman" w:cs="Times New Roman"/>
                <w:kern w:val="0"/>
                <w:szCs w:val="21"/>
              </w:rPr>
            </w:pPr>
            <w:proofErr w:type="gramStart"/>
            <w:r>
              <w:rPr>
                <w:rFonts w:ascii="Times New Roman" w:eastAsia="仿宋_GB2312" w:hAnsi="Times New Roman" w:cs="Times New Roman" w:hint="eastAsia"/>
                <w:kern w:val="0"/>
                <w:szCs w:val="21"/>
              </w:rPr>
              <w:t>濮</w:t>
            </w:r>
            <w:proofErr w:type="gramEnd"/>
            <w:r>
              <w:rPr>
                <w:rFonts w:ascii="Times New Roman" w:eastAsia="仿宋_GB2312" w:hAnsi="Times New Roman" w:cs="Times New Roman" w:hint="eastAsia"/>
                <w:kern w:val="0"/>
                <w:szCs w:val="21"/>
              </w:rPr>
              <w:t>水河</w:t>
            </w:r>
          </w:p>
        </w:tc>
      </w:tr>
    </w:tbl>
    <w:bookmarkEnd w:id="8"/>
    <w:p w:rsidR="002076B6" w:rsidRDefault="004041C6">
      <w:pPr>
        <w:spacing w:beforeLines="100" w:before="312" w:line="360" w:lineRule="auto"/>
        <w:ind w:firstLineChars="200" w:firstLine="600"/>
        <w:rPr>
          <w:rFonts w:ascii="仿宋" w:eastAsia="仿宋" w:hAnsi="仿宋"/>
          <w:sz w:val="30"/>
          <w:szCs w:val="30"/>
        </w:rPr>
      </w:pPr>
      <w:r>
        <w:rPr>
          <w:rFonts w:ascii="仿宋" w:eastAsia="仿宋" w:hAnsi="仿宋" w:hint="eastAsia"/>
          <w:sz w:val="30"/>
          <w:szCs w:val="30"/>
        </w:rPr>
        <w:t>废水出水满足与濮阳市城市排水管理处签订的《污水排入管网框架协议》和《石油化学工业污染物排放标准》（</w:t>
      </w:r>
      <w:r>
        <w:rPr>
          <w:rFonts w:ascii="仿宋" w:eastAsia="仿宋" w:hAnsi="仿宋" w:hint="eastAsia"/>
          <w:sz w:val="30"/>
          <w:szCs w:val="30"/>
        </w:rPr>
        <w:t xml:space="preserve">GB </w:t>
      </w:r>
      <w:r>
        <w:rPr>
          <w:rFonts w:ascii="仿宋" w:eastAsia="仿宋" w:hAnsi="仿宋" w:hint="eastAsia"/>
          <w:sz w:val="30"/>
          <w:szCs w:val="30"/>
        </w:rPr>
        <w:t>31571-2015</w:t>
      </w:r>
      <w:r>
        <w:rPr>
          <w:rFonts w:ascii="仿宋" w:eastAsia="仿宋" w:hAnsi="仿宋" w:hint="eastAsia"/>
          <w:sz w:val="30"/>
          <w:szCs w:val="30"/>
        </w:rPr>
        <w:t>）表</w:t>
      </w:r>
      <w:r>
        <w:rPr>
          <w:rFonts w:ascii="仿宋" w:eastAsia="仿宋" w:hAnsi="仿宋" w:hint="eastAsia"/>
          <w:sz w:val="30"/>
          <w:szCs w:val="30"/>
        </w:rPr>
        <w:t>1</w:t>
      </w:r>
      <w:r>
        <w:rPr>
          <w:rFonts w:ascii="仿宋" w:eastAsia="仿宋" w:hAnsi="仿宋" w:hint="eastAsia"/>
          <w:sz w:val="30"/>
          <w:szCs w:val="30"/>
        </w:rPr>
        <w:t>水污染物排放限值要求，</w:t>
      </w:r>
      <w:r>
        <w:rPr>
          <w:rFonts w:ascii="仿宋" w:eastAsia="仿宋" w:hAnsi="仿宋" w:hint="eastAsia"/>
          <w:sz w:val="30"/>
          <w:szCs w:val="30"/>
        </w:rPr>
        <w:t>2021</w:t>
      </w:r>
      <w:r>
        <w:rPr>
          <w:rFonts w:ascii="仿宋" w:eastAsia="仿宋" w:hAnsi="仿宋" w:hint="eastAsia"/>
          <w:sz w:val="30"/>
          <w:szCs w:val="30"/>
        </w:rPr>
        <w:t>年外排废水达标率为</w:t>
      </w:r>
      <w:r>
        <w:rPr>
          <w:rFonts w:ascii="仿宋" w:eastAsia="仿宋" w:hAnsi="仿宋" w:hint="eastAsia"/>
          <w:sz w:val="30"/>
          <w:szCs w:val="30"/>
        </w:rPr>
        <w:t>100%</w:t>
      </w:r>
      <w:r>
        <w:rPr>
          <w:rFonts w:ascii="仿宋" w:eastAsia="仿宋" w:hAnsi="仿宋" w:hint="eastAsia"/>
          <w:sz w:val="30"/>
          <w:szCs w:val="30"/>
        </w:rPr>
        <w:t>。</w:t>
      </w:r>
    </w:p>
    <w:p w:rsidR="002076B6" w:rsidRDefault="004041C6">
      <w:pPr>
        <w:spacing w:line="360" w:lineRule="auto"/>
        <w:rPr>
          <w:rFonts w:ascii="仿宋" w:eastAsia="仿宋" w:hAnsi="仿宋"/>
          <w:b/>
          <w:sz w:val="30"/>
          <w:szCs w:val="30"/>
        </w:rPr>
      </w:pPr>
      <w:bookmarkStart w:id="9" w:name="_Toc153090202"/>
      <w:bookmarkStart w:id="10" w:name="_Toc146095070"/>
      <w:bookmarkStart w:id="11" w:name="_Toc503740759"/>
      <w:bookmarkStart w:id="12" w:name="_Toc153090499"/>
      <w:bookmarkStart w:id="13" w:name="_Toc146093270"/>
      <w:bookmarkStart w:id="14" w:name="_Toc503740661"/>
      <w:bookmarkStart w:id="15" w:name="_Toc146094966"/>
      <w:bookmarkStart w:id="16" w:name="_Hlk110958456"/>
      <w:r>
        <w:rPr>
          <w:rFonts w:ascii="仿宋" w:eastAsia="仿宋" w:hAnsi="仿宋"/>
          <w:b/>
          <w:sz w:val="30"/>
          <w:szCs w:val="30"/>
        </w:rPr>
        <w:t>（</w:t>
      </w:r>
      <w:r>
        <w:rPr>
          <w:rFonts w:ascii="仿宋" w:eastAsia="仿宋" w:hAnsi="仿宋" w:hint="eastAsia"/>
          <w:b/>
          <w:sz w:val="30"/>
          <w:szCs w:val="30"/>
        </w:rPr>
        <w:t>三</w:t>
      </w:r>
      <w:r>
        <w:rPr>
          <w:rFonts w:ascii="仿宋" w:eastAsia="仿宋" w:hAnsi="仿宋"/>
          <w:b/>
          <w:sz w:val="30"/>
          <w:szCs w:val="30"/>
        </w:rPr>
        <w:t>）</w:t>
      </w:r>
      <w:r>
        <w:rPr>
          <w:rFonts w:ascii="仿宋" w:eastAsia="仿宋" w:hAnsi="仿宋" w:hint="eastAsia"/>
          <w:b/>
          <w:sz w:val="30"/>
          <w:szCs w:val="30"/>
        </w:rPr>
        <w:t>固体废物</w:t>
      </w:r>
    </w:p>
    <w:p w:rsidR="002076B6" w:rsidRDefault="004041C6">
      <w:pPr>
        <w:spacing w:line="360" w:lineRule="auto"/>
        <w:ind w:firstLineChars="200" w:firstLine="600"/>
        <w:rPr>
          <w:rFonts w:ascii="仿宋" w:eastAsia="仿宋" w:hAnsi="仿宋"/>
          <w:sz w:val="30"/>
          <w:szCs w:val="30"/>
        </w:rPr>
      </w:pPr>
      <w:r>
        <w:rPr>
          <w:rFonts w:ascii="仿宋" w:eastAsia="仿宋" w:hAnsi="仿宋" w:hint="eastAsia"/>
          <w:sz w:val="30"/>
          <w:szCs w:val="30"/>
        </w:rPr>
        <w:t>中原石化产生的固体废物包含建筑垃圾、生活垃圾、工业固体废物和危险废物。</w:t>
      </w:r>
    </w:p>
    <w:p w:rsidR="002076B6" w:rsidRDefault="004041C6">
      <w:pPr>
        <w:spacing w:line="360" w:lineRule="auto"/>
        <w:ind w:firstLineChars="200" w:firstLine="600"/>
        <w:rPr>
          <w:rFonts w:ascii="仿宋" w:eastAsia="仿宋" w:hAnsi="仿宋"/>
          <w:sz w:val="30"/>
          <w:szCs w:val="30"/>
        </w:rPr>
      </w:pPr>
      <w:r>
        <w:rPr>
          <w:rFonts w:ascii="仿宋" w:eastAsia="仿宋" w:hAnsi="仿宋" w:hint="eastAsia"/>
          <w:sz w:val="30"/>
          <w:szCs w:val="30"/>
        </w:rPr>
        <w:t>工业固体废物为装置生产运行产生的废保温棉、废编织袋和废塑料桶等，</w:t>
      </w:r>
      <w:r>
        <w:rPr>
          <w:rFonts w:ascii="仿宋" w:eastAsia="仿宋" w:hAnsi="仿宋" w:hint="eastAsia"/>
          <w:sz w:val="30"/>
          <w:szCs w:val="30"/>
        </w:rPr>
        <w:t>2021</w:t>
      </w:r>
      <w:r>
        <w:rPr>
          <w:rFonts w:ascii="仿宋" w:eastAsia="仿宋" w:hAnsi="仿宋" w:hint="eastAsia"/>
          <w:sz w:val="30"/>
          <w:szCs w:val="30"/>
        </w:rPr>
        <w:t>工业固体废物产生量为</w:t>
      </w:r>
      <w:r>
        <w:rPr>
          <w:rFonts w:ascii="仿宋" w:eastAsia="仿宋" w:hAnsi="仿宋" w:hint="eastAsia"/>
          <w:sz w:val="30"/>
          <w:szCs w:val="30"/>
        </w:rPr>
        <w:t>107</w:t>
      </w:r>
      <w:r>
        <w:rPr>
          <w:rFonts w:ascii="仿宋" w:eastAsia="仿宋" w:hAnsi="仿宋" w:hint="eastAsia"/>
          <w:sz w:val="30"/>
          <w:szCs w:val="30"/>
        </w:rPr>
        <w:t>吨，主要处理方式为</w:t>
      </w:r>
      <w:r>
        <w:rPr>
          <w:rFonts w:ascii="仿宋" w:eastAsia="仿宋" w:hAnsi="仿宋"/>
          <w:sz w:val="30"/>
          <w:szCs w:val="30"/>
        </w:rPr>
        <w:t>委托外部单位处置</w:t>
      </w:r>
      <w:r>
        <w:rPr>
          <w:rFonts w:ascii="仿宋" w:eastAsia="仿宋" w:hAnsi="仿宋" w:hint="eastAsia"/>
          <w:sz w:val="30"/>
          <w:szCs w:val="30"/>
        </w:rPr>
        <w:t>。</w:t>
      </w:r>
      <w:r>
        <w:rPr>
          <w:rFonts w:ascii="仿宋" w:eastAsia="仿宋" w:hAnsi="仿宋" w:hint="eastAsia"/>
          <w:sz w:val="30"/>
          <w:szCs w:val="30"/>
        </w:rPr>
        <w:t>2021</w:t>
      </w:r>
      <w:r>
        <w:rPr>
          <w:rFonts w:ascii="仿宋" w:eastAsia="仿宋" w:hAnsi="仿宋" w:hint="eastAsia"/>
          <w:sz w:val="30"/>
          <w:szCs w:val="30"/>
        </w:rPr>
        <w:t>年工业固体废物产生处置情况见表</w:t>
      </w:r>
      <w:r>
        <w:rPr>
          <w:rFonts w:ascii="仿宋" w:eastAsia="仿宋" w:hAnsi="仿宋" w:hint="eastAsia"/>
          <w:sz w:val="30"/>
          <w:szCs w:val="30"/>
        </w:rPr>
        <w:t>3-9</w:t>
      </w:r>
      <w:r>
        <w:rPr>
          <w:rFonts w:ascii="仿宋" w:eastAsia="仿宋" w:hAnsi="仿宋" w:hint="eastAsia"/>
          <w:sz w:val="30"/>
          <w:szCs w:val="30"/>
        </w:rPr>
        <w:t>。</w:t>
      </w:r>
    </w:p>
    <w:p w:rsidR="002076B6" w:rsidRDefault="004041C6" w:rsidP="00725555">
      <w:pPr>
        <w:spacing w:line="360" w:lineRule="auto"/>
        <w:ind w:firstLineChars="200" w:firstLine="482"/>
        <w:jc w:val="center"/>
        <w:rPr>
          <w:rFonts w:ascii="Times New Roman" w:eastAsia="仿宋_GB2312" w:hAnsi="Times New Roman" w:cs="Times New Roman"/>
          <w:b/>
          <w:bCs/>
          <w:sz w:val="24"/>
          <w:szCs w:val="32"/>
        </w:rPr>
      </w:pPr>
      <w:bookmarkStart w:id="17" w:name="_Hlk50303047"/>
      <w:bookmarkStart w:id="18" w:name="_Hlk73993166"/>
      <w:r>
        <w:rPr>
          <w:rFonts w:ascii="Times New Roman" w:eastAsia="仿宋_GB2312" w:hAnsi="Times New Roman" w:cs="Times New Roman" w:hint="eastAsia"/>
          <w:b/>
          <w:bCs/>
          <w:sz w:val="24"/>
          <w:szCs w:val="32"/>
        </w:rPr>
        <w:t>表</w:t>
      </w:r>
      <w:r>
        <w:rPr>
          <w:rFonts w:ascii="Times New Roman" w:eastAsia="仿宋_GB2312" w:hAnsi="Times New Roman" w:cs="Times New Roman" w:hint="eastAsia"/>
          <w:b/>
          <w:bCs/>
          <w:sz w:val="24"/>
        </w:rPr>
        <w:t>3-9</w:t>
      </w:r>
      <w:r>
        <w:rPr>
          <w:rFonts w:ascii="Times New Roman" w:eastAsia="仿宋_GB2312" w:hAnsi="Times New Roman" w:cs="Times New Roman" w:hint="eastAsia"/>
          <w:b/>
          <w:bCs/>
          <w:sz w:val="24"/>
          <w:szCs w:val="32"/>
        </w:rPr>
        <w:t xml:space="preserve"> </w:t>
      </w:r>
      <w:r>
        <w:rPr>
          <w:rFonts w:ascii="Times New Roman" w:eastAsia="仿宋_GB2312" w:hAnsi="Times New Roman" w:cs="Times New Roman" w:hint="eastAsia"/>
          <w:b/>
          <w:bCs/>
          <w:sz w:val="24"/>
          <w:szCs w:val="32"/>
        </w:rPr>
        <w:t>工业固体废物产生处置情况（</w:t>
      </w:r>
      <w:r>
        <w:rPr>
          <w:rFonts w:ascii="Times New Roman" w:eastAsia="仿宋_GB2312" w:hAnsi="Times New Roman" w:cs="Times New Roman" w:hint="eastAsia"/>
          <w:b/>
          <w:bCs/>
          <w:sz w:val="24"/>
          <w:szCs w:val="32"/>
        </w:rPr>
        <w:t>2</w:t>
      </w:r>
      <w:r>
        <w:rPr>
          <w:rFonts w:ascii="Times New Roman" w:eastAsia="仿宋_GB2312" w:hAnsi="Times New Roman" w:cs="Times New Roman"/>
          <w:b/>
          <w:bCs/>
          <w:sz w:val="24"/>
          <w:szCs w:val="32"/>
        </w:rPr>
        <w:t>0</w:t>
      </w:r>
      <w:r>
        <w:rPr>
          <w:rFonts w:ascii="Times New Roman" w:eastAsia="仿宋_GB2312" w:hAnsi="Times New Roman" w:cs="Times New Roman" w:hint="eastAsia"/>
          <w:b/>
          <w:bCs/>
          <w:sz w:val="24"/>
          <w:szCs w:val="32"/>
        </w:rPr>
        <w:t>21</w:t>
      </w:r>
      <w:r>
        <w:rPr>
          <w:rFonts w:ascii="Times New Roman" w:eastAsia="仿宋_GB2312" w:hAnsi="Times New Roman" w:cs="Times New Roman" w:hint="eastAsia"/>
          <w:b/>
          <w:bCs/>
          <w:sz w:val="24"/>
          <w:szCs w:val="32"/>
        </w:rPr>
        <w:t>年）</w:t>
      </w:r>
    </w:p>
    <w:tbl>
      <w:tblPr>
        <w:tblW w:w="86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75"/>
        <w:gridCol w:w="1679"/>
        <w:gridCol w:w="1750"/>
        <w:gridCol w:w="1743"/>
        <w:gridCol w:w="1714"/>
      </w:tblGrid>
      <w:tr w:rsidR="002076B6">
        <w:trPr>
          <w:trHeight w:val="454"/>
          <w:tblHeader/>
          <w:jc w:val="center"/>
        </w:trPr>
        <w:tc>
          <w:tcPr>
            <w:tcW w:w="1775" w:type="dxa"/>
            <w:vMerge w:val="restart"/>
            <w:tcBorders>
              <w:bottom w:val="single" w:sz="12" w:space="0" w:color="auto"/>
              <w:right w:val="single" w:sz="12" w:space="0" w:color="auto"/>
            </w:tcBorders>
            <w:vAlign w:val="center"/>
          </w:tcPr>
          <w:p w:rsidR="002076B6" w:rsidRDefault="004041C6">
            <w:pPr>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装置名称</w:t>
            </w:r>
          </w:p>
        </w:tc>
        <w:tc>
          <w:tcPr>
            <w:tcW w:w="1679" w:type="dxa"/>
            <w:vMerge w:val="restart"/>
            <w:tcBorders>
              <w:left w:val="single" w:sz="12" w:space="0" w:color="auto"/>
              <w:bottom w:val="single" w:sz="12" w:space="0" w:color="auto"/>
              <w:right w:val="single" w:sz="12" w:space="0" w:color="auto"/>
            </w:tcBorders>
            <w:vAlign w:val="center"/>
          </w:tcPr>
          <w:p w:rsidR="002076B6" w:rsidRDefault="004041C6">
            <w:pPr>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kern w:val="0"/>
                <w:szCs w:val="21"/>
              </w:rPr>
              <w:t>废物名称</w:t>
            </w:r>
          </w:p>
        </w:tc>
        <w:tc>
          <w:tcPr>
            <w:tcW w:w="1750" w:type="dxa"/>
            <w:vMerge w:val="restart"/>
            <w:tcBorders>
              <w:left w:val="single" w:sz="12" w:space="0" w:color="auto"/>
              <w:bottom w:val="single" w:sz="12" w:space="0" w:color="auto"/>
              <w:right w:val="single" w:sz="12" w:space="0" w:color="auto"/>
            </w:tcBorders>
            <w:vAlign w:val="center"/>
          </w:tcPr>
          <w:p w:rsidR="002076B6" w:rsidRDefault="004041C6">
            <w:pPr>
              <w:jc w:val="center"/>
              <w:rPr>
                <w:rFonts w:ascii="Times New Roman" w:eastAsia="仿宋_GB2312" w:hAnsi="Times New Roman" w:cs="Times New Roman"/>
                <w:b/>
                <w:bCs/>
                <w:kern w:val="0"/>
                <w:szCs w:val="21"/>
              </w:rPr>
            </w:pPr>
            <w:r>
              <w:rPr>
                <w:rFonts w:ascii="Times New Roman" w:eastAsia="仿宋_GB2312" w:hAnsi="Times New Roman" w:cs="Times New Roman" w:hint="eastAsia"/>
                <w:b/>
                <w:bCs/>
                <w:szCs w:val="21"/>
              </w:rPr>
              <w:t>主要组分</w:t>
            </w:r>
          </w:p>
        </w:tc>
        <w:tc>
          <w:tcPr>
            <w:tcW w:w="3457" w:type="dxa"/>
            <w:gridSpan w:val="2"/>
            <w:tcBorders>
              <w:left w:val="single" w:sz="12" w:space="0" w:color="auto"/>
              <w:bottom w:val="single" w:sz="12" w:space="0" w:color="auto"/>
            </w:tcBorders>
            <w:vAlign w:val="center"/>
          </w:tcPr>
          <w:p w:rsidR="002076B6" w:rsidRDefault="004041C6">
            <w:pPr>
              <w:jc w:val="center"/>
              <w:rPr>
                <w:rFonts w:ascii="Times New Roman" w:eastAsia="仿宋_GB2312" w:hAnsi="Times New Roman" w:cs="Times New Roman"/>
                <w:b/>
                <w:bCs/>
                <w:szCs w:val="21"/>
              </w:rPr>
            </w:pPr>
            <w:r>
              <w:rPr>
                <w:rFonts w:ascii="Times New Roman" w:eastAsia="仿宋_GB2312" w:hAnsi="Times New Roman" w:cs="Times New Roman" w:hint="eastAsia"/>
                <w:b/>
                <w:bCs/>
                <w:szCs w:val="21"/>
              </w:rPr>
              <w:t>处理量（</w:t>
            </w:r>
            <w:r>
              <w:rPr>
                <w:rFonts w:ascii="Times New Roman" w:eastAsia="仿宋_GB2312" w:hAnsi="Times New Roman" w:cs="Times New Roman" w:hint="eastAsia"/>
                <w:b/>
                <w:bCs/>
                <w:szCs w:val="21"/>
              </w:rPr>
              <w:t>t</w:t>
            </w:r>
            <w:r>
              <w:rPr>
                <w:rFonts w:ascii="Times New Roman" w:eastAsia="仿宋_GB2312" w:hAnsi="Times New Roman" w:cs="Times New Roman" w:hint="eastAsia"/>
                <w:b/>
                <w:bCs/>
                <w:szCs w:val="21"/>
              </w:rPr>
              <w:t>）</w:t>
            </w:r>
          </w:p>
        </w:tc>
      </w:tr>
      <w:tr w:rsidR="002076B6">
        <w:trPr>
          <w:trHeight w:val="454"/>
          <w:tblHeader/>
          <w:jc w:val="center"/>
        </w:trPr>
        <w:tc>
          <w:tcPr>
            <w:tcW w:w="1775" w:type="dxa"/>
            <w:vMerge/>
            <w:tcBorders>
              <w:top w:val="single" w:sz="12" w:space="0" w:color="auto"/>
              <w:bottom w:val="single" w:sz="12" w:space="0" w:color="auto"/>
              <w:right w:val="single" w:sz="12" w:space="0" w:color="auto"/>
            </w:tcBorders>
            <w:vAlign w:val="center"/>
          </w:tcPr>
          <w:p w:rsidR="002076B6" w:rsidRDefault="002076B6">
            <w:pPr>
              <w:widowControl/>
              <w:jc w:val="center"/>
              <w:rPr>
                <w:rFonts w:ascii="Times New Roman" w:eastAsia="仿宋_GB2312" w:hAnsi="Times New Roman" w:cs="Times New Roman"/>
                <w:b/>
                <w:bCs/>
                <w:kern w:val="0"/>
                <w:szCs w:val="21"/>
              </w:rPr>
            </w:pPr>
          </w:p>
        </w:tc>
        <w:tc>
          <w:tcPr>
            <w:tcW w:w="1679" w:type="dxa"/>
            <w:vMerge/>
            <w:tcBorders>
              <w:top w:val="single" w:sz="12" w:space="0" w:color="auto"/>
              <w:left w:val="single" w:sz="12" w:space="0" w:color="auto"/>
              <w:bottom w:val="single" w:sz="12" w:space="0" w:color="auto"/>
              <w:right w:val="single" w:sz="12" w:space="0" w:color="auto"/>
            </w:tcBorders>
            <w:vAlign w:val="center"/>
          </w:tcPr>
          <w:p w:rsidR="002076B6" w:rsidRDefault="002076B6">
            <w:pPr>
              <w:widowControl/>
              <w:jc w:val="center"/>
              <w:rPr>
                <w:rFonts w:ascii="Times New Roman" w:eastAsia="仿宋_GB2312" w:hAnsi="Times New Roman" w:cs="Times New Roman"/>
                <w:b/>
                <w:bCs/>
                <w:kern w:val="0"/>
                <w:szCs w:val="21"/>
              </w:rPr>
            </w:pPr>
          </w:p>
        </w:tc>
        <w:tc>
          <w:tcPr>
            <w:tcW w:w="1750" w:type="dxa"/>
            <w:vMerge/>
            <w:tcBorders>
              <w:top w:val="single" w:sz="12" w:space="0" w:color="auto"/>
              <w:left w:val="single" w:sz="12" w:space="0" w:color="auto"/>
              <w:bottom w:val="single" w:sz="12" w:space="0" w:color="auto"/>
              <w:right w:val="single" w:sz="12" w:space="0" w:color="auto"/>
            </w:tcBorders>
            <w:vAlign w:val="center"/>
          </w:tcPr>
          <w:p w:rsidR="002076B6" w:rsidRDefault="002076B6">
            <w:pPr>
              <w:widowControl/>
              <w:jc w:val="center"/>
              <w:rPr>
                <w:rFonts w:ascii="Times New Roman" w:eastAsia="仿宋_GB2312" w:hAnsi="Times New Roman" w:cs="Times New Roman"/>
                <w:b/>
                <w:bCs/>
                <w:kern w:val="0"/>
                <w:szCs w:val="21"/>
              </w:rPr>
            </w:pPr>
          </w:p>
        </w:tc>
        <w:tc>
          <w:tcPr>
            <w:tcW w:w="1743" w:type="dxa"/>
            <w:tcBorders>
              <w:top w:val="single" w:sz="12" w:space="0" w:color="auto"/>
              <w:left w:val="single" w:sz="12" w:space="0" w:color="auto"/>
              <w:bottom w:val="single" w:sz="12" w:space="0" w:color="auto"/>
              <w:right w:val="single" w:sz="12" w:space="0" w:color="auto"/>
            </w:tcBorders>
            <w:vAlign w:val="center"/>
          </w:tcPr>
          <w:p w:rsidR="002076B6" w:rsidRDefault="004041C6">
            <w:pPr>
              <w:jc w:val="center"/>
              <w:rPr>
                <w:rFonts w:ascii="Times New Roman" w:eastAsia="仿宋_GB2312" w:hAnsi="Times New Roman" w:cs="Times New Roman"/>
                <w:b/>
                <w:bCs/>
                <w:szCs w:val="21"/>
              </w:rPr>
            </w:pPr>
            <w:r>
              <w:rPr>
                <w:rFonts w:ascii="Times New Roman" w:eastAsia="仿宋_GB2312" w:hAnsi="Times New Roman" w:cs="Times New Roman" w:hint="eastAsia"/>
                <w:b/>
                <w:bCs/>
                <w:kern w:val="0"/>
                <w:szCs w:val="21"/>
              </w:rPr>
              <w:t>2021</w:t>
            </w:r>
            <w:r>
              <w:rPr>
                <w:rFonts w:ascii="Times New Roman" w:eastAsia="仿宋_GB2312" w:hAnsi="Times New Roman" w:cs="Times New Roman" w:hint="eastAsia"/>
                <w:b/>
                <w:bCs/>
                <w:kern w:val="0"/>
                <w:szCs w:val="21"/>
              </w:rPr>
              <w:t>年</w:t>
            </w:r>
          </w:p>
        </w:tc>
        <w:tc>
          <w:tcPr>
            <w:tcW w:w="1714" w:type="dxa"/>
            <w:tcBorders>
              <w:top w:val="single" w:sz="12" w:space="0" w:color="auto"/>
              <w:left w:val="single" w:sz="12" w:space="0" w:color="auto"/>
              <w:bottom w:val="single" w:sz="12" w:space="0" w:color="auto"/>
            </w:tcBorders>
            <w:vAlign w:val="center"/>
          </w:tcPr>
          <w:p w:rsidR="002076B6" w:rsidRDefault="004041C6">
            <w:pPr>
              <w:jc w:val="center"/>
              <w:rPr>
                <w:rFonts w:ascii="Times New Roman" w:eastAsia="仿宋_GB2312" w:hAnsi="Times New Roman" w:cs="Times New Roman"/>
                <w:b/>
                <w:bCs/>
                <w:szCs w:val="21"/>
              </w:rPr>
            </w:pPr>
            <w:r>
              <w:rPr>
                <w:rFonts w:ascii="Times New Roman" w:eastAsia="仿宋_GB2312" w:hAnsi="Times New Roman" w:cs="Times New Roman" w:hint="eastAsia"/>
                <w:b/>
                <w:bCs/>
                <w:szCs w:val="21"/>
              </w:rPr>
              <w:t>处理方式</w:t>
            </w:r>
          </w:p>
        </w:tc>
      </w:tr>
      <w:tr w:rsidR="002076B6">
        <w:trPr>
          <w:trHeight w:val="454"/>
          <w:jc w:val="center"/>
        </w:trPr>
        <w:tc>
          <w:tcPr>
            <w:tcW w:w="1775" w:type="dxa"/>
            <w:tcBorders>
              <w:top w:val="single" w:sz="12" w:space="0" w:color="auto"/>
            </w:tcBorders>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罐区</w:t>
            </w:r>
          </w:p>
        </w:tc>
        <w:tc>
          <w:tcPr>
            <w:tcW w:w="1679" w:type="dxa"/>
            <w:tcBorders>
              <w:top w:val="single" w:sz="12" w:space="0" w:color="auto"/>
            </w:tcBorders>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岩棉</w:t>
            </w:r>
          </w:p>
        </w:tc>
        <w:tc>
          <w:tcPr>
            <w:tcW w:w="1750" w:type="dxa"/>
            <w:tcBorders>
              <w:top w:val="single" w:sz="12" w:space="0" w:color="auto"/>
            </w:tcBorders>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硅酸铝</w:t>
            </w:r>
          </w:p>
        </w:tc>
        <w:tc>
          <w:tcPr>
            <w:tcW w:w="1743" w:type="dxa"/>
            <w:tcBorders>
              <w:top w:val="single" w:sz="12" w:space="0" w:color="auto"/>
            </w:tcBorders>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25</w:t>
            </w:r>
          </w:p>
        </w:tc>
        <w:tc>
          <w:tcPr>
            <w:tcW w:w="1714" w:type="dxa"/>
            <w:tcBorders>
              <w:top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jc w:val="center"/>
        </w:trPr>
        <w:tc>
          <w:tcPr>
            <w:tcW w:w="1775" w:type="dxa"/>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水气装置</w:t>
            </w:r>
          </w:p>
        </w:tc>
        <w:tc>
          <w:tcPr>
            <w:tcW w:w="1679" w:type="dxa"/>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废珠光砂</w:t>
            </w:r>
          </w:p>
        </w:tc>
        <w:tc>
          <w:tcPr>
            <w:tcW w:w="1750" w:type="dxa"/>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硅酸铝</w:t>
            </w:r>
          </w:p>
        </w:tc>
        <w:tc>
          <w:tcPr>
            <w:tcW w:w="1743" w:type="dxa"/>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7.5</w:t>
            </w:r>
          </w:p>
        </w:tc>
        <w:tc>
          <w:tcPr>
            <w:tcW w:w="1714" w:type="dxa"/>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jc w:val="center"/>
        </w:trPr>
        <w:tc>
          <w:tcPr>
            <w:tcW w:w="1775" w:type="dxa"/>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乙烯装置</w:t>
            </w:r>
          </w:p>
        </w:tc>
        <w:tc>
          <w:tcPr>
            <w:tcW w:w="1679" w:type="dxa"/>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岩棉</w:t>
            </w:r>
          </w:p>
        </w:tc>
        <w:tc>
          <w:tcPr>
            <w:tcW w:w="1750" w:type="dxa"/>
            <w:vAlign w:val="center"/>
          </w:tcPr>
          <w:p w:rsidR="002076B6" w:rsidRDefault="004041C6">
            <w:pPr>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硅酸铝</w:t>
            </w:r>
          </w:p>
        </w:tc>
        <w:tc>
          <w:tcPr>
            <w:tcW w:w="1743" w:type="dxa"/>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23</w:t>
            </w:r>
          </w:p>
        </w:tc>
        <w:tc>
          <w:tcPr>
            <w:tcW w:w="1714" w:type="dxa"/>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jc w:val="center"/>
        </w:trPr>
        <w:tc>
          <w:tcPr>
            <w:tcW w:w="1775" w:type="dxa"/>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聚丙烯装置</w:t>
            </w:r>
          </w:p>
        </w:tc>
        <w:tc>
          <w:tcPr>
            <w:tcW w:w="1679" w:type="dxa"/>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岩棉</w:t>
            </w:r>
          </w:p>
        </w:tc>
        <w:tc>
          <w:tcPr>
            <w:tcW w:w="1750" w:type="dxa"/>
            <w:vAlign w:val="center"/>
          </w:tcPr>
          <w:p w:rsidR="002076B6" w:rsidRDefault="004041C6">
            <w:pPr>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硅酸铝</w:t>
            </w:r>
          </w:p>
        </w:tc>
        <w:tc>
          <w:tcPr>
            <w:tcW w:w="1743" w:type="dxa"/>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1</w:t>
            </w:r>
          </w:p>
        </w:tc>
        <w:tc>
          <w:tcPr>
            <w:tcW w:w="1714" w:type="dxa"/>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jc w:val="center"/>
        </w:trPr>
        <w:tc>
          <w:tcPr>
            <w:tcW w:w="1775" w:type="dxa"/>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MTO</w:t>
            </w:r>
            <w:r>
              <w:rPr>
                <w:rFonts w:ascii="Times New Roman" w:eastAsia="仿宋_GB2312" w:hAnsi="Times New Roman" w:cs="Times New Roman" w:hint="eastAsia"/>
                <w:szCs w:val="21"/>
              </w:rPr>
              <w:t>装置</w:t>
            </w:r>
          </w:p>
        </w:tc>
        <w:tc>
          <w:tcPr>
            <w:tcW w:w="1679" w:type="dxa"/>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岩棉</w:t>
            </w:r>
          </w:p>
        </w:tc>
        <w:tc>
          <w:tcPr>
            <w:tcW w:w="1750" w:type="dxa"/>
            <w:vAlign w:val="center"/>
          </w:tcPr>
          <w:p w:rsidR="002076B6" w:rsidRDefault="004041C6">
            <w:pPr>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硅酸铝</w:t>
            </w:r>
          </w:p>
        </w:tc>
        <w:tc>
          <w:tcPr>
            <w:tcW w:w="1743" w:type="dxa"/>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4.7</w:t>
            </w:r>
          </w:p>
        </w:tc>
        <w:tc>
          <w:tcPr>
            <w:tcW w:w="1714" w:type="dxa"/>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jc w:val="center"/>
        </w:trPr>
        <w:tc>
          <w:tcPr>
            <w:tcW w:w="1775" w:type="dxa"/>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罐区</w:t>
            </w:r>
          </w:p>
        </w:tc>
        <w:tc>
          <w:tcPr>
            <w:tcW w:w="1679" w:type="dxa"/>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编织袋</w:t>
            </w:r>
          </w:p>
        </w:tc>
        <w:tc>
          <w:tcPr>
            <w:tcW w:w="1750" w:type="dxa"/>
            <w:vAlign w:val="center"/>
          </w:tcPr>
          <w:p w:rsidR="002076B6" w:rsidRDefault="004041C6">
            <w:pPr>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聚丙烯树脂</w:t>
            </w:r>
          </w:p>
        </w:tc>
        <w:tc>
          <w:tcPr>
            <w:tcW w:w="1743" w:type="dxa"/>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7.2</w:t>
            </w:r>
          </w:p>
        </w:tc>
        <w:tc>
          <w:tcPr>
            <w:tcW w:w="1714" w:type="dxa"/>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jc w:val="center"/>
        </w:trPr>
        <w:tc>
          <w:tcPr>
            <w:tcW w:w="1775" w:type="dxa"/>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聚烯烃二部</w:t>
            </w:r>
          </w:p>
        </w:tc>
        <w:tc>
          <w:tcPr>
            <w:tcW w:w="1679" w:type="dxa"/>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编织袋</w:t>
            </w:r>
          </w:p>
        </w:tc>
        <w:tc>
          <w:tcPr>
            <w:tcW w:w="1750" w:type="dxa"/>
            <w:vAlign w:val="center"/>
          </w:tcPr>
          <w:p w:rsidR="002076B6" w:rsidRDefault="004041C6">
            <w:pPr>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聚丙烯树脂</w:t>
            </w:r>
          </w:p>
        </w:tc>
        <w:tc>
          <w:tcPr>
            <w:tcW w:w="1743" w:type="dxa"/>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17.1</w:t>
            </w:r>
          </w:p>
        </w:tc>
        <w:tc>
          <w:tcPr>
            <w:tcW w:w="1714" w:type="dxa"/>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jc w:val="center"/>
        </w:trPr>
        <w:tc>
          <w:tcPr>
            <w:tcW w:w="1775" w:type="dxa"/>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烯烃二部</w:t>
            </w:r>
          </w:p>
        </w:tc>
        <w:tc>
          <w:tcPr>
            <w:tcW w:w="1679" w:type="dxa"/>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编织袋</w:t>
            </w:r>
          </w:p>
        </w:tc>
        <w:tc>
          <w:tcPr>
            <w:tcW w:w="1750" w:type="dxa"/>
            <w:vAlign w:val="center"/>
          </w:tcPr>
          <w:p w:rsidR="002076B6" w:rsidRDefault="004041C6">
            <w:pPr>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聚丙烯树脂</w:t>
            </w:r>
          </w:p>
        </w:tc>
        <w:tc>
          <w:tcPr>
            <w:tcW w:w="1743" w:type="dxa"/>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5.4</w:t>
            </w:r>
          </w:p>
        </w:tc>
        <w:tc>
          <w:tcPr>
            <w:tcW w:w="1714" w:type="dxa"/>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jc w:val="center"/>
        </w:trPr>
        <w:tc>
          <w:tcPr>
            <w:tcW w:w="1775" w:type="dxa"/>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公用工程部</w:t>
            </w:r>
          </w:p>
        </w:tc>
        <w:tc>
          <w:tcPr>
            <w:tcW w:w="1679" w:type="dxa"/>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朔料桶</w:t>
            </w:r>
          </w:p>
        </w:tc>
        <w:tc>
          <w:tcPr>
            <w:tcW w:w="1750" w:type="dxa"/>
            <w:vAlign w:val="center"/>
          </w:tcPr>
          <w:p w:rsidR="002076B6" w:rsidRDefault="004041C6">
            <w:pPr>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聚丙烯树脂</w:t>
            </w:r>
          </w:p>
        </w:tc>
        <w:tc>
          <w:tcPr>
            <w:tcW w:w="1743" w:type="dxa"/>
            <w:vAlign w:val="center"/>
          </w:tcPr>
          <w:p w:rsidR="002076B6" w:rsidRDefault="004041C6">
            <w:pPr>
              <w:tabs>
                <w:tab w:val="center" w:pos="4153"/>
                <w:tab w:val="right" w:pos="8306"/>
              </w:tabs>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szCs w:val="21"/>
              </w:rPr>
              <w:t>16.2</w:t>
            </w:r>
          </w:p>
        </w:tc>
        <w:tc>
          <w:tcPr>
            <w:tcW w:w="1714" w:type="dxa"/>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jc w:val="center"/>
        </w:trPr>
        <w:tc>
          <w:tcPr>
            <w:tcW w:w="5204" w:type="dxa"/>
            <w:gridSpan w:val="3"/>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合计</w:t>
            </w:r>
          </w:p>
        </w:tc>
        <w:tc>
          <w:tcPr>
            <w:tcW w:w="1743" w:type="dxa"/>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107</w:t>
            </w:r>
          </w:p>
        </w:tc>
        <w:tc>
          <w:tcPr>
            <w:tcW w:w="1714" w:type="dxa"/>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w:t>
            </w:r>
          </w:p>
        </w:tc>
      </w:tr>
    </w:tbl>
    <w:p w:rsidR="002076B6" w:rsidRDefault="004041C6">
      <w:pPr>
        <w:spacing w:beforeLines="50" w:before="156" w:line="360" w:lineRule="auto"/>
        <w:ind w:firstLineChars="200" w:firstLine="600"/>
        <w:rPr>
          <w:rFonts w:ascii="仿宋" w:eastAsia="仿宋" w:hAnsi="仿宋"/>
          <w:sz w:val="30"/>
          <w:szCs w:val="30"/>
        </w:rPr>
      </w:pPr>
      <w:r>
        <w:rPr>
          <w:rFonts w:ascii="仿宋" w:eastAsia="仿宋" w:hAnsi="仿宋" w:hint="eastAsia"/>
          <w:sz w:val="30"/>
          <w:szCs w:val="30"/>
        </w:rPr>
        <w:t>危险废物包括污水处理厂“三泥”（罐底泥、浮渣、剩余活性污泥）、废催化剂、废碱液、油抹布、废油等。公司建有危险废物暂存库，产生的危险废物</w:t>
      </w:r>
      <w:proofErr w:type="gramStart"/>
      <w:r>
        <w:rPr>
          <w:rFonts w:ascii="仿宋" w:eastAsia="仿宋" w:hAnsi="仿宋" w:hint="eastAsia"/>
          <w:sz w:val="30"/>
          <w:szCs w:val="30"/>
        </w:rPr>
        <w:t>在外委</w:t>
      </w:r>
      <w:proofErr w:type="gramEnd"/>
      <w:r>
        <w:rPr>
          <w:rFonts w:ascii="仿宋" w:eastAsia="仿宋" w:hAnsi="仿宋" w:hint="eastAsia"/>
          <w:sz w:val="30"/>
          <w:szCs w:val="30"/>
        </w:rPr>
        <w:t>处置不能及时运离时，按照国家相关法律法规在厂内危险废物暂存库贮存。危险废物均交由具备相关资质的危险废物处置单位进行处置和利用，危险废物的收集、贮存、转移、处置等环节均按照危险废物管理的要求进行，出厂的危险废物严格实施“危险废物转移联单”制度，处理去向明确。</w:t>
      </w:r>
      <w:r>
        <w:rPr>
          <w:rFonts w:ascii="仿宋" w:eastAsia="仿宋" w:hAnsi="仿宋" w:hint="eastAsia"/>
          <w:sz w:val="30"/>
          <w:szCs w:val="30"/>
        </w:rPr>
        <w:t>2021</w:t>
      </w:r>
      <w:r>
        <w:rPr>
          <w:rFonts w:ascii="仿宋" w:eastAsia="仿宋" w:hAnsi="仿宋" w:hint="eastAsia"/>
          <w:sz w:val="30"/>
          <w:szCs w:val="30"/>
        </w:rPr>
        <w:t>年公司全年产生危险废物量为</w:t>
      </w:r>
      <w:r>
        <w:rPr>
          <w:rFonts w:ascii="仿宋" w:eastAsia="仿宋" w:hAnsi="仿宋" w:hint="eastAsia"/>
          <w:sz w:val="30"/>
          <w:szCs w:val="30"/>
        </w:rPr>
        <w:t>14126.05t</w:t>
      </w:r>
      <w:r>
        <w:rPr>
          <w:rFonts w:ascii="仿宋" w:eastAsia="仿宋" w:hAnsi="仿宋" w:hint="eastAsia"/>
          <w:sz w:val="30"/>
          <w:szCs w:val="30"/>
        </w:rPr>
        <w:t>，委外处置量为</w:t>
      </w:r>
      <w:r>
        <w:rPr>
          <w:rFonts w:ascii="仿宋" w:eastAsia="仿宋" w:hAnsi="仿宋" w:hint="eastAsia"/>
          <w:sz w:val="30"/>
          <w:szCs w:val="30"/>
        </w:rPr>
        <w:t>14111.71t</w:t>
      </w:r>
      <w:r>
        <w:rPr>
          <w:rFonts w:ascii="仿宋" w:eastAsia="仿宋" w:hAnsi="仿宋" w:hint="eastAsia"/>
          <w:sz w:val="30"/>
          <w:szCs w:val="30"/>
        </w:rPr>
        <w:t>，委</w:t>
      </w:r>
      <w:proofErr w:type="gramStart"/>
      <w:r>
        <w:rPr>
          <w:rFonts w:ascii="仿宋" w:eastAsia="仿宋" w:hAnsi="仿宋" w:hint="eastAsia"/>
          <w:sz w:val="30"/>
          <w:szCs w:val="30"/>
        </w:rPr>
        <w:t>外利用</w:t>
      </w:r>
      <w:proofErr w:type="gramEnd"/>
      <w:r>
        <w:rPr>
          <w:rFonts w:ascii="仿宋" w:eastAsia="仿宋" w:hAnsi="仿宋" w:hint="eastAsia"/>
          <w:sz w:val="30"/>
          <w:szCs w:val="30"/>
        </w:rPr>
        <w:t>量为</w:t>
      </w:r>
      <w:r>
        <w:rPr>
          <w:rFonts w:ascii="仿宋" w:eastAsia="仿宋" w:hAnsi="仿宋" w:hint="eastAsia"/>
          <w:sz w:val="30"/>
          <w:szCs w:val="30"/>
        </w:rPr>
        <w:t>14.34t</w:t>
      </w:r>
      <w:r>
        <w:rPr>
          <w:rFonts w:ascii="仿宋" w:eastAsia="仿宋" w:hAnsi="仿宋" w:hint="eastAsia"/>
          <w:sz w:val="30"/>
          <w:szCs w:val="30"/>
        </w:rPr>
        <w:t>。危险</w:t>
      </w:r>
      <w:r>
        <w:rPr>
          <w:rFonts w:ascii="仿宋" w:eastAsia="仿宋" w:hAnsi="仿宋" w:hint="eastAsia"/>
          <w:sz w:val="30"/>
          <w:szCs w:val="30"/>
        </w:rPr>
        <w:t>废物产生及处理情况见表</w:t>
      </w:r>
      <w:r>
        <w:rPr>
          <w:rFonts w:ascii="仿宋" w:eastAsia="仿宋" w:hAnsi="仿宋" w:hint="eastAsia"/>
          <w:sz w:val="30"/>
          <w:szCs w:val="30"/>
        </w:rPr>
        <w:t>3-10</w:t>
      </w:r>
      <w:r>
        <w:rPr>
          <w:rFonts w:ascii="仿宋" w:eastAsia="仿宋" w:hAnsi="仿宋" w:hint="eastAsia"/>
          <w:sz w:val="30"/>
          <w:szCs w:val="30"/>
        </w:rPr>
        <w:t>。</w:t>
      </w:r>
    </w:p>
    <w:p w:rsidR="002076B6" w:rsidRDefault="004041C6">
      <w:pPr>
        <w:spacing w:line="360" w:lineRule="auto"/>
        <w:jc w:val="center"/>
        <w:rPr>
          <w:rFonts w:ascii="Times New Roman" w:eastAsia="仿宋_GB2312" w:hAnsi="Times New Roman" w:cs="Times New Roman"/>
          <w:b/>
          <w:kern w:val="0"/>
          <w:sz w:val="24"/>
        </w:rPr>
      </w:pPr>
      <w:r>
        <w:rPr>
          <w:rFonts w:ascii="Times New Roman" w:eastAsia="仿宋_GB2312" w:hAnsi="Times New Roman" w:cs="Times New Roman"/>
          <w:b/>
          <w:kern w:val="0"/>
          <w:sz w:val="24"/>
        </w:rPr>
        <w:t>表</w:t>
      </w:r>
      <w:r>
        <w:rPr>
          <w:rFonts w:ascii="Times New Roman" w:eastAsia="仿宋_GB2312" w:hAnsi="Times New Roman" w:cs="Times New Roman" w:hint="eastAsia"/>
          <w:b/>
          <w:bCs/>
          <w:sz w:val="24"/>
        </w:rPr>
        <w:t>3-10</w:t>
      </w:r>
      <w:r>
        <w:rPr>
          <w:rFonts w:ascii="Times New Roman" w:eastAsia="仿宋_GB2312" w:hAnsi="Times New Roman" w:cs="Times New Roman"/>
          <w:b/>
          <w:bCs/>
          <w:kern w:val="0"/>
          <w:sz w:val="24"/>
        </w:rPr>
        <w:t xml:space="preserve"> </w:t>
      </w:r>
      <w:r>
        <w:rPr>
          <w:rFonts w:ascii="Times New Roman" w:eastAsia="仿宋_GB2312" w:hAnsi="Times New Roman" w:cs="Times New Roman"/>
          <w:b/>
          <w:kern w:val="0"/>
          <w:sz w:val="24"/>
        </w:rPr>
        <w:t xml:space="preserve"> </w:t>
      </w:r>
      <w:r>
        <w:rPr>
          <w:rFonts w:ascii="Times New Roman" w:eastAsia="仿宋_GB2312" w:hAnsi="Times New Roman" w:cs="Times New Roman"/>
          <w:b/>
          <w:kern w:val="0"/>
          <w:sz w:val="24"/>
        </w:rPr>
        <w:t>危险废物产生</w:t>
      </w:r>
      <w:r>
        <w:rPr>
          <w:rFonts w:ascii="Times New Roman" w:eastAsia="仿宋_GB2312" w:hAnsi="Times New Roman" w:cs="Times New Roman" w:hint="eastAsia"/>
          <w:b/>
          <w:kern w:val="0"/>
          <w:sz w:val="24"/>
        </w:rPr>
        <w:t>处置</w:t>
      </w:r>
      <w:r>
        <w:rPr>
          <w:rFonts w:ascii="Times New Roman" w:eastAsia="仿宋_GB2312" w:hAnsi="Times New Roman" w:cs="Times New Roman"/>
          <w:b/>
          <w:kern w:val="0"/>
          <w:sz w:val="24"/>
        </w:rPr>
        <w:t>情况表</w:t>
      </w:r>
      <w:r>
        <w:rPr>
          <w:rFonts w:ascii="Times New Roman" w:eastAsia="仿宋_GB2312" w:hAnsi="Times New Roman" w:cs="Times New Roman" w:hint="eastAsia"/>
          <w:b/>
          <w:kern w:val="0"/>
          <w:sz w:val="24"/>
        </w:rPr>
        <w:t>（</w:t>
      </w:r>
      <w:r>
        <w:rPr>
          <w:rFonts w:ascii="Times New Roman" w:eastAsia="仿宋_GB2312" w:hAnsi="Times New Roman" w:cs="Times New Roman" w:hint="eastAsia"/>
          <w:b/>
          <w:kern w:val="0"/>
          <w:sz w:val="24"/>
        </w:rPr>
        <w:t>2</w:t>
      </w:r>
      <w:r>
        <w:rPr>
          <w:rFonts w:ascii="Times New Roman" w:eastAsia="仿宋_GB2312" w:hAnsi="Times New Roman" w:cs="Times New Roman"/>
          <w:b/>
          <w:kern w:val="0"/>
          <w:sz w:val="24"/>
        </w:rPr>
        <w:t>0</w:t>
      </w:r>
      <w:r>
        <w:rPr>
          <w:rFonts w:ascii="Times New Roman" w:eastAsia="仿宋_GB2312" w:hAnsi="Times New Roman" w:cs="Times New Roman" w:hint="eastAsia"/>
          <w:b/>
          <w:kern w:val="0"/>
          <w:sz w:val="24"/>
        </w:rPr>
        <w:t>21</w:t>
      </w:r>
      <w:r>
        <w:rPr>
          <w:rFonts w:ascii="Times New Roman" w:eastAsia="仿宋_GB2312" w:hAnsi="Times New Roman" w:cs="Times New Roman" w:hint="eastAsia"/>
          <w:b/>
          <w:kern w:val="0"/>
          <w:sz w:val="24"/>
        </w:rPr>
        <w:t>年）</w:t>
      </w:r>
    </w:p>
    <w:tbl>
      <w:tblPr>
        <w:tblW w:w="911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341"/>
        <w:gridCol w:w="1687"/>
        <w:gridCol w:w="1450"/>
        <w:gridCol w:w="1363"/>
        <w:gridCol w:w="1112"/>
        <w:gridCol w:w="1038"/>
        <w:gridCol w:w="1125"/>
      </w:tblGrid>
      <w:tr w:rsidR="002076B6">
        <w:trPr>
          <w:trHeight w:val="454"/>
          <w:tblHeader/>
        </w:trPr>
        <w:tc>
          <w:tcPr>
            <w:tcW w:w="1341" w:type="dxa"/>
            <w:vMerge w:val="restart"/>
            <w:tcBorders>
              <w:bottom w:val="single" w:sz="12" w:space="0" w:color="auto"/>
              <w:right w:val="single" w:sz="12" w:space="0" w:color="auto"/>
            </w:tcBorders>
            <w:shd w:val="clear" w:color="auto" w:fill="auto"/>
            <w:vAlign w:val="center"/>
          </w:tcPr>
          <w:p w:rsidR="002076B6" w:rsidRDefault="004041C6">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装置名称</w:t>
            </w:r>
          </w:p>
        </w:tc>
        <w:tc>
          <w:tcPr>
            <w:tcW w:w="1687" w:type="dxa"/>
            <w:vMerge w:val="restart"/>
            <w:tcBorders>
              <w:left w:val="single" w:sz="12" w:space="0" w:color="auto"/>
              <w:bottom w:val="single" w:sz="12" w:space="0" w:color="auto"/>
              <w:right w:val="single" w:sz="12" w:space="0" w:color="auto"/>
            </w:tcBorders>
            <w:shd w:val="clear" w:color="auto" w:fill="auto"/>
            <w:vAlign w:val="center"/>
          </w:tcPr>
          <w:p w:rsidR="002076B6" w:rsidRDefault="004041C6">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危险废物名称</w:t>
            </w:r>
          </w:p>
        </w:tc>
        <w:tc>
          <w:tcPr>
            <w:tcW w:w="1450" w:type="dxa"/>
            <w:vMerge w:val="restart"/>
            <w:tcBorders>
              <w:left w:val="single" w:sz="12" w:space="0" w:color="auto"/>
              <w:bottom w:val="single" w:sz="12" w:space="0" w:color="auto"/>
              <w:right w:val="single" w:sz="12" w:space="0" w:color="auto"/>
            </w:tcBorders>
            <w:shd w:val="clear" w:color="auto" w:fill="auto"/>
            <w:vAlign w:val="center"/>
          </w:tcPr>
          <w:p w:rsidR="002076B6" w:rsidRDefault="004041C6">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危险废物代码</w:t>
            </w:r>
          </w:p>
        </w:tc>
        <w:tc>
          <w:tcPr>
            <w:tcW w:w="1363" w:type="dxa"/>
            <w:vMerge w:val="restart"/>
            <w:tcBorders>
              <w:left w:val="single" w:sz="12" w:space="0" w:color="auto"/>
              <w:bottom w:val="single" w:sz="12" w:space="0" w:color="auto"/>
              <w:right w:val="single" w:sz="12" w:space="0" w:color="auto"/>
            </w:tcBorders>
            <w:shd w:val="clear" w:color="auto" w:fill="auto"/>
            <w:vAlign w:val="center"/>
          </w:tcPr>
          <w:p w:rsidR="002076B6" w:rsidRDefault="004041C6">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主要成分</w:t>
            </w:r>
          </w:p>
        </w:tc>
        <w:tc>
          <w:tcPr>
            <w:tcW w:w="1112" w:type="dxa"/>
            <w:vMerge w:val="restart"/>
            <w:tcBorders>
              <w:left w:val="single" w:sz="12" w:space="0" w:color="auto"/>
              <w:bottom w:val="single" w:sz="12" w:space="0" w:color="auto"/>
              <w:right w:val="single" w:sz="12" w:space="0" w:color="auto"/>
            </w:tcBorders>
            <w:shd w:val="clear" w:color="000000" w:fill="FFFFFF"/>
            <w:vAlign w:val="center"/>
          </w:tcPr>
          <w:p w:rsidR="002076B6" w:rsidRDefault="004041C6">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产生量（</w:t>
            </w:r>
            <w:r>
              <w:rPr>
                <w:rFonts w:ascii="Times New Roman" w:eastAsia="仿宋_GB2312" w:hAnsi="Times New Roman" w:cs="Times New Roman" w:hint="eastAsia"/>
                <w:b/>
                <w:bCs/>
                <w:color w:val="000000"/>
                <w:kern w:val="0"/>
                <w:szCs w:val="21"/>
              </w:rPr>
              <w:t>t</w:t>
            </w:r>
            <w:r>
              <w:rPr>
                <w:rFonts w:ascii="Times New Roman" w:eastAsia="仿宋_GB2312" w:hAnsi="Times New Roman" w:cs="Times New Roman" w:hint="eastAsia"/>
                <w:b/>
                <w:bCs/>
                <w:color w:val="000000"/>
                <w:kern w:val="0"/>
                <w:szCs w:val="21"/>
              </w:rPr>
              <w:t>）</w:t>
            </w:r>
          </w:p>
        </w:tc>
        <w:tc>
          <w:tcPr>
            <w:tcW w:w="2163" w:type="dxa"/>
            <w:gridSpan w:val="2"/>
            <w:tcBorders>
              <w:left w:val="single" w:sz="12" w:space="0" w:color="auto"/>
              <w:bottom w:val="single" w:sz="12" w:space="0" w:color="auto"/>
            </w:tcBorders>
            <w:shd w:val="clear" w:color="auto" w:fill="auto"/>
            <w:vAlign w:val="center"/>
          </w:tcPr>
          <w:p w:rsidR="002076B6" w:rsidRDefault="004041C6">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处理量（</w:t>
            </w:r>
            <w:r>
              <w:rPr>
                <w:rFonts w:ascii="Times New Roman" w:eastAsia="仿宋_GB2312" w:hAnsi="Times New Roman" w:cs="Times New Roman" w:hint="eastAsia"/>
                <w:b/>
                <w:bCs/>
                <w:color w:val="000000"/>
                <w:kern w:val="0"/>
                <w:szCs w:val="21"/>
              </w:rPr>
              <w:t>t</w:t>
            </w:r>
            <w:r>
              <w:rPr>
                <w:rFonts w:ascii="Times New Roman" w:eastAsia="仿宋_GB2312" w:hAnsi="Times New Roman" w:cs="Times New Roman" w:hint="eastAsia"/>
                <w:b/>
                <w:bCs/>
                <w:color w:val="000000"/>
                <w:kern w:val="0"/>
                <w:szCs w:val="21"/>
              </w:rPr>
              <w:t>）</w:t>
            </w:r>
          </w:p>
        </w:tc>
      </w:tr>
      <w:tr w:rsidR="002076B6">
        <w:trPr>
          <w:trHeight w:val="454"/>
          <w:tblHeader/>
        </w:trPr>
        <w:tc>
          <w:tcPr>
            <w:tcW w:w="1341" w:type="dxa"/>
            <w:vMerge/>
            <w:tcBorders>
              <w:top w:val="single" w:sz="12" w:space="0" w:color="auto"/>
              <w:bottom w:val="single" w:sz="12" w:space="0" w:color="auto"/>
              <w:right w:val="single" w:sz="12" w:space="0" w:color="auto"/>
            </w:tcBorders>
            <w:vAlign w:val="center"/>
          </w:tcPr>
          <w:p w:rsidR="002076B6" w:rsidRDefault="002076B6">
            <w:pPr>
              <w:widowControl/>
              <w:jc w:val="left"/>
              <w:rPr>
                <w:rFonts w:ascii="Times New Roman" w:eastAsia="仿宋_GB2312" w:hAnsi="Times New Roman" w:cs="Times New Roman"/>
                <w:b/>
                <w:bCs/>
                <w:color w:val="000000"/>
                <w:kern w:val="0"/>
                <w:szCs w:val="21"/>
              </w:rPr>
            </w:pPr>
          </w:p>
        </w:tc>
        <w:tc>
          <w:tcPr>
            <w:tcW w:w="1687" w:type="dxa"/>
            <w:vMerge/>
            <w:tcBorders>
              <w:top w:val="single" w:sz="12" w:space="0" w:color="auto"/>
              <w:left w:val="single" w:sz="12" w:space="0" w:color="auto"/>
              <w:bottom w:val="single" w:sz="12" w:space="0" w:color="auto"/>
              <w:right w:val="single" w:sz="12" w:space="0" w:color="auto"/>
            </w:tcBorders>
            <w:vAlign w:val="center"/>
          </w:tcPr>
          <w:p w:rsidR="002076B6" w:rsidRDefault="002076B6">
            <w:pPr>
              <w:widowControl/>
              <w:jc w:val="left"/>
              <w:rPr>
                <w:rFonts w:ascii="Times New Roman" w:eastAsia="仿宋_GB2312" w:hAnsi="Times New Roman" w:cs="Times New Roman"/>
                <w:b/>
                <w:bCs/>
                <w:color w:val="000000"/>
                <w:kern w:val="0"/>
                <w:szCs w:val="21"/>
              </w:rPr>
            </w:pPr>
          </w:p>
        </w:tc>
        <w:tc>
          <w:tcPr>
            <w:tcW w:w="1450" w:type="dxa"/>
            <w:vMerge/>
            <w:tcBorders>
              <w:top w:val="single" w:sz="12" w:space="0" w:color="auto"/>
              <w:left w:val="single" w:sz="12" w:space="0" w:color="auto"/>
              <w:bottom w:val="single" w:sz="12" w:space="0" w:color="auto"/>
              <w:right w:val="single" w:sz="12" w:space="0" w:color="auto"/>
            </w:tcBorders>
            <w:vAlign w:val="center"/>
          </w:tcPr>
          <w:p w:rsidR="002076B6" w:rsidRDefault="002076B6">
            <w:pPr>
              <w:widowControl/>
              <w:jc w:val="left"/>
              <w:rPr>
                <w:rFonts w:ascii="Times New Roman" w:eastAsia="仿宋_GB2312" w:hAnsi="Times New Roman" w:cs="Times New Roman"/>
                <w:b/>
                <w:bCs/>
                <w:color w:val="000000"/>
                <w:kern w:val="0"/>
                <w:szCs w:val="21"/>
              </w:rPr>
            </w:pPr>
          </w:p>
        </w:tc>
        <w:tc>
          <w:tcPr>
            <w:tcW w:w="1363" w:type="dxa"/>
            <w:vMerge/>
            <w:tcBorders>
              <w:top w:val="single" w:sz="12" w:space="0" w:color="auto"/>
              <w:left w:val="single" w:sz="12" w:space="0" w:color="auto"/>
              <w:bottom w:val="single" w:sz="12" w:space="0" w:color="auto"/>
              <w:right w:val="single" w:sz="12" w:space="0" w:color="auto"/>
            </w:tcBorders>
            <w:vAlign w:val="center"/>
          </w:tcPr>
          <w:p w:rsidR="002076B6" w:rsidRDefault="002076B6">
            <w:pPr>
              <w:widowControl/>
              <w:jc w:val="left"/>
              <w:rPr>
                <w:rFonts w:ascii="Times New Roman" w:eastAsia="仿宋_GB2312" w:hAnsi="Times New Roman" w:cs="Times New Roman"/>
                <w:b/>
                <w:bCs/>
                <w:color w:val="000000"/>
                <w:kern w:val="0"/>
                <w:szCs w:val="21"/>
              </w:rPr>
            </w:pPr>
          </w:p>
        </w:tc>
        <w:tc>
          <w:tcPr>
            <w:tcW w:w="1112" w:type="dxa"/>
            <w:vMerge/>
            <w:tcBorders>
              <w:top w:val="single" w:sz="12" w:space="0" w:color="auto"/>
              <w:left w:val="single" w:sz="12" w:space="0" w:color="auto"/>
              <w:bottom w:val="single" w:sz="12" w:space="0" w:color="auto"/>
              <w:right w:val="single" w:sz="12" w:space="0" w:color="auto"/>
            </w:tcBorders>
            <w:vAlign w:val="center"/>
          </w:tcPr>
          <w:p w:rsidR="002076B6" w:rsidRDefault="002076B6">
            <w:pPr>
              <w:widowControl/>
              <w:jc w:val="left"/>
              <w:rPr>
                <w:rFonts w:ascii="Times New Roman" w:eastAsia="仿宋_GB2312" w:hAnsi="Times New Roman" w:cs="Times New Roman"/>
                <w:b/>
                <w:bCs/>
                <w:color w:val="000000"/>
                <w:kern w:val="0"/>
                <w:szCs w:val="21"/>
              </w:rPr>
            </w:pPr>
          </w:p>
        </w:tc>
        <w:tc>
          <w:tcPr>
            <w:tcW w:w="1038" w:type="dxa"/>
            <w:tcBorders>
              <w:top w:val="single" w:sz="12" w:space="0" w:color="auto"/>
              <w:left w:val="single" w:sz="12" w:space="0" w:color="auto"/>
              <w:bottom w:val="single" w:sz="12" w:space="0" w:color="auto"/>
              <w:right w:val="single" w:sz="12" w:space="0" w:color="auto"/>
            </w:tcBorders>
            <w:shd w:val="clear" w:color="000000" w:fill="FFFFFF"/>
            <w:vAlign w:val="center"/>
          </w:tcPr>
          <w:p w:rsidR="002076B6" w:rsidRDefault="004041C6">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2021</w:t>
            </w:r>
            <w:r>
              <w:rPr>
                <w:rFonts w:ascii="Times New Roman" w:eastAsia="仿宋_GB2312" w:hAnsi="Times New Roman" w:cs="Times New Roman" w:hint="eastAsia"/>
                <w:b/>
                <w:bCs/>
                <w:color w:val="000000"/>
                <w:kern w:val="0"/>
                <w:szCs w:val="21"/>
              </w:rPr>
              <w:t>年</w:t>
            </w:r>
          </w:p>
        </w:tc>
        <w:tc>
          <w:tcPr>
            <w:tcW w:w="1125" w:type="dxa"/>
            <w:tcBorders>
              <w:top w:val="single" w:sz="12" w:space="0" w:color="auto"/>
              <w:left w:val="single" w:sz="12" w:space="0" w:color="auto"/>
              <w:bottom w:val="single" w:sz="12" w:space="0" w:color="auto"/>
            </w:tcBorders>
            <w:shd w:val="clear" w:color="auto" w:fill="auto"/>
            <w:vAlign w:val="center"/>
          </w:tcPr>
          <w:p w:rsidR="002076B6" w:rsidRDefault="004041C6">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hint="eastAsia"/>
                <w:b/>
                <w:bCs/>
                <w:color w:val="000000"/>
                <w:kern w:val="0"/>
                <w:szCs w:val="21"/>
              </w:rPr>
              <w:t>处理方式</w:t>
            </w:r>
          </w:p>
        </w:tc>
      </w:tr>
      <w:tr w:rsidR="002076B6">
        <w:trPr>
          <w:trHeight w:val="454"/>
        </w:trPr>
        <w:tc>
          <w:tcPr>
            <w:tcW w:w="1341" w:type="dxa"/>
            <w:tcBorders>
              <w:top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乙烯装置</w:t>
            </w:r>
          </w:p>
        </w:tc>
        <w:tc>
          <w:tcPr>
            <w:tcW w:w="1687" w:type="dxa"/>
            <w:tcBorders>
              <w:top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废树脂</w:t>
            </w:r>
          </w:p>
        </w:tc>
        <w:tc>
          <w:tcPr>
            <w:tcW w:w="1450" w:type="dxa"/>
            <w:tcBorders>
              <w:top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900-015-13</w:t>
            </w:r>
          </w:p>
        </w:tc>
        <w:tc>
          <w:tcPr>
            <w:tcW w:w="1363" w:type="dxa"/>
            <w:tcBorders>
              <w:top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聚苯乙烯</w:t>
            </w:r>
          </w:p>
        </w:tc>
        <w:tc>
          <w:tcPr>
            <w:tcW w:w="1112" w:type="dxa"/>
            <w:tcBorders>
              <w:top w:val="single" w:sz="12" w:space="0" w:color="auto"/>
            </w:tcBorders>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8.54</w:t>
            </w:r>
          </w:p>
        </w:tc>
        <w:tc>
          <w:tcPr>
            <w:tcW w:w="1038" w:type="dxa"/>
            <w:tcBorders>
              <w:top w:val="single" w:sz="12" w:space="0" w:color="auto"/>
            </w:tcBorders>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8.54</w:t>
            </w:r>
          </w:p>
        </w:tc>
        <w:tc>
          <w:tcPr>
            <w:tcW w:w="1125" w:type="dxa"/>
            <w:tcBorders>
              <w:top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trPr>
        <w:tc>
          <w:tcPr>
            <w:tcW w:w="1341"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乙烯装置</w:t>
            </w:r>
          </w:p>
        </w:tc>
        <w:tc>
          <w:tcPr>
            <w:tcW w:w="16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含油抹布</w:t>
            </w:r>
          </w:p>
        </w:tc>
        <w:tc>
          <w:tcPr>
            <w:tcW w:w="145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900-041-49</w:t>
            </w:r>
          </w:p>
        </w:tc>
        <w:tc>
          <w:tcPr>
            <w:tcW w:w="13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粘油的布</w:t>
            </w:r>
          </w:p>
        </w:tc>
        <w:tc>
          <w:tcPr>
            <w:tcW w:w="1112"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0.34</w:t>
            </w:r>
          </w:p>
        </w:tc>
        <w:tc>
          <w:tcPr>
            <w:tcW w:w="1038"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0.34</w:t>
            </w:r>
          </w:p>
        </w:tc>
        <w:tc>
          <w:tcPr>
            <w:tcW w:w="1125"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trPr>
        <w:tc>
          <w:tcPr>
            <w:tcW w:w="1341"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乙烯装置</w:t>
            </w:r>
          </w:p>
        </w:tc>
        <w:tc>
          <w:tcPr>
            <w:tcW w:w="16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proofErr w:type="gramStart"/>
            <w:r>
              <w:rPr>
                <w:rFonts w:ascii="Times New Roman" w:eastAsia="仿宋_GB2312" w:hAnsi="Times New Roman" w:cs="Times New Roman" w:hint="eastAsia"/>
                <w:kern w:val="0"/>
                <w:szCs w:val="21"/>
              </w:rPr>
              <w:t>清罐油泥</w:t>
            </w:r>
            <w:proofErr w:type="gramEnd"/>
          </w:p>
        </w:tc>
        <w:tc>
          <w:tcPr>
            <w:tcW w:w="145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251-002-08</w:t>
            </w:r>
          </w:p>
        </w:tc>
        <w:tc>
          <w:tcPr>
            <w:tcW w:w="13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proofErr w:type="gramStart"/>
            <w:r>
              <w:rPr>
                <w:rFonts w:ascii="Times New Roman" w:eastAsia="仿宋_GB2312" w:hAnsi="Times New Roman" w:cs="Times New Roman" w:hint="eastAsia"/>
                <w:kern w:val="0"/>
                <w:szCs w:val="21"/>
              </w:rPr>
              <w:t>清罐油泥</w:t>
            </w:r>
            <w:proofErr w:type="gramEnd"/>
          </w:p>
        </w:tc>
        <w:tc>
          <w:tcPr>
            <w:tcW w:w="1112"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0.82</w:t>
            </w:r>
          </w:p>
        </w:tc>
        <w:tc>
          <w:tcPr>
            <w:tcW w:w="1038"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0.82</w:t>
            </w:r>
          </w:p>
        </w:tc>
        <w:tc>
          <w:tcPr>
            <w:tcW w:w="1125"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trPr>
        <w:tc>
          <w:tcPr>
            <w:tcW w:w="1341"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乙烯装置</w:t>
            </w:r>
          </w:p>
        </w:tc>
        <w:tc>
          <w:tcPr>
            <w:tcW w:w="16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急冷系统过滤器残渣</w:t>
            </w:r>
          </w:p>
        </w:tc>
        <w:tc>
          <w:tcPr>
            <w:tcW w:w="145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251-011-08</w:t>
            </w:r>
          </w:p>
        </w:tc>
        <w:tc>
          <w:tcPr>
            <w:tcW w:w="13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过滤器残渣</w:t>
            </w:r>
          </w:p>
        </w:tc>
        <w:tc>
          <w:tcPr>
            <w:tcW w:w="1112"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1.48</w:t>
            </w:r>
          </w:p>
        </w:tc>
        <w:tc>
          <w:tcPr>
            <w:tcW w:w="1038"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1.48</w:t>
            </w:r>
          </w:p>
        </w:tc>
        <w:tc>
          <w:tcPr>
            <w:tcW w:w="1125"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trPr>
        <w:tc>
          <w:tcPr>
            <w:tcW w:w="1341"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乙烯装置</w:t>
            </w:r>
          </w:p>
        </w:tc>
        <w:tc>
          <w:tcPr>
            <w:tcW w:w="16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废干燥剂</w:t>
            </w:r>
          </w:p>
        </w:tc>
        <w:tc>
          <w:tcPr>
            <w:tcW w:w="145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900-405-06</w:t>
            </w:r>
          </w:p>
        </w:tc>
        <w:tc>
          <w:tcPr>
            <w:tcW w:w="13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3A</w:t>
            </w:r>
            <w:r>
              <w:rPr>
                <w:rFonts w:ascii="Times New Roman" w:eastAsia="仿宋_GB2312" w:hAnsi="Times New Roman" w:cs="Times New Roman" w:hint="eastAsia"/>
                <w:kern w:val="0"/>
                <w:szCs w:val="21"/>
              </w:rPr>
              <w:t>分子筛</w:t>
            </w:r>
          </w:p>
        </w:tc>
        <w:tc>
          <w:tcPr>
            <w:tcW w:w="1112"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0.82</w:t>
            </w:r>
          </w:p>
        </w:tc>
        <w:tc>
          <w:tcPr>
            <w:tcW w:w="1038"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0.82</w:t>
            </w:r>
          </w:p>
        </w:tc>
        <w:tc>
          <w:tcPr>
            <w:tcW w:w="1125"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trPr>
        <w:tc>
          <w:tcPr>
            <w:tcW w:w="1341"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乙烯装置</w:t>
            </w:r>
          </w:p>
        </w:tc>
        <w:tc>
          <w:tcPr>
            <w:tcW w:w="16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废碱液</w:t>
            </w:r>
          </w:p>
        </w:tc>
        <w:tc>
          <w:tcPr>
            <w:tcW w:w="145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900-352-35</w:t>
            </w:r>
          </w:p>
        </w:tc>
        <w:tc>
          <w:tcPr>
            <w:tcW w:w="13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氢氧化钠</w:t>
            </w:r>
          </w:p>
        </w:tc>
        <w:tc>
          <w:tcPr>
            <w:tcW w:w="1112"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6519.76</w:t>
            </w:r>
          </w:p>
        </w:tc>
        <w:tc>
          <w:tcPr>
            <w:tcW w:w="1038"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6519.76</w:t>
            </w:r>
          </w:p>
        </w:tc>
        <w:tc>
          <w:tcPr>
            <w:tcW w:w="1125"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trPr>
        <w:tc>
          <w:tcPr>
            <w:tcW w:w="1341"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MTO</w:t>
            </w:r>
            <w:r>
              <w:rPr>
                <w:rFonts w:ascii="Times New Roman" w:eastAsia="仿宋_GB2312" w:hAnsi="Times New Roman" w:cs="Times New Roman" w:hint="eastAsia"/>
                <w:kern w:val="0"/>
                <w:szCs w:val="21"/>
              </w:rPr>
              <w:t>装置</w:t>
            </w:r>
          </w:p>
        </w:tc>
        <w:tc>
          <w:tcPr>
            <w:tcW w:w="16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废催化剂</w:t>
            </w:r>
          </w:p>
        </w:tc>
        <w:tc>
          <w:tcPr>
            <w:tcW w:w="145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251-017-50</w:t>
            </w:r>
          </w:p>
        </w:tc>
        <w:tc>
          <w:tcPr>
            <w:tcW w:w="13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硅铝分子筛</w:t>
            </w:r>
          </w:p>
        </w:tc>
        <w:tc>
          <w:tcPr>
            <w:tcW w:w="1112"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59.82</w:t>
            </w:r>
          </w:p>
        </w:tc>
        <w:tc>
          <w:tcPr>
            <w:tcW w:w="1038"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59.82</w:t>
            </w:r>
          </w:p>
        </w:tc>
        <w:tc>
          <w:tcPr>
            <w:tcW w:w="1125"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trPr>
        <w:tc>
          <w:tcPr>
            <w:tcW w:w="1341"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MTO</w:t>
            </w:r>
            <w:r>
              <w:rPr>
                <w:rFonts w:ascii="Times New Roman" w:eastAsia="仿宋_GB2312" w:hAnsi="Times New Roman" w:cs="Times New Roman" w:hint="eastAsia"/>
                <w:kern w:val="0"/>
                <w:szCs w:val="21"/>
              </w:rPr>
              <w:t>装置</w:t>
            </w:r>
          </w:p>
        </w:tc>
        <w:tc>
          <w:tcPr>
            <w:tcW w:w="16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废矿物油</w:t>
            </w:r>
          </w:p>
        </w:tc>
        <w:tc>
          <w:tcPr>
            <w:tcW w:w="145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900-249-08</w:t>
            </w:r>
          </w:p>
        </w:tc>
        <w:tc>
          <w:tcPr>
            <w:tcW w:w="13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废矿物油</w:t>
            </w:r>
          </w:p>
        </w:tc>
        <w:tc>
          <w:tcPr>
            <w:tcW w:w="1112"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5.99</w:t>
            </w:r>
          </w:p>
        </w:tc>
        <w:tc>
          <w:tcPr>
            <w:tcW w:w="1038"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5.99</w:t>
            </w:r>
          </w:p>
        </w:tc>
        <w:tc>
          <w:tcPr>
            <w:tcW w:w="1125"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trPr>
        <w:tc>
          <w:tcPr>
            <w:tcW w:w="1341"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MTO</w:t>
            </w:r>
            <w:r>
              <w:rPr>
                <w:rFonts w:ascii="Times New Roman" w:eastAsia="仿宋_GB2312" w:hAnsi="Times New Roman" w:cs="Times New Roman" w:hint="eastAsia"/>
                <w:kern w:val="0"/>
                <w:szCs w:val="21"/>
              </w:rPr>
              <w:t>装置</w:t>
            </w:r>
          </w:p>
        </w:tc>
        <w:tc>
          <w:tcPr>
            <w:tcW w:w="16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废结晶物</w:t>
            </w:r>
          </w:p>
        </w:tc>
        <w:tc>
          <w:tcPr>
            <w:tcW w:w="145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251-006-08</w:t>
            </w:r>
          </w:p>
        </w:tc>
        <w:tc>
          <w:tcPr>
            <w:tcW w:w="13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油污</w:t>
            </w:r>
          </w:p>
        </w:tc>
        <w:tc>
          <w:tcPr>
            <w:tcW w:w="1112"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0.54</w:t>
            </w:r>
          </w:p>
        </w:tc>
        <w:tc>
          <w:tcPr>
            <w:tcW w:w="1038"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0.54</w:t>
            </w:r>
          </w:p>
        </w:tc>
        <w:tc>
          <w:tcPr>
            <w:tcW w:w="1125"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trPr>
        <w:tc>
          <w:tcPr>
            <w:tcW w:w="1341"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lastRenderedPageBreak/>
              <w:t>MTO</w:t>
            </w:r>
            <w:r>
              <w:rPr>
                <w:rFonts w:ascii="Times New Roman" w:eastAsia="仿宋_GB2312" w:hAnsi="Times New Roman" w:cs="Times New Roman" w:hint="eastAsia"/>
                <w:kern w:val="0"/>
                <w:szCs w:val="21"/>
              </w:rPr>
              <w:t>装置</w:t>
            </w:r>
          </w:p>
        </w:tc>
        <w:tc>
          <w:tcPr>
            <w:tcW w:w="16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废碱液</w:t>
            </w:r>
          </w:p>
        </w:tc>
        <w:tc>
          <w:tcPr>
            <w:tcW w:w="145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900-352-35</w:t>
            </w:r>
          </w:p>
        </w:tc>
        <w:tc>
          <w:tcPr>
            <w:tcW w:w="13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氢氧化钠</w:t>
            </w:r>
          </w:p>
        </w:tc>
        <w:tc>
          <w:tcPr>
            <w:tcW w:w="1112"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4742.96</w:t>
            </w:r>
          </w:p>
        </w:tc>
        <w:tc>
          <w:tcPr>
            <w:tcW w:w="1038"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4742.96</w:t>
            </w:r>
          </w:p>
        </w:tc>
        <w:tc>
          <w:tcPr>
            <w:tcW w:w="1125"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trPr>
        <w:tc>
          <w:tcPr>
            <w:tcW w:w="1341"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聚乙烯装置</w:t>
            </w:r>
          </w:p>
        </w:tc>
        <w:tc>
          <w:tcPr>
            <w:tcW w:w="16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proofErr w:type="gramStart"/>
            <w:r>
              <w:rPr>
                <w:rFonts w:ascii="Times New Roman" w:eastAsia="仿宋_GB2312" w:hAnsi="Times New Roman" w:cs="Times New Roman" w:hint="eastAsia"/>
                <w:kern w:val="0"/>
                <w:szCs w:val="21"/>
              </w:rPr>
              <w:t>两聚隔油池</w:t>
            </w:r>
            <w:proofErr w:type="gramEnd"/>
            <w:r>
              <w:rPr>
                <w:rFonts w:ascii="Times New Roman" w:eastAsia="仿宋_GB2312" w:hAnsi="Times New Roman" w:cs="Times New Roman" w:hint="eastAsia"/>
                <w:kern w:val="0"/>
                <w:szCs w:val="21"/>
              </w:rPr>
              <w:t>污泥</w:t>
            </w:r>
          </w:p>
        </w:tc>
        <w:tc>
          <w:tcPr>
            <w:tcW w:w="145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265-104-13</w:t>
            </w:r>
          </w:p>
        </w:tc>
        <w:tc>
          <w:tcPr>
            <w:tcW w:w="13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废树脂</w:t>
            </w:r>
          </w:p>
        </w:tc>
        <w:tc>
          <w:tcPr>
            <w:tcW w:w="1112"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52</w:t>
            </w:r>
          </w:p>
        </w:tc>
        <w:tc>
          <w:tcPr>
            <w:tcW w:w="1038"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52</w:t>
            </w:r>
          </w:p>
        </w:tc>
        <w:tc>
          <w:tcPr>
            <w:tcW w:w="1125"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trPr>
        <w:tc>
          <w:tcPr>
            <w:tcW w:w="1341"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聚乙烯装置</w:t>
            </w:r>
          </w:p>
        </w:tc>
        <w:tc>
          <w:tcPr>
            <w:tcW w:w="16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废矿物油</w:t>
            </w:r>
          </w:p>
        </w:tc>
        <w:tc>
          <w:tcPr>
            <w:tcW w:w="145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900-249-08</w:t>
            </w:r>
          </w:p>
        </w:tc>
        <w:tc>
          <w:tcPr>
            <w:tcW w:w="13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废矿物油</w:t>
            </w:r>
          </w:p>
        </w:tc>
        <w:tc>
          <w:tcPr>
            <w:tcW w:w="1112"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3.06</w:t>
            </w:r>
          </w:p>
        </w:tc>
        <w:tc>
          <w:tcPr>
            <w:tcW w:w="1038"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3.06</w:t>
            </w:r>
          </w:p>
        </w:tc>
        <w:tc>
          <w:tcPr>
            <w:tcW w:w="1125"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trPr>
        <w:tc>
          <w:tcPr>
            <w:tcW w:w="1341"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聚丙烯装置</w:t>
            </w:r>
          </w:p>
        </w:tc>
        <w:tc>
          <w:tcPr>
            <w:tcW w:w="16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proofErr w:type="gramStart"/>
            <w:r>
              <w:rPr>
                <w:rFonts w:ascii="Times New Roman" w:eastAsia="仿宋_GB2312" w:hAnsi="Times New Roman" w:cs="Times New Roman" w:hint="eastAsia"/>
                <w:kern w:val="0"/>
                <w:szCs w:val="21"/>
              </w:rPr>
              <w:t>两聚隔油池</w:t>
            </w:r>
            <w:proofErr w:type="gramEnd"/>
            <w:r>
              <w:rPr>
                <w:rFonts w:ascii="Times New Roman" w:eastAsia="仿宋_GB2312" w:hAnsi="Times New Roman" w:cs="Times New Roman" w:hint="eastAsia"/>
                <w:kern w:val="0"/>
                <w:szCs w:val="21"/>
              </w:rPr>
              <w:t>污泥</w:t>
            </w:r>
          </w:p>
        </w:tc>
        <w:tc>
          <w:tcPr>
            <w:tcW w:w="145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900-214-08</w:t>
            </w:r>
          </w:p>
        </w:tc>
        <w:tc>
          <w:tcPr>
            <w:tcW w:w="13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废树脂</w:t>
            </w:r>
          </w:p>
        </w:tc>
        <w:tc>
          <w:tcPr>
            <w:tcW w:w="1112"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3.99</w:t>
            </w:r>
          </w:p>
        </w:tc>
        <w:tc>
          <w:tcPr>
            <w:tcW w:w="1038"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3.99</w:t>
            </w:r>
          </w:p>
        </w:tc>
        <w:tc>
          <w:tcPr>
            <w:tcW w:w="1125"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自行利用</w:t>
            </w:r>
          </w:p>
        </w:tc>
      </w:tr>
      <w:tr w:rsidR="002076B6">
        <w:trPr>
          <w:trHeight w:val="454"/>
        </w:trPr>
        <w:tc>
          <w:tcPr>
            <w:tcW w:w="1341"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聚丙烯装置</w:t>
            </w:r>
          </w:p>
        </w:tc>
        <w:tc>
          <w:tcPr>
            <w:tcW w:w="16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废矿物油</w:t>
            </w:r>
          </w:p>
        </w:tc>
        <w:tc>
          <w:tcPr>
            <w:tcW w:w="145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900-249-08</w:t>
            </w:r>
          </w:p>
        </w:tc>
        <w:tc>
          <w:tcPr>
            <w:tcW w:w="13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废矿物油</w:t>
            </w:r>
          </w:p>
        </w:tc>
        <w:tc>
          <w:tcPr>
            <w:tcW w:w="1112"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21.82</w:t>
            </w:r>
          </w:p>
        </w:tc>
        <w:tc>
          <w:tcPr>
            <w:tcW w:w="1038"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21.82</w:t>
            </w:r>
          </w:p>
        </w:tc>
        <w:tc>
          <w:tcPr>
            <w:tcW w:w="1125"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trPr>
        <w:tc>
          <w:tcPr>
            <w:tcW w:w="1341"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苯抽提装置</w:t>
            </w:r>
          </w:p>
        </w:tc>
        <w:tc>
          <w:tcPr>
            <w:tcW w:w="16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废溶剂</w:t>
            </w:r>
          </w:p>
        </w:tc>
        <w:tc>
          <w:tcPr>
            <w:tcW w:w="145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900-402-06</w:t>
            </w:r>
          </w:p>
        </w:tc>
        <w:tc>
          <w:tcPr>
            <w:tcW w:w="13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废环丁砜</w:t>
            </w:r>
          </w:p>
        </w:tc>
        <w:tc>
          <w:tcPr>
            <w:tcW w:w="1112"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1.42</w:t>
            </w:r>
          </w:p>
        </w:tc>
        <w:tc>
          <w:tcPr>
            <w:tcW w:w="1038"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1.42</w:t>
            </w:r>
          </w:p>
        </w:tc>
        <w:tc>
          <w:tcPr>
            <w:tcW w:w="1125"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trPr>
        <w:tc>
          <w:tcPr>
            <w:tcW w:w="1341"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污水处理厂</w:t>
            </w:r>
          </w:p>
        </w:tc>
        <w:tc>
          <w:tcPr>
            <w:tcW w:w="16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废润滑油</w:t>
            </w:r>
          </w:p>
        </w:tc>
        <w:tc>
          <w:tcPr>
            <w:tcW w:w="145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900-217-08</w:t>
            </w:r>
          </w:p>
        </w:tc>
        <w:tc>
          <w:tcPr>
            <w:tcW w:w="13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废润滑油</w:t>
            </w:r>
          </w:p>
        </w:tc>
        <w:tc>
          <w:tcPr>
            <w:tcW w:w="1112"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0.32</w:t>
            </w:r>
          </w:p>
        </w:tc>
        <w:tc>
          <w:tcPr>
            <w:tcW w:w="1038"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0.32</w:t>
            </w:r>
          </w:p>
        </w:tc>
        <w:tc>
          <w:tcPr>
            <w:tcW w:w="1125"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trPr>
        <w:tc>
          <w:tcPr>
            <w:tcW w:w="1341"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污水处理厂</w:t>
            </w:r>
          </w:p>
        </w:tc>
        <w:tc>
          <w:tcPr>
            <w:tcW w:w="16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proofErr w:type="gramStart"/>
            <w:r>
              <w:rPr>
                <w:rFonts w:ascii="Times New Roman" w:eastAsia="仿宋_GB2312" w:hAnsi="Times New Roman" w:cs="Times New Roman" w:hint="eastAsia"/>
                <w:kern w:val="0"/>
                <w:szCs w:val="21"/>
              </w:rPr>
              <w:t>清罐油泥</w:t>
            </w:r>
            <w:proofErr w:type="gramEnd"/>
          </w:p>
        </w:tc>
        <w:tc>
          <w:tcPr>
            <w:tcW w:w="145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251-002-08</w:t>
            </w:r>
          </w:p>
        </w:tc>
        <w:tc>
          <w:tcPr>
            <w:tcW w:w="13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proofErr w:type="gramStart"/>
            <w:r>
              <w:rPr>
                <w:rFonts w:ascii="Times New Roman" w:eastAsia="仿宋_GB2312" w:hAnsi="Times New Roman" w:cs="Times New Roman" w:hint="eastAsia"/>
                <w:kern w:val="0"/>
                <w:szCs w:val="21"/>
              </w:rPr>
              <w:t>清罐油泥</w:t>
            </w:r>
            <w:proofErr w:type="gramEnd"/>
          </w:p>
        </w:tc>
        <w:tc>
          <w:tcPr>
            <w:tcW w:w="1112"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2545.47</w:t>
            </w:r>
          </w:p>
        </w:tc>
        <w:tc>
          <w:tcPr>
            <w:tcW w:w="1038"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2545.47</w:t>
            </w:r>
          </w:p>
        </w:tc>
        <w:tc>
          <w:tcPr>
            <w:tcW w:w="1125"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trPr>
        <w:tc>
          <w:tcPr>
            <w:tcW w:w="1341"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污水处理厂</w:t>
            </w:r>
          </w:p>
        </w:tc>
        <w:tc>
          <w:tcPr>
            <w:tcW w:w="16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实验室废液</w:t>
            </w:r>
          </w:p>
        </w:tc>
        <w:tc>
          <w:tcPr>
            <w:tcW w:w="145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900-047-49</w:t>
            </w:r>
          </w:p>
        </w:tc>
        <w:tc>
          <w:tcPr>
            <w:tcW w:w="13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废试剂</w:t>
            </w:r>
          </w:p>
        </w:tc>
        <w:tc>
          <w:tcPr>
            <w:tcW w:w="1112"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0.14</w:t>
            </w:r>
          </w:p>
        </w:tc>
        <w:tc>
          <w:tcPr>
            <w:tcW w:w="1038"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0.14</w:t>
            </w:r>
          </w:p>
        </w:tc>
        <w:tc>
          <w:tcPr>
            <w:tcW w:w="1125"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trPr>
        <w:tc>
          <w:tcPr>
            <w:tcW w:w="1341"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第一循环水</w:t>
            </w:r>
          </w:p>
        </w:tc>
        <w:tc>
          <w:tcPr>
            <w:tcW w:w="16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废润滑油</w:t>
            </w:r>
          </w:p>
        </w:tc>
        <w:tc>
          <w:tcPr>
            <w:tcW w:w="145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900-217-08</w:t>
            </w:r>
          </w:p>
        </w:tc>
        <w:tc>
          <w:tcPr>
            <w:tcW w:w="13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废润滑油</w:t>
            </w:r>
          </w:p>
        </w:tc>
        <w:tc>
          <w:tcPr>
            <w:tcW w:w="1112"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1.56</w:t>
            </w:r>
          </w:p>
        </w:tc>
        <w:tc>
          <w:tcPr>
            <w:tcW w:w="1038"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1.56</w:t>
            </w:r>
          </w:p>
        </w:tc>
        <w:tc>
          <w:tcPr>
            <w:tcW w:w="1125"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trPr>
        <w:tc>
          <w:tcPr>
            <w:tcW w:w="1341"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第一循环水</w:t>
            </w:r>
          </w:p>
        </w:tc>
        <w:tc>
          <w:tcPr>
            <w:tcW w:w="16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废包装物</w:t>
            </w:r>
          </w:p>
        </w:tc>
        <w:tc>
          <w:tcPr>
            <w:tcW w:w="145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900-041-49</w:t>
            </w:r>
          </w:p>
        </w:tc>
        <w:tc>
          <w:tcPr>
            <w:tcW w:w="13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废包装物</w:t>
            </w:r>
          </w:p>
        </w:tc>
        <w:tc>
          <w:tcPr>
            <w:tcW w:w="1112"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0.08</w:t>
            </w:r>
          </w:p>
        </w:tc>
        <w:tc>
          <w:tcPr>
            <w:tcW w:w="1038"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0.08</w:t>
            </w:r>
          </w:p>
        </w:tc>
        <w:tc>
          <w:tcPr>
            <w:tcW w:w="1125"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trPr>
        <w:tc>
          <w:tcPr>
            <w:tcW w:w="1341"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第一循环水</w:t>
            </w:r>
          </w:p>
        </w:tc>
        <w:tc>
          <w:tcPr>
            <w:tcW w:w="16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含油污泥</w:t>
            </w:r>
          </w:p>
        </w:tc>
        <w:tc>
          <w:tcPr>
            <w:tcW w:w="145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900-210-08</w:t>
            </w:r>
          </w:p>
        </w:tc>
        <w:tc>
          <w:tcPr>
            <w:tcW w:w="13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含油污泥</w:t>
            </w:r>
          </w:p>
        </w:tc>
        <w:tc>
          <w:tcPr>
            <w:tcW w:w="1112"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49.56</w:t>
            </w:r>
          </w:p>
        </w:tc>
        <w:tc>
          <w:tcPr>
            <w:tcW w:w="1038"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49.56</w:t>
            </w:r>
          </w:p>
        </w:tc>
        <w:tc>
          <w:tcPr>
            <w:tcW w:w="1125"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trPr>
        <w:tc>
          <w:tcPr>
            <w:tcW w:w="1341"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罐区</w:t>
            </w:r>
          </w:p>
        </w:tc>
        <w:tc>
          <w:tcPr>
            <w:tcW w:w="16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废矿物油</w:t>
            </w:r>
          </w:p>
        </w:tc>
        <w:tc>
          <w:tcPr>
            <w:tcW w:w="145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900-249-08</w:t>
            </w:r>
          </w:p>
        </w:tc>
        <w:tc>
          <w:tcPr>
            <w:tcW w:w="13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废矿物油</w:t>
            </w:r>
          </w:p>
        </w:tc>
        <w:tc>
          <w:tcPr>
            <w:tcW w:w="1112"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5.02</w:t>
            </w:r>
          </w:p>
        </w:tc>
        <w:tc>
          <w:tcPr>
            <w:tcW w:w="1038"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5.02</w:t>
            </w:r>
          </w:p>
        </w:tc>
        <w:tc>
          <w:tcPr>
            <w:tcW w:w="1125"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trPr>
        <w:tc>
          <w:tcPr>
            <w:tcW w:w="1341"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罐区</w:t>
            </w:r>
          </w:p>
        </w:tc>
        <w:tc>
          <w:tcPr>
            <w:tcW w:w="16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其他废物</w:t>
            </w:r>
          </w:p>
        </w:tc>
        <w:tc>
          <w:tcPr>
            <w:tcW w:w="145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900-999-49</w:t>
            </w:r>
          </w:p>
        </w:tc>
        <w:tc>
          <w:tcPr>
            <w:tcW w:w="13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proofErr w:type="gramStart"/>
            <w:r>
              <w:rPr>
                <w:rFonts w:ascii="Times New Roman" w:eastAsia="仿宋_GB2312" w:hAnsi="Times New Roman" w:cs="Times New Roman" w:hint="eastAsia"/>
                <w:kern w:val="0"/>
                <w:szCs w:val="21"/>
              </w:rPr>
              <w:t>碳五自聚物</w:t>
            </w:r>
            <w:proofErr w:type="gramEnd"/>
          </w:p>
        </w:tc>
        <w:tc>
          <w:tcPr>
            <w:tcW w:w="1112"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0.22</w:t>
            </w:r>
          </w:p>
        </w:tc>
        <w:tc>
          <w:tcPr>
            <w:tcW w:w="1038"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0.22</w:t>
            </w:r>
          </w:p>
        </w:tc>
        <w:tc>
          <w:tcPr>
            <w:tcW w:w="1125"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trPr>
        <w:tc>
          <w:tcPr>
            <w:tcW w:w="1341"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罐区</w:t>
            </w:r>
          </w:p>
        </w:tc>
        <w:tc>
          <w:tcPr>
            <w:tcW w:w="16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proofErr w:type="gramStart"/>
            <w:r>
              <w:rPr>
                <w:rFonts w:ascii="Times New Roman" w:eastAsia="仿宋_GB2312" w:hAnsi="Times New Roman" w:cs="Times New Roman" w:hint="eastAsia"/>
                <w:kern w:val="0"/>
                <w:szCs w:val="21"/>
              </w:rPr>
              <w:t>清罐油泥</w:t>
            </w:r>
            <w:proofErr w:type="gramEnd"/>
          </w:p>
        </w:tc>
        <w:tc>
          <w:tcPr>
            <w:tcW w:w="145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251-002-08</w:t>
            </w:r>
          </w:p>
        </w:tc>
        <w:tc>
          <w:tcPr>
            <w:tcW w:w="13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proofErr w:type="gramStart"/>
            <w:r>
              <w:rPr>
                <w:rFonts w:ascii="Times New Roman" w:eastAsia="仿宋_GB2312" w:hAnsi="Times New Roman" w:cs="Times New Roman" w:hint="eastAsia"/>
                <w:kern w:val="0"/>
                <w:szCs w:val="21"/>
              </w:rPr>
              <w:t>清罐油泥</w:t>
            </w:r>
            <w:proofErr w:type="gramEnd"/>
          </w:p>
        </w:tc>
        <w:tc>
          <w:tcPr>
            <w:tcW w:w="1112"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82.36</w:t>
            </w:r>
          </w:p>
        </w:tc>
        <w:tc>
          <w:tcPr>
            <w:tcW w:w="1038"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82.36</w:t>
            </w:r>
          </w:p>
        </w:tc>
        <w:tc>
          <w:tcPr>
            <w:tcW w:w="1125"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trPr>
        <w:tc>
          <w:tcPr>
            <w:tcW w:w="1341"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罐区</w:t>
            </w:r>
          </w:p>
        </w:tc>
        <w:tc>
          <w:tcPr>
            <w:tcW w:w="16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废活性炭</w:t>
            </w:r>
          </w:p>
        </w:tc>
        <w:tc>
          <w:tcPr>
            <w:tcW w:w="145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900-039-49</w:t>
            </w:r>
          </w:p>
        </w:tc>
        <w:tc>
          <w:tcPr>
            <w:tcW w:w="13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废活性炭</w:t>
            </w:r>
          </w:p>
        </w:tc>
        <w:tc>
          <w:tcPr>
            <w:tcW w:w="1112"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3.62</w:t>
            </w:r>
          </w:p>
        </w:tc>
        <w:tc>
          <w:tcPr>
            <w:tcW w:w="1038"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3.62</w:t>
            </w:r>
          </w:p>
        </w:tc>
        <w:tc>
          <w:tcPr>
            <w:tcW w:w="1125"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委外处置</w:t>
            </w:r>
          </w:p>
        </w:tc>
      </w:tr>
      <w:tr w:rsidR="002076B6">
        <w:trPr>
          <w:trHeight w:val="454"/>
        </w:trPr>
        <w:tc>
          <w:tcPr>
            <w:tcW w:w="1341"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烯烃一部</w:t>
            </w:r>
          </w:p>
        </w:tc>
        <w:tc>
          <w:tcPr>
            <w:tcW w:w="1687"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加氢废催化剂</w:t>
            </w:r>
          </w:p>
        </w:tc>
        <w:tc>
          <w:tcPr>
            <w:tcW w:w="1450"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251-016-50</w:t>
            </w:r>
          </w:p>
        </w:tc>
        <w:tc>
          <w:tcPr>
            <w:tcW w:w="1363"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贵金属</w:t>
            </w:r>
          </w:p>
        </w:tc>
        <w:tc>
          <w:tcPr>
            <w:tcW w:w="1112"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14.34</w:t>
            </w:r>
          </w:p>
        </w:tc>
        <w:tc>
          <w:tcPr>
            <w:tcW w:w="1038"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14.34</w:t>
            </w:r>
          </w:p>
        </w:tc>
        <w:tc>
          <w:tcPr>
            <w:tcW w:w="1125"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委</w:t>
            </w:r>
            <w:proofErr w:type="gramStart"/>
            <w:r>
              <w:rPr>
                <w:rFonts w:ascii="Times New Roman" w:eastAsia="仿宋_GB2312" w:hAnsi="Times New Roman" w:cs="Times New Roman" w:hint="eastAsia"/>
                <w:kern w:val="0"/>
                <w:szCs w:val="21"/>
              </w:rPr>
              <w:t>外利用</w:t>
            </w:r>
            <w:proofErr w:type="gramEnd"/>
          </w:p>
        </w:tc>
      </w:tr>
      <w:tr w:rsidR="002076B6">
        <w:trPr>
          <w:trHeight w:val="454"/>
        </w:trPr>
        <w:tc>
          <w:tcPr>
            <w:tcW w:w="5841" w:type="dxa"/>
            <w:gridSpan w:val="4"/>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合计</w:t>
            </w:r>
          </w:p>
        </w:tc>
        <w:tc>
          <w:tcPr>
            <w:tcW w:w="1112"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14126.05</w:t>
            </w:r>
          </w:p>
        </w:tc>
        <w:tc>
          <w:tcPr>
            <w:tcW w:w="1038" w:type="dxa"/>
            <w:shd w:val="clear" w:color="000000" w:fill="FFFFFF"/>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14126.05</w:t>
            </w:r>
          </w:p>
        </w:tc>
        <w:tc>
          <w:tcPr>
            <w:tcW w:w="1125"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w:t>
            </w:r>
          </w:p>
        </w:tc>
      </w:tr>
    </w:tbl>
    <w:bookmarkEnd w:id="17"/>
    <w:bookmarkEnd w:id="18"/>
    <w:p w:rsidR="002076B6" w:rsidRDefault="004041C6">
      <w:pPr>
        <w:spacing w:beforeLines="50" w:before="156" w:line="360" w:lineRule="auto"/>
        <w:rPr>
          <w:rFonts w:ascii="仿宋" w:eastAsia="仿宋" w:hAnsi="仿宋"/>
          <w:b/>
          <w:sz w:val="30"/>
          <w:szCs w:val="30"/>
        </w:rPr>
      </w:pPr>
      <w:r>
        <w:rPr>
          <w:rFonts w:ascii="仿宋" w:eastAsia="仿宋" w:hAnsi="仿宋"/>
          <w:b/>
          <w:sz w:val="30"/>
          <w:szCs w:val="30"/>
        </w:rPr>
        <w:t>（</w:t>
      </w:r>
      <w:r>
        <w:rPr>
          <w:rFonts w:ascii="仿宋" w:eastAsia="仿宋" w:hAnsi="仿宋" w:hint="eastAsia"/>
          <w:b/>
          <w:sz w:val="30"/>
          <w:szCs w:val="30"/>
        </w:rPr>
        <w:t>四</w:t>
      </w:r>
      <w:r>
        <w:rPr>
          <w:rFonts w:ascii="仿宋" w:eastAsia="仿宋" w:hAnsi="仿宋"/>
          <w:b/>
          <w:sz w:val="30"/>
          <w:szCs w:val="30"/>
        </w:rPr>
        <w:t>）</w:t>
      </w:r>
      <w:r>
        <w:rPr>
          <w:rFonts w:ascii="仿宋" w:eastAsia="仿宋" w:hAnsi="仿宋" w:hint="eastAsia"/>
          <w:b/>
          <w:sz w:val="30"/>
          <w:szCs w:val="30"/>
        </w:rPr>
        <w:t>噪声</w:t>
      </w:r>
    </w:p>
    <w:p w:rsidR="002076B6" w:rsidRDefault="004041C6">
      <w:pPr>
        <w:spacing w:line="360" w:lineRule="auto"/>
        <w:ind w:firstLineChars="200" w:firstLine="600"/>
        <w:rPr>
          <w:rFonts w:ascii="仿宋" w:eastAsia="仿宋" w:hAnsi="仿宋"/>
          <w:sz w:val="30"/>
          <w:szCs w:val="30"/>
        </w:rPr>
      </w:pPr>
      <w:r>
        <w:rPr>
          <w:rFonts w:ascii="仿宋" w:eastAsia="仿宋" w:hAnsi="仿宋" w:hint="eastAsia"/>
          <w:sz w:val="30"/>
          <w:szCs w:val="30"/>
        </w:rPr>
        <w:t>中原石化高噪声设备主要为气体压缩机、鼓风机、泵、送料及蒸汽放空和火炬等。高噪声设备源</w:t>
      </w:r>
      <w:proofErr w:type="gramStart"/>
      <w:r>
        <w:rPr>
          <w:rFonts w:ascii="仿宋" w:eastAsia="仿宋" w:hAnsi="仿宋" w:hint="eastAsia"/>
          <w:sz w:val="30"/>
          <w:szCs w:val="30"/>
        </w:rPr>
        <w:t>强一般</w:t>
      </w:r>
      <w:proofErr w:type="gramEnd"/>
      <w:r>
        <w:rPr>
          <w:rFonts w:ascii="仿宋" w:eastAsia="仿宋" w:hAnsi="仿宋" w:hint="eastAsia"/>
          <w:sz w:val="30"/>
          <w:szCs w:val="30"/>
        </w:rPr>
        <w:t>在</w:t>
      </w:r>
      <w:r>
        <w:rPr>
          <w:rFonts w:ascii="仿宋" w:eastAsia="仿宋" w:hAnsi="仿宋" w:hint="eastAsia"/>
          <w:sz w:val="30"/>
          <w:szCs w:val="30"/>
        </w:rPr>
        <w:t>85-120dB</w:t>
      </w:r>
      <w:r>
        <w:rPr>
          <w:rFonts w:ascii="仿宋" w:eastAsia="仿宋" w:hAnsi="仿宋" w:hint="eastAsia"/>
          <w:sz w:val="30"/>
          <w:szCs w:val="30"/>
        </w:rPr>
        <w:t>（</w:t>
      </w:r>
      <w:r>
        <w:rPr>
          <w:rFonts w:ascii="仿宋" w:eastAsia="仿宋" w:hAnsi="仿宋" w:hint="eastAsia"/>
          <w:sz w:val="30"/>
          <w:szCs w:val="30"/>
        </w:rPr>
        <w:t>A</w:t>
      </w:r>
      <w:r>
        <w:rPr>
          <w:rFonts w:ascii="仿宋" w:eastAsia="仿宋" w:hAnsi="仿宋" w:hint="eastAsia"/>
          <w:sz w:val="30"/>
          <w:szCs w:val="30"/>
        </w:rPr>
        <w:t>）。</w:t>
      </w:r>
    </w:p>
    <w:p w:rsidR="002076B6" w:rsidRDefault="004041C6">
      <w:pPr>
        <w:spacing w:line="360" w:lineRule="auto"/>
        <w:ind w:firstLineChars="200" w:firstLine="600"/>
        <w:rPr>
          <w:rFonts w:ascii="仿宋" w:eastAsia="仿宋" w:hAnsi="仿宋"/>
          <w:sz w:val="30"/>
          <w:szCs w:val="30"/>
        </w:rPr>
      </w:pPr>
      <w:r>
        <w:rPr>
          <w:rFonts w:ascii="仿宋" w:eastAsia="仿宋" w:hAnsi="仿宋" w:hint="eastAsia"/>
          <w:sz w:val="30"/>
          <w:szCs w:val="30"/>
        </w:rPr>
        <w:t>中原石化对高噪声设备安装隔声罩，采用隔声门窗等降噪措施，降低生产噪声对周围环境的影响。设备产生的噪声经厂房隔声、距离衰减和绿化降噪后，厂界噪声最高达到昼间</w:t>
      </w:r>
      <w:r>
        <w:rPr>
          <w:rFonts w:ascii="仿宋" w:eastAsia="仿宋" w:hAnsi="仿宋" w:hint="eastAsia"/>
          <w:sz w:val="30"/>
          <w:szCs w:val="30"/>
        </w:rPr>
        <w:t>63.2dB(A)</w:t>
      </w:r>
      <w:r>
        <w:rPr>
          <w:rFonts w:ascii="仿宋" w:eastAsia="仿宋" w:hAnsi="仿宋" w:hint="eastAsia"/>
          <w:sz w:val="30"/>
          <w:szCs w:val="30"/>
        </w:rPr>
        <w:t>，夜间</w:t>
      </w:r>
      <w:r>
        <w:rPr>
          <w:rFonts w:ascii="仿宋" w:eastAsia="仿宋" w:hAnsi="仿宋" w:hint="eastAsia"/>
          <w:sz w:val="30"/>
          <w:szCs w:val="30"/>
        </w:rPr>
        <w:t>54.2dB(A)</w:t>
      </w:r>
      <w:r>
        <w:rPr>
          <w:rFonts w:ascii="仿宋" w:eastAsia="仿宋" w:hAnsi="仿宋" w:hint="eastAsia"/>
          <w:sz w:val="30"/>
          <w:szCs w:val="30"/>
        </w:rPr>
        <w:t>，厂界满足《工业企业厂界环境噪声排放标准》</w:t>
      </w:r>
      <w:r>
        <w:rPr>
          <w:rFonts w:ascii="仿宋" w:eastAsia="仿宋" w:hAnsi="仿宋" w:hint="eastAsia"/>
          <w:sz w:val="30"/>
          <w:szCs w:val="30"/>
        </w:rPr>
        <w:lastRenderedPageBreak/>
        <w:t>（</w:t>
      </w:r>
      <w:r>
        <w:rPr>
          <w:rFonts w:ascii="仿宋" w:eastAsia="仿宋" w:hAnsi="仿宋" w:hint="eastAsia"/>
          <w:sz w:val="30"/>
          <w:szCs w:val="30"/>
        </w:rPr>
        <w:t>GB 12348-2008</w:t>
      </w:r>
      <w:r>
        <w:rPr>
          <w:rFonts w:ascii="仿宋" w:eastAsia="仿宋" w:hAnsi="仿宋" w:hint="eastAsia"/>
          <w:sz w:val="30"/>
          <w:szCs w:val="30"/>
        </w:rPr>
        <w:t>）中</w:t>
      </w:r>
      <w:r>
        <w:rPr>
          <w:rFonts w:ascii="仿宋" w:eastAsia="仿宋" w:hAnsi="仿宋" w:hint="eastAsia"/>
          <w:sz w:val="30"/>
          <w:szCs w:val="30"/>
        </w:rPr>
        <w:t>3</w:t>
      </w:r>
      <w:r>
        <w:rPr>
          <w:rFonts w:ascii="仿宋" w:eastAsia="仿宋" w:hAnsi="仿宋" w:hint="eastAsia"/>
          <w:sz w:val="30"/>
          <w:szCs w:val="30"/>
        </w:rPr>
        <w:t>类区的标准要求（昼间噪声值≤</w:t>
      </w:r>
      <w:r>
        <w:rPr>
          <w:rFonts w:ascii="仿宋" w:eastAsia="仿宋" w:hAnsi="仿宋" w:hint="eastAsia"/>
          <w:sz w:val="30"/>
          <w:szCs w:val="30"/>
        </w:rPr>
        <w:t>65dB</w:t>
      </w:r>
      <w:r>
        <w:rPr>
          <w:rFonts w:ascii="仿宋" w:eastAsia="仿宋" w:hAnsi="仿宋" w:hint="eastAsia"/>
          <w:sz w:val="30"/>
          <w:szCs w:val="30"/>
        </w:rPr>
        <w:t>（</w:t>
      </w:r>
      <w:r>
        <w:rPr>
          <w:rFonts w:ascii="仿宋" w:eastAsia="仿宋" w:hAnsi="仿宋" w:hint="eastAsia"/>
          <w:sz w:val="30"/>
          <w:szCs w:val="30"/>
        </w:rPr>
        <w:t>A</w:t>
      </w:r>
      <w:r>
        <w:rPr>
          <w:rFonts w:ascii="仿宋" w:eastAsia="仿宋" w:hAnsi="仿宋" w:hint="eastAsia"/>
          <w:sz w:val="30"/>
          <w:szCs w:val="30"/>
        </w:rPr>
        <w:t>）、夜间噪声值≤</w:t>
      </w:r>
      <w:r>
        <w:rPr>
          <w:rFonts w:ascii="仿宋" w:eastAsia="仿宋" w:hAnsi="仿宋" w:hint="eastAsia"/>
          <w:sz w:val="30"/>
          <w:szCs w:val="30"/>
        </w:rPr>
        <w:t>55dB</w:t>
      </w:r>
      <w:r>
        <w:rPr>
          <w:rFonts w:ascii="仿宋" w:eastAsia="仿宋" w:hAnsi="仿宋" w:hint="eastAsia"/>
          <w:sz w:val="30"/>
          <w:szCs w:val="30"/>
        </w:rPr>
        <w:t>（</w:t>
      </w:r>
      <w:r>
        <w:rPr>
          <w:rFonts w:ascii="仿宋" w:eastAsia="仿宋" w:hAnsi="仿宋" w:hint="eastAsia"/>
          <w:sz w:val="30"/>
          <w:szCs w:val="30"/>
        </w:rPr>
        <w:t>A</w:t>
      </w:r>
      <w:r>
        <w:rPr>
          <w:rFonts w:ascii="仿宋" w:eastAsia="仿宋" w:hAnsi="仿宋" w:hint="eastAsia"/>
          <w:sz w:val="30"/>
          <w:szCs w:val="30"/>
        </w:rPr>
        <w:t>））。</w:t>
      </w:r>
      <w:r>
        <w:rPr>
          <w:rFonts w:ascii="仿宋" w:eastAsia="仿宋" w:hAnsi="仿宋" w:hint="eastAsia"/>
          <w:sz w:val="30"/>
          <w:szCs w:val="30"/>
        </w:rPr>
        <w:t>2021</w:t>
      </w:r>
      <w:r>
        <w:rPr>
          <w:rFonts w:ascii="仿宋" w:eastAsia="仿宋" w:hAnsi="仿宋" w:hint="eastAsia"/>
          <w:sz w:val="30"/>
          <w:szCs w:val="30"/>
        </w:rPr>
        <w:t>年</w:t>
      </w:r>
      <w:r>
        <w:rPr>
          <w:rFonts w:ascii="仿宋" w:eastAsia="仿宋" w:hAnsi="仿宋" w:hint="eastAsia"/>
          <w:sz w:val="30"/>
          <w:szCs w:val="30"/>
        </w:rPr>
        <w:t>8</w:t>
      </w:r>
      <w:r>
        <w:rPr>
          <w:rFonts w:ascii="仿宋" w:eastAsia="仿宋" w:hAnsi="仿宋" w:hint="eastAsia"/>
          <w:sz w:val="30"/>
          <w:szCs w:val="30"/>
        </w:rPr>
        <w:t>月</w:t>
      </w:r>
      <w:r>
        <w:rPr>
          <w:rFonts w:ascii="仿宋" w:eastAsia="仿宋" w:hAnsi="仿宋" w:hint="eastAsia"/>
          <w:sz w:val="30"/>
          <w:szCs w:val="30"/>
        </w:rPr>
        <w:t>1</w:t>
      </w:r>
      <w:r>
        <w:rPr>
          <w:rFonts w:ascii="仿宋" w:eastAsia="仿宋" w:hAnsi="仿宋" w:hint="eastAsia"/>
          <w:sz w:val="30"/>
          <w:szCs w:val="30"/>
        </w:rPr>
        <w:t>日中原石化厂界噪声监测结果见表</w:t>
      </w:r>
      <w:r>
        <w:rPr>
          <w:rFonts w:ascii="仿宋" w:eastAsia="仿宋" w:hAnsi="仿宋" w:hint="eastAsia"/>
          <w:sz w:val="30"/>
          <w:szCs w:val="30"/>
        </w:rPr>
        <w:t>3</w:t>
      </w:r>
      <w:r>
        <w:rPr>
          <w:rFonts w:ascii="仿宋" w:eastAsia="仿宋" w:hAnsi="仿宋" w:hint="eastAsia"/>
          <w:sz w:val="30"/>
          <w:szCs w:val="30"/>
        </w:rPr>
        <w:t>-11</w:t>
      </w:r>
      <w:r>
        <w:rPr>
          <w:rFonts w:ascii="仿宋" w:eastAsia="仿宋" w:hAnsi="仿宋" w:hint="eastAsia"/>
          <w:sz w:val="30"/>
          <w:szCs w:val="30"/>
        </w:rPr>
        <w:t>。</w:t>
      </w:r>
    </w:p>
    <w:p w:rsidR="002076B6" w:rsidRDefault="004041C6">
      <w:pPr>
        <w:spacing w:line="360" w:lineRule="auto"/>
        <w:jc w:val="center"/>
        <w:rPr>
          <w:rFonts w:ascii="Times New Roman" w:eastAsia="仿宋_GB2312" w:hAnsi="Times New Roman" w:cs="Times New Roman"/>
          <w:b/>
          <w:sz w:val="24"/>
        </w:rPr>
      </w:pPr>
      <w:bookmarkStart w:id="19" w:name="_Hlk110802696"/>
      <w:r>
        <w:rPr>
          <w:rFonts w:ascii="Times New Roman" w:eastAsia="仿宋_GB2312" w:hAnsi="Times New Roman" w:cs="Times New Roman"/>
          <w:b/>
          <w:sz w:val="24"/>
        </w:rPr>
        <w:t>表</w:t>
      </w:r>
      <w:r>
        <w:rPr>
          <w:rFonts w:ascii="Times New Roman" w:eastAsia="仿宋_GB2312" w:hAnsi="Times New Roman" w:cs="Times New Roman" w:hint="eastAsia"/>
          <w:b/>
          <w:sz w:val="24"/>
        </w:rPr>
        <w:t>3-11</w:t>
      </w:r>
      <w:r>
        <w:rPr>
          <w:rFonts w:ascii="Times New Roman" w:eastAsia="仿宋_GB2312" w:hAnsi="Times New Roman" w:cs="Times New Roman"/>
          <w:b/>
          <w:sz w:val="24"/>
        </w:rPr>
        <w:t xml:space="preserve">  </w:t>
      </w:r>
      <w:r>
        <w:rPr>
          <w:rFonts w:ascii="Times New Roman" w:eastAsia="仿宋_GB2312" w:hAnsi="Times New Roman" w:cs="Times New Roman"/>
          <w:b/>
          <w:sz w:val="24"/>
        </w:rPr>
        <w:t>企业厂界噪声监测情况</w:t>
      </w:r>
    </w:p>
    <w:tbl>
      <w:tblPr>
        <w:tblW w:w="89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84"/>
        <w:gridCol w:w="1494"/>
        <w:gridCol w:w="1492"/>
        <w:gridCol w:w="1492"/>
        <w:gridCol w:w="1494"/>
      </w:tblGrid>
      <w:tr w:rsidR="002076B6">
        <w:trPr>
          <w:trHeight w:val="454"/>
          <w:tblHeader/>
          <w:jc w:val="center"/>
        </w:trPr>
        <w:tc>
          <w:tcPr>
            <w:tcW w:w="2984" w:type="dxa"/>
            <w:vMerge w:val="restart"/>
            <w:tcBorders>
              <w:bottom w:val="single" w:sz="12" w:space="0" w:color="auto"/>
              <w:right w:val="single" w:sz="12" w:space="0" w:color="auto"/>
            </w:tcBorders>
            <w:vAlign w:val="center"/>
          </w:tcPr>
          <w:bookmarkEnd w:id="19"/>
          <w:p w:rsidR="002076B6" w:rsidRDefault="004041C6">
            <w:pPr>
              <w:widowControl/>
              <w:adjustRightInd w:val="0"/>
              <w:snapToGrid w:val="0"/>
              <w:jc w:val="center"/>
              <w:rPr>
                <w:rFonts w:ascii="Times New Roman" w:eastAsia="仿宋_GB2312" w:hAnsi="Times New Roman" w:cs="Times New Roman"/>
                <w:b/>
                <w:bCs/>
                <w:color w:val="0D0D0D"/>
                <w:kern w:val="0"/>
                <w:szCs w:val="21"/>
              </w:rPr>
            </w:pPr>
            <w:r>
              <w:rPr>
                <w:rFonts w:ascii="Times New Roman" w:eastAsia="仿宋_GB2312" w:hAnsi="Times New Roman" w:cs="Times New Roman" w:hint="eastAsia"/>
                <w:b/>
                <w:bCs/>
                <w:color w:val="0D0D0D"/>
                <w:kern w:val="0"/>
                <w:szCs w:val="21"/>
              </w:rPr>
              <w:t>监测点位</w:t>
            </w:r>
          </w:p>
        </w:tc>
        <w:tc>
          <w:tcPr>
            <w:tcW w:w="2986" w:type="dxa"/>
            <w:gridSpan w:val="2"/>
            <w:tcBorders>
              <w:left w:val="single" w:sz="12" w:space="0" w:color="auto"/>
              <w:bottom w:val="single" w:sz="12" w:space="0" w:color="auto"/>
              <w:right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b/>
                <w:bCs/>
                <w:color w:val="0D0D0D"/>
                <w:kern w:val="0"/>
                <w:szCs w:val="21"/>
              </w:rPr>
            </w:pPr>
            <w:r>
              <w:rPr>
                <w:rFonts w:ascii="Times New Roman" w:eastAsia="仿宋_GB2312" w:hAnsi="Times New Roman" w:cs="Times New Roman" w:hint="eastAsia"/>
                <w:b/>
                <w:bCs/>
                <w:color w:val="0D0D0D"/>
                <w:kern w:val="0"/>
                <w:szCs w:val="21"/>
              </w:rPr>
              <w:t>昼间等效声压级（</w:t>
            </w:r>
            <w:r>
              <w:rPr>
                <w:rFonts w:ascii="Times New Roman" w:eastAsia="仿宋_GB2312" w:hAnsi="Times New Roman" w:cs="Times New Roman" w:hint="eastAsia"/>
                <w:b/>
                <w:bCs/>
                <w:color w:val="0D0D0D"/>
                <w:kern w:val="0"/>
                <w:szCs w:val="21"/>
              </w:rPr>
              <w:t>dB(A)</w:t>
            </w:r>
            <w:r>
              <w:rPr>
                <w:rFonts w:ascii="Times New Roman" w:eastAsia="仿宋_GB2312" w:hAnsi="Times New Roman" w:cs="Times New Roman" w:hint="eastAsia"/>
                <w:b/>
                <w:bCs/>
                <w:color w:val="0D0D0D"/>
                <w:kern w:val="0"/>
                <w:szCs w:val="21"/>
              </w:rPr>
              <w:t>）</w:t>
            </w:r>
          </w:p>
        </w:tc>
        <w:tc>
          <w:tcPr>
            <w:tcW w:w="2986" w:type="dxa"/>
            <w:gridSpan w:val="2"/>
            <w:tcBorders>
              <w:left w:val="single" w:sz="12" w:space="0" w:color="auto"/>
              <w:bottom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b/>
                <w:bCs/>
                <w:color w:val="0D0D0D"/>
                <w:kern w:val="0"/>
                <w:szCs w:val="21"/>
              </w:rPr>
            </w:pPr>
            <w:r>
              <w:rPr>
                <w:rFonts w:ascii="Times New Roman" w:eastAsia="仿宋_GB2312" w:hAnsi="Times New Roman" w:cs="Times New Roman" w:hint="eastAsia"/>
                <w:b/>
                <w:bCs/>
                <w:color w:val="0D0D0D"/>
                <w:kern w:val="0"/>
                <w:szCs w:val="21"/>
              </w:rPr>
              <w:t>夜间等效声压级（</w:t>
            </w:r>
            <w:r>
              <w:rPr>
                <w:rFonts w:ascii="Times New Roman" w:eastAsia="仿宋_GB2312" w:hAnsi="Times New Roman" w:cs="Times New Roman" w:hint="eastAsia"/>
                <w:b/>
                <w:bCs/>
                <w:color w:val="0D0D0D"/>
                <w:kern w:val="0"/>
                <w:szCs w:val="21"/>
              </w:rPr>
              <w:t>dB(A)</w:t>
            </w:r>
            <w:r>
              <w:rPr>
                <w:rFonts w:ascii="Times New Roman" w:eastAsia="仿宋_GB2312" w:hAnsi="Times New Roman" w:cs="Times New Roman" w:hint="eastAsia"/>
                <w:b/>
                <w:bCs/>
                <w:color w:val="0D0D0D"/>
                <w:kern w:val="0"/>
                <w:szCs w:val="21"/>
              </w:rPr>
              <w:t>）</w:t>
            </w:r>
          </w:p>
        </w:tc>
      </w:tr>
      <w:tr w:rsidR="002076B6">
        <w:trPr>
          <w:trHeight w:val="454"/>
          <w:tblHeader/>
          <w:jc w:val="center"/>
        </w:trPr>
        <w:tc>
          <w:tcPr>
            <w:tcW w:w="2984" w:type="dxa"/>
            <w:vMerge/>
            <w:tcBorders>
              <w:top w:val="single" w:sz="12" w:space="0" w:color="auto"/>
              <w:bottom w:val="single" w:sz="12" w:space="0" w:color="auto"/>
              <w:right w:val="single" w:sz="12" w:space="0" w:color="auto"/>
            </w:tcBorders>
            <w:vAlign w:val="center"/>
          </w:tcPr>
          <w:p w:rsidR="002076B6" w:rsidRDefault="002076B6">
            <w:pPr>
              <w:widowControl/>
              <w:adjustRightInd w:val="0"/>
              <w:snapToGrid w:val="0"/>
              <w:jc w:val="center"/>
              <w:rPr>
                <w:rFonts w:ascii="Times New Roman" w:eastAsia="仿宋_GB2312" w:hAnsi="Times New Roman" w:cs="Times New Roman"/>
                <w:b/>
                <w:bCs/>
                <w:color w:val="0D0D0D"/>
                <w:kern w:val="0"/>
                <w:szCs w:val="21"/>
              </w:rPr>
            </w:pPr>
          </w:p>
        </w:tc>
        <w:tc>
          <w:tcPr>
            <w:tcW w:w="1494" w:type="dxa"/>
            <w:tcBorders>
              <w:top w:val="single" w:sz="12" w:space="0" w:color="auto"/>
              <w:left w:val="single" w:sz="12" w:space="0" w:color="auto"/>
              <w:bottom w:val="single" w:sz="12" w:space="0" w:color="auto"/>
              <w:right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b/>
                <w:bCs/>
                <w:color w:val="0D0D0D"/>
                <w:kern w:val="0"/>
                <w:szCs w:val="21"/>
              </w:rPr>
            </w:pPr>
            <w:r>
              <w:rPr>
                <w:rFonts w:ascii="Times New Roman" w:eastAsia="仿宋_GB2312" w:hAnsi="Times New Roman" w:cs="Times New Roman" w:hint="eastAsia"/>
                <w:b/>
                <w:bCs/>
                <w:color w:val="0D0D0D"/>
                <w:kern w:val="0"/>
                <w:szCs w:val="21"/>
              </w:rPr>
              <w:t>监测值</w:t>
            </w:r>
          </w:p>
        </w:tc>
        <w:tc>
          <w:tcPr>
            <w:tcW w:w="1492" w:type="dxa"/>
            <w:tcBorders>
              <w:top w:val="single" w:sz="12" w:space="0" w:color="auto"/>
              <w:left w:val="single" w:sz="12" w:space="0" w:color="auto"/>
              <w:bottom w:val="single" w:sz="12" w:space="0" w:color="auto"/>
              <w:right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b/>
                <w:bCs/>
                <w:color w:val="0D0D0D"/>
                <w:kern w:val="0"/>
                <w:szCs w:val="21"/>
              </w:rPr>
            </w:pPr>
            <w:r>
              <w:rPr>
                <w:rFonts w:ascii="Times New Roman" w:eastAsia="仿宋_GB2312" w:hAnsi="Times New Roman" w:cs="Times New Roman" w:hint="eastAsia"/>
                <w:b/>
                <w:bCs/>
                <w:color w:val="0D0D0D"/>
                <w:kern w:val="0"/>
                <w:szCs w:val="21"/>
              </w:rPr>
              <w:t>标准值</w:t>
            </w:r>
          </w:p>
        </w:tc>
        <w:tc>
          <w:tcPr>
            <w:tcW w:w="1492" w:type="dxa"/>
            <w:tcBorders>
              <w:top w:val="single" w:sz="12" w:space="0" w:color="auto"/>
              <w:left w:val="single" w:sz="12" w:space="0" w:color="auto"/>
              <w:bottom w:val="single" w:sz="12" w:space="0" w:color="auto"/>
              <w:right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b/>
                <w:bCs/>
                <w:color w:val="0D0D0D"/>
                <w:kern w:val="0"/>
                <w:szCs w:val="21"/>
              </w:rPr>
            </w:pPr>
            <w:r>
              <w:rPr>
                <w:rFonts w:ascii="Times New Roman" w:eastAsia="仿宋_GB2312" w:hAnsi="Times New Roman" w:cs="Times New Roman" w:hint="eastAsia"/>
                <w:b/>
                <w:bCs/>
                <w:color w:val="0D0D0D"/>
                <w:kern w:val="0"/>
                <w:szCs w:val="21"/>
              </w:rPr>
              <w:t>监测值</w:t>
            </w:r>
          </w:p>
        </w:tc>
        <w:tc>
          <w:tcPr>
            <w:tcW w:w="1494" w:type="dxa"/>
            <w:tcBorders>
              <w:top w:val="single" w:sz="12" w:space="0" w:color="auto"/>
              <w:left w:val="single" w:sz="12" w:space="0" w:color="auto"/>
              <w:bottom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b/>
                <w:bCs/>
                <w:color w:val="0D0D0D"/>
                <w:kern w:val="0"/>
                <w:szCs w:val="21"/>
              </w:rPr>
            </w:pPr>
            <w:r>
              <w:rPr>
                <w:rFonts w:ascii="Times New Roman" w:eastAsia="仿宋_GB2312" w:hAnsi="Times New Roman" w:cs="Times New Roman" w:hint="eastAsia"/>
                <w:b/>
                <w:bCs/>
                <w:color w:val="0D0D0D"/>
                <w:kern w:val="0"/>
                <w:szCs w:val="21"/>
              </w:rPr>
              <w:t>标准值</w:t>
            </w:r>
          </w:p>
        </w:tc>
      </w:tr>
      <w:tr w:rsidR="002076B6">
        <w:trPr>
          <w:trHeight w:val="454"/>
          <w:jc w:val="center"/>
        </w:trPr>
        <w:tc>
          <w:tcPr>
            <w:tcW w:w="2984" w:type="dxa"/>
            <w:tcBorders>
              <w:top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color w:val="0D0D0D"/>
                <w:kern w:val="0"/>
                <w:szCs w:val="21"/>
              </w:rPr>
            </w:pPr>
            <w:r>
              <w:rPr>
                <w:rFonts w:ascii="Times New Roman" w:eastAsia="仿宋_GB2312" w:hAnsi="Times New Roman" w:cs="Times New Roman" w:hint="eastAsia"/>
                <w:color w:val="0D0D0D"/>
                <w:szCs w:val="21"/>
              </w:rPr>
              <w:t>厂界噪声</w:t>
            </w:r>
            <w:r>
              <w:rPr>
                <w:rFonts w:ascii="Times New Roman" w:eastAsia="仿宋_GB2312" w:hAnsi="Times New Roman" w:cs="Times New Roman" w:hint="eastAsia"/>
                <w:color w:val="0D0D0D"/>
                <w:szCs w:val="21"/>
              </w:rPr>
              <w:t>(</w:t>
            </w:r>
            <w:r>
              <w:rPr>
                <w:rFonts w:ascii="Times New Roman" w:eastAsia="仿宋_GB2312" w:hAnsi="Times New Roman" w:cs="Times New Roman" w:hint="eastAsia"/>
                <w:color w:val="0D0D0D"/>
                <w:szCs w:val="21"/>
              </w:rPr>
              <w:t>厂北</w:t>
            </w:r>
            <w:r>
              <w:rPr>
                <w:rFonts w:ascii="Times New Roman" w:eastAsia="仿宋_GB2312" w:hAnsi="Times New Roman" w:cs="Times New Roman" w:hint="eastAsia"/>
                <w:color w:val="0D0D0D"/>
                <w:szCs w:val="21"/>
              </w:rPr>
              <w:t>2</w:t>
            </w:r>
            <w:r>
              <w:rPr>
                <w:rFonts w:ascii="Times New Roman" w:eastAsia="仿宋_GB2312" w:hAnsi="Times New Roman" w:cs="Times New Roman" w:hint="eastAsia"/>
                <w:color w:val="0D0D0D"/>
                <w:szCs w:val="21"/>
              </w:rPr>
              <w:t>号门</w:t>
            </w:r>
            <w:r>
              <w:rPr>
                <w:rFonts w:ascii="Times New Roman" w:eastAsia="仿宋_GB2312" w:hAnsi="Times New Roman" w:cs="Times New Roman" w:hint="eastAsia"/>
                <w:color w:val="0D0D0D"/>
                <w:szCs w:val="21"/>
              </w:rPr>
              <w:t>)</w:t>
            </w:r>
          </w:p>
        </w:tc>
        <w:tc>
          <w:tcPr>
            <w:tcW w:w="1494" w:type="dxa"/>
            <w:tcBorders>
              <w:top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color w:val="0D0D0D"/>
                <w:kern w:val="0"/>
                <w:szCs w:val="21"/>
              </w:rPr>
            </w:pPr>
            <w:r>
              <w:rPr>
                <w:rFonts w:ascii="Times New Roman" w:eastAsia="仿宋_GB2312" w:hAnsi="Times New Roman" w:cs="Times New Roman" w:hint="eastAsia"/>
                <w:color w:val="0D0D0D"/>
                <w:szCs w:val="21"/>
              </w:rPr>
              <w:t>61.5</w:t>
            </w:r>
          </w:p>
        </w:tc>
        <w:tc>
          <w:tcPr>
            <w:tcW w:w="1492" w:type="dxa"/>
            <w:tcBorders>
              <w:top w:val="single" w:sz="12" w:space="0" w:color="auto"/>
            </w:tcBorders>
            <w:vAlign w:val="center"/>
          </w:tcPr>
          <w:p w:rsidR="002076B6" w:rsidRDefault="004041C6">
            <w:pPr>
              <w:widowControl/>
              <w:adjustRightInd w:val="0"/>
              <w:snapToGrid w:val="0"/>
              <w:jc w:val="center"/>
              <w:rPr>
                <w:rFonts w:ascii="Times New Roman" w:eastAsia="仿宋_GB2312" w:hAnsi="Times New Roman" w:cs="Times New Roman"/>
                <w:color w:val="0D0D0D"/>
                <w:kern w:val="0"/>
                <w:szCs w:val="21"/>
              </w:rPr>
            </w:pPr>
            <w:r>
              <w:rPr>
                <w:rFonts w:ascii="Times New Roman" w:eastAsia="仿宋_GB2312" w:hAnsi="Times New Roman" w:cs="Times New Roman" w:hint="eastAsia"/>
                <w:color w:val="0D0D0D"/>
                <w:kern w:val="0"/>
                <w:szCs w:val="21"/>
              </w:rPr>
              <w:t>65</w:t>
            </w:r>
          </w:p>
        </w:tc>
        <w:tc>
          <w:tcPr>
            <w:tcW w:w="1492" w:type="dxa"/>
            <w:tcBorders>
              <w:top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D0D0D"/>
                <w:kern w:val="0"/>
                <w:szCs w:val="21"/>
              </w:rPr>
            </w:pPr>
            <w:r>
              <w:rPr>
                <w:rFonts w:ascii="Times New Roman" w:eastAsia="仿宋_GB2312" w:hAnsi="Times New Roman" w:cs="Times New Roman" w:hint="eastAsia"/>
                <w:color w:val="0D0D0D"/>
                <w:szCs w:val="21"/>
              </w:rPr>
              <w:t>50.4</w:t>
            </w:r>
          </w:p>
        </w:tc>
        <w:tc>
          <w:tcPr>
            <w:tcW w:w="1494" w:type="dxa"/>
            <w:tcBorders>
              <w:top w:val="single" w:sz="12" w:space="0" w:color="auto"/>
            </w:tcBorders>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D0D0D"/>
                <w:kern w:val="0"/>
                <w:szCs w:val="21"/>
              </w:rPr>
            </w:pPr>
            <w:r>
              <w:rPr>
                <w:rFonts w:ascii="Times New Roman" w:eastAsia="仿宋_GB2312" w:hAnsi="Times New Roman" w:cs="Times New Roman" w:hint="eastAsia"/>
                <w:color w:val="0D0D0D"/>
                <w:kern w:val="0"/>
                <w:szCs w:val="21"/>
              </w:rPr>
              <w:t>55</w:t>
            </w:r>
          </w:p>
        </w:tc>
      </w:tr>
      <w:tr w:rsidR="002076B6">
        <w:trPr>
          <w:trHeight w:val="454"/>
          <w:jc w:val="center"/>
        </w:trPr>
        <w:tc>
          <w:tcPr>
            <w:tcW w:w="2984" w:type="dxa"/>
            <w:vAlign w:val="center"/>
          </w:tcPr>
          <w:p w:rsidR="002076B6" w:rsidRDefault="004041C6">
            <w:pPr>
              <w:widowControl/>
              <w:adjustRightInd w:val="0"/>
              <w:snapToGrid w:val="0"/>
              <w:jc w:val="center"/>
              <w:rPr>
                <w:rFonts w:ascii="Times New Roman" w:eastAsia="仿宋_GB2312" w:hAnsi="Times New Roman" w:cs="Times New Roman"/>
                <w:color w:val="0D0D0D"/>
                <w:kern w:val="0"/>
                <w:szCs w:val="21"/>
              </w:rPr>
            </w:pPr>
            <w:r>
              <w:rPr>
                <w:rFonts w:ascii="Times New Roman" w:eastAsia="仿宋_GB2312" w:hAnsi="Times New Roman" w:cs="Times New Roman" w:hint="eastAsia"/>
                <w:color w:val="0D0D0D"/>
                <w:szCs w:val="21"/>
              </w:rPr>
              <w:t>厂界噪声</w:t>
            </w:r>
            <w:r>
              <w:rPr>
                <w:rFonts w:ascii="Times New Roman" w:eastAsia="仿宋_GB2312" w:hAnsi="Times New Roman" w:cs="Times New Roman" w:hint="eastAsia"/>
                <w:color w:val="0D0D0D"/>
                <w:szCs w:val="21"/>
              </w:rPr>
              <w:t>(</w:t>
            </w:r>
            <w:r>
              <w:rPr>
                <w:rFonts w:ascii="Times New Roman" w:eastAsia="仿宋_GB2312" w:hAnsi="Times New Roman" w:cs="Times New Roman" w:hint="eastAsia"/>
                <w:color w:val="0D0D0D"/>
                <w:szCs w:val="21"/>
              </w:rPr>
              <w:t>厂东围墙</w:t>
            </w:r>
            <w:r>
              <w:rPr>
                <w:rFonts w:ascii="Times New Roman" w:eastAsia="仿宋_GB2312" w:hAnsi="Times New Roman" w:cs="Times New Roman" w:hint="eastAsia"/>
                <w:color w:val="0D0D0D"/>
                <w:szCs w:val="21"/>
              </w:rPr>
              <w:t>)</w:t>
            </w:r>
          </w:p>
        </w:tc>
        <w:tc>
          <w:tcPr>
            <w:tcW w:w="1494" w:type="dxa"/>
            <w:vAlign w:val="center"/>
          </w:tcPr>
          <w:p w:rsidR="002076B6" w:rsidRDefault="004041C6">
            <w:pPr>
              <w:widowControl/>
              <w:adjustRightInd w:val="0"/>
              <w:snapToGrid w:val="0"/>
              <w:jc w:val="center"/>
              <w:rPr>
                <w:rFonts w:ascii="Times New Roman" w:eastAsia="仿宋_GB2312" w:hAnsi="Times New Roman" w:cs="Times New Roman"/>
                <w:color w:val="0D0D0D"/>
                <w:kern w:val="0"/>
                <w:szCs w:val="21"/>
              </w:rPr>
            </w:pPr>
            <w:r>
              <w:rPr>
                <w:rFonts w:ascii="Times New Roman" w:eastAsia="仿宋_GB2312" w:hAnsi="Times New Roman" w:cs="Times New Roman" w:hint="eastAsia"/>
                <w:color w:val="0D0D0D"/>
                <w:szCs w:val="21"/>
              </w:rPr>
              <w:t>62.8</w:t>
            </w:r>
          </w:p>
        </w:tc>
        <w:tc>
          <w:tcPr>
            <w:tcW w:w="1492" w:type="dxa"/>
            <w:vAlign w:val="center"/>
          </w:tcPr>
          <w:p w:rsidR="002076B6" w:rsidRDefault="004041C6">
            <w:pPr>
              <w:widowControl/>
              <w:adjustRightInd w:val="0"/>
              <w:snapToGrid w:val="0"/>
              <w:jc w:val="center"/>
              <w:rPr>
                <w:rFonts w:ascii="Times New Roman" w:eastAsia="仿宋_GB2312" w:hAnsi="Times New Roman" w:cs="Times New Roman"/>
                <w:color w:val="0D0D0D"/>
                <w:kern w:val="0"/>
                <w:szCs w:val="21"/>
              </w:rPr>
            </w:pPr>
            <w:r>
              <w:rPr>
                <w:rFonts w:ascii="Times New Roman" w:eastAsia="仿宋_GB2312" w:hAnsi="Times New Roman" w:cs="Times New Roman" w:hint="eastAsia"/>
                <w:color w:val="0D0D0D"/>
                <w:kern w:val="0"/>
                <w:szCs w:val="21"/>
              </w:rPr>
              <w:t>65</w:t>
            </w:r>
          </w:p>
        </w:tc>
        <w:tc>
          <w:tcPr>
            <w:tcW w:w="1492"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D0D0D"/>
                <w:kern w:val="0"/>
                <w:szCs w:val="21"/>
              </w:rPr>
            </w:pPr>
            <w:r>
              <w:rPr>
                <w:rFonts w:ascii="Times New Roman" w:eastAsia="仿宋_GB2312" w:hAnsi="Times New Roman" w:cs="Times New Roman" w:hint="eastAsia"/>
                <w:color w:val="0D0D0D"/>
                <w:szCs w:val="21"/>
              </w:rPr>
              <w:t>51.7</w:t>
            </w:r>
          </w:p>
        </w:tc>
        <w:tc>
          <w:tcPr>
            <w:tcW w:w="1494"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D0D0D"/>
                <w:kern w:val="0"/>
                <w:szCs w:val="21"/>
              </w:rPr>
            </w:pPr>
            <w:r>
              <w:rPr>
                <w:rFonts w:ascii="Times New Roman" w:eastAsia="仿宋_GB2312" w:hAnsi="Times New Roman" w:cs="Times New Roman" w:hint="eastAsia"/>
                <w:color w:val="0D0D0D"/>
                <w:kern w:val="0"/>
                <w:szCs w:val="21"/>
              </w:rPr>
              <w:t>55</w:t>
            </w:r>
          </w:p>
        </w:tc>
      </w:tr>
      <w:tr w:rsidR="002076B6">
        <w:trPr>
          <w:trHeight w:val="454"/>
          <w:jc w:val="center"/>
        </w:trPr>
        <w:tc>
          <w:tcPr>
            <w:tcW w:w="2984" w:type="dxa"/>
            <w:vAlign w:val="center"/>
          </w:tcPr>
          <w:p w:rsidR="002076B6" w:rsidRDefault="004041C6">
            <w:pPr>
              <w:widowControl/>
              <w:adjustRightInd w:val="0"/>
              <w:snapToGrid w:val="0"/>
              <w:jc w:val="center"/>
              <w:rPr>
                <w:rFonts w:ascii="Times New Roman" w:eastAsia="仿宋_GB2312" w:hAnsi="Times New Roman" w:cs="Times New Roman"/>
                <w:color w:val="0D0D0D"/>
                <w:kern w:val="0"/>
                <w:szCs w:val="21"/>
              </w:rPr>
            </w:pPr>
            <w:r>
              <w:rPr>
                <w:rFonts w:ascii="Times New Roman" w:eastAsia="仿宋_GB2312" w:hAnsi="Times New Roman" w:cs="Times New Roman" w:hint="eastAsia"/>
                <w:color w:val="0D0D0D"/>
                <w:szCs w:val="21"/>
              </w:rPr>
              <w:t>厂界噪声</w:t>
            </w:r>
            <w:r>
              <w:rPr>
                <w:rFonts w:ascii="Times New Roman" w:eastAsia="仿宋_GB2312" w:hAnsi="Times New Roman" w:cs="Times New Roman" w:hint="eastAsia"/>
                <w:color w:val="0D0D0D"/>
                <w:szCs w:val="21"/>
              </w:rPr>
              <w:t>(</w:t>
            </w:r>
            <w:r>
              <w:rPr>
                <w:rFonts w:ascii="Times New Roman" w:eastAsia="仿宋_GB2312" w:hAnsi="Times New Roman" w:cs="Times New Roman" w:hint="eastAsia"/>
                <w:color w:val="0D0D0D"/>
                <w:szCs w:val="21"/>
              </w:rPr>
              <w:t>厂南围墙</w:t>
            </w:r>
            <w:r>
              <w:rPr>
                <w:rFonts w:ascii="Times New Roman" w:eastAsia="仿宋_GB2312" w:hAnsi="Times New Roman" w:cs="Times New Roman" w:hint="eastAsia"/>
                <w:color w:val="0D0D0D"/>
                <w:szCs w:val="21"/>
              </w:rPr>
              <w:t>)</w:t>
            </w:r>
          </w:p>
        </w:tc>
        <w:tc>
          <w:tcPr>
            <w:tcW w:w="1494" w:type="dxa"/>
            <w:vAlign w:val="center"/>
          </w:tcPr>
          <w:p w:rsidR="002076B6" w:rsidRDefault="004041C6">
            <w:pPr>
              <w:widowControl/>
              <w:adjustRightInd w:val="0"/>
              <w:snapToGrid w:val="0"/>
              <w:jc w:val="center"/>
              <w:rPr>
                <w:rFonts w:ascii="Times New Roman" w:eastAsia="仿宋_GB2312" w:hAnsi="Times New Roman" w:cs="Times New Roman"/>
                <w:color w:val="0D0D0D"/>
                <w:kern w:val="0"/>
                <w:szCs w:val="21"/>
              </w:rPr>
            </w:pPr>
            <w:r>
              <w:rPr>
                <w:rFonts w:ascii="Times New Roman" w:eastAsia="仿宋_GB2312" w:hAnsi="Times New Roman" w:cs="Times New Roman" w:hint="eastAsia"/>
                <w:color w:val="0D0D0D"/>
                <w:szCs w:val="21"/>
              </w:rPr>
              <w:t>60.4</w:t>
            </w:r>
          </w:p>
        </w:tc>
        <w:tc>
          <w:tcPr>
            <w:tcW w:w="1492" w:type="dxa"/>
            <w:vAlign w:val="center"/>
          </w:tcPr>
          <w:p w:rsidR="002076B6" w:rsidRDefault="004041C6">
            <w:pPr>
              <w:widowControl/>
              <w:adjustRightInd w:val="0"/>
              <w:snapToGrid w:val="0"/>
              <w:jc w:val="center"/>
              <w:rPr>
                <w:rFonts w:ascii="Times New Roman" w:eastAsia="仿宋_GB2312" w:hAnsi="Times New Roman" w:cs="Times New Roman"/>
                <w:color w:val="0D0D0D"/>
                <w:kern w:val="0"/>
                <w:szCs w:val="21"/>
              </w:rPr>
            </w:pPr>
            <w:r>
              <w:rPr>
                <w:rFonts w:ascii="Times New Roman" w:eastAsia="仿宋_GB2312" w:hAnsi="Times New Roman" w:cs="Times New Roman" w:hint="eastAsia"/>
                <w:color w:val="0D0D0D"/>
                <w:kern w:val="0"/>
                <w:szCs w:val="21"/>
              </w:rPr>
              <w:t>65</w:t>
            </w:r>
          </w:p>
        </w:tc>
        <w:tc>
          <w:tcPr>
            <w:tcW w:w="1492"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D0D0D"/>
                <w:kern w:val="0"/>
                <w:szCs w:val="21"/>
              </w:rPr>
            </w:pPr>
            <w:r>
              <w:rPr>
                <w:rFonts w:ascii="Times New Roman" w:eastAsia="仿宋_GB2312" w:hAnsi="Times New Roman" w:cs="Times New Roman" w:hint="eastAsia"/>
                <w:color w:val="0D0D0D"/>
                <w:szCs w:val="21"/>
              </w:rPr>
              <w:t>49.2</w:t>
            </w:r>
          </w:p>
        </w:tc>
        <w:tc>
          <w:tcPr>
            <w:tcW w:w="1494"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D0D0D"/>
                <w:kern w:val="0"/>
                <w:szCs w:val="21"/>
              </w:rPr>
            </w:pPr>
            <w:r>
              <w:rPr>
                <w:rFonts w:ascii="Times New Roman" w:eastAsia="仿宋_GB2312" w:hAnsi="Times New Roman" w:cs="Times New Roman" w:hint="eastAsia"/>
                <w:color w:val="0D0D0D"/>
                <w:kern w:val="0"/>
                <w:szCs w:val="21"/>
              </w:rPr>
              <w:t>55</w:t>
            </w:r>
          </w:p>
        </w:tc>
      </w:tr>
      <w:tr w:rsidR="002076B6">
        <w:trPr>
          <w:trHeight w:val="454"/>
          <w:jc w:val="center"/>
        </w:trPr>
        <w:tc>
          <w:tcPr>
            <w:tcW w:w="2984" w:type="dxa"/>
            <w:vAlign w:val="center"/>
          </w:tcPr>
          <w:p w:rsidR="002076B6" w:rsidRDefault="004041C6">
            <w:pPr>
              <w:widowControl/>
              <w:adjustRightInd w:val="0"/>
              <w:snapToGrid w:val="0"/>
              <w:jc w:val="center"/>
              <w:rPr>
                <w:rFonts w:ascii="Times New Roman" w:eastAsia="仿宋_GB2312" w:hAnsi="Times New Roman" w:cs="Times New Roman"/>
                <w:color w:val="0D0D0D"/>
                <w:kern w:val="0"/>
                <w:szCs w:val="21"/>
              </w:rPr>
            </w:pPr>
            <w:r>
              <w:rPr>
                <w:rFonts w:ascii="Times New Roman" w:eastAsia="仿宋_GB2312" w:hAnsi="Times New Roman" w:cs="Times New Roman" w:hint="eastAsia"/>
                <w:color w:val="0D0D0D"/>
                <w:szCs w:val="21"/>
              </w:rPr>
              <w:t>厂界噪声</w:t>
            </w:r>
            <w:r>
              <w:rPr>
                <w:rFonts w:ascii="Times New Roman" w:eastAsia="仿宋_GB2312" w:hAnsi="Times New Roman" w:cs="Times New Roman" w:hint="eastAsia"/>
                <w:color w:val="0D0D0D"/>
                <w:szCs w:val="21"/>
              </w:rPr>
              <w:t>(</w:t>
            </w:r>
            <w:r>
              <w:rPr>
                <w:rFonts w:ascii="Times New Roman" w:eastAsia="仿宋_GB2312" w:hAnsi="Times New Roman" w:cs="Times New Roman" w:hint="eastAsia"/>
                <w:color w:val="0D0D0D"/>
                <w:szCs w:val="21"/>
              </w:rPr>
              <w:t>厂西围墙</w:t>
            </w:r>
            <w:r>
              <w:rPr>
                <w:rFonts w:ascii="Times New Roman" w:eastAsia="仿宋_GB2312" w:hAnsi="Times New Roman" w:cs="Times New Roman" w:hint="eastAsia"/>
                <w:color w:val="0D0D0D"/>
                <w:szCs w:val="21"/>
              </w:rPr>
              <w:t>)</w:t>
            </w:r>
          </w:p>
        </w:tc>
        <w:tc>
          <w:tcPr>
            <w:tcW w:w="1494" w:type="dxa"/>
            <w:vAlign w:val="center"/>
          </w:tcPr>
          <w:p w:rsidR="002076B6" w:rsidRDefault="004041C6">
            <w:pPr>
              <w:widowControl/>
              <w:adjustRightInd w:val="0"/>
              <w:snapToGrid w:val="0"/>
              <w:jc w:val="center"/>
              <w:rPr>
                <w:rFonts w:ascii="Times New Roman" w:eastAsia="仿宋_GB2312" w:hAnsi="Times New Roman" w:cs="Times New Roman"/>
                <w:color w:val="0D0D0D"/>
                <w:kern w:val="0"/>
                <w:szCs w:val="21"/>
              </w:rPr>
            </w:pPr>
            <w:r>
              <w:rPr>
                <w:rFonts w:ascii="Times New Roman" w:eastAsia="仿宋_GB2312" w:hAnsi="Times New Roman" w:cs="Times New Roman" w:hint="eastAsia"/>
                <w:color w:val="0D0D0D"/>
                <w:szCs w:val="21"/>
              </w:rPr>
              <w:t>63.2</w:t>
            </w:r>
          </w:p>
        </w:tc>
        <w:tc>
          <w:tcPr>
            <w:tcW w:w="1492" w:type="dxa"/>
            <w:vAlign w:val="center"/>
          </w:tcPr>
          <w:p w:rsidR="002076B6" w:rsidRDefault="004041C6">
            <w:pPr>
              <w:widowControl/>
              <w:adjustRightInd w:val="0"/>
              <w:snapToGrid w:val="0"/>
              <w:jc w:val="center"/>
              <w:rPr>
                <w:rFonts w:ascii="Times New Roman" w:eastAsia="仿宋_GB2312" w:hAnsi="Times New Roman" w:cs="Times New Roman"/>
                <w:color w:val="0D0D0D"/>
                <w:kern w:val="0"/>
                <w:szCs w:val="21"/>
              </w:rPr>
            </w:pPr>
            <w:r>
              <w:rPr>
                <w:rFonts w:ascii="Times New Roman" w:eastAsia="仿宋_GB2312" w:hAnsi="Times New Roman" w:cs="Times New Roman" w:hint="eastAsia"/>
                <w:color w:val="0D0D0D"/>
                <w:kern w:val="0"/>
                <w:szCs w:val="21"/>
              </w:rPr>
              <w:t>65</w:t>
            </w:r>
          </w:p>
        </w:tc>
        <w:tc>
          <w:tcPr>
            <w:tcW w:w="1492"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D0D0D"/>
                <w:kern w:val="0"/>
                <w:szCs w:val="21"/>
              </w:rPr>
            </w:pPr>
            <w:r>
              <w:rPr>
                <w:rFonts w:ascii="Times New Roman" w:eastAsia="仿宋_GB2312" w:hAnsi="Times New Roman" w:cs="Times New Roman" w:hint="eastAsia"/>
                <w:color w:val="0D0D0D"/>
                <w:szCs w:val="21"/>
              </w:rPr>
              <w:t>51.6</w:t>
            </w:r>
          </w:p>
        </w:tc>
        <w:tc>
          <w:tcPr>
            <w:tcW w:w="1494" w:type="dxa"/>
            <w:shd w:val="clear" w:color="auto" w:fill="auto"/>
            <w:vAlign w:val="center"/>
          </w:tcPr>
          <w:p w:rsidR="002076B6" w:rsidRDefault="004041C6">
            <w:pPr>
              <w:widowControl/>
              <w:adjustRightInd w:val="0"/>
              <w:snapToGrid w:val="0"/>
              <w:jc w:val="center"/>
              <w:rPr>
                <w:rFonts w:ascii="Times New Roman" w:eastAsia="仿宋_GB2312" w:hAnsi="Times New Roman" w:cs="Times New Roman"/>
                <w:color w:val="0D0D0D"/>
                <w:kern w:val="0"/>
                <w:szCs w:val="21"/>
              </w:rPr>
            </w:pPr>
            <w:r>
              <w:rPr>
                <w:rFonts w:ascii="Times New Roman" w:eastAsia="仿宋_GB2312" w:hAnsi="Times New Roman" w:cs="Times New Roman" w:hint="eastAsia"/>
                <w:color w:val="0D0D0D"/>
                <w:kern w:val="0"/>
                <w:szCs w:val="21"/>
              </w:rPr>
              <w:t>55</w:t>
            </w:r>
          </w:p>
        </w:tc>
      </w:tr>
    </w:tbl>
    <w:bookmarkEnd w:id="9"/>
    <w:bookmarkEnd w:id="10"/>
    <w:bookmarkEnd w:id="11"/>
    <w:bookmarkEnd w:id="12"/>
    <w:bookmarkEnd w:id="13"/>
    <w:bookmarkEnd w:id="14"/>
    <w:bookmarkEnd w:id="15"/>
    <w:p w:rsidR="002076B6" w:rsidRDefault="004041C6">
      <w:pPr>
        <w:spacing w:beforeLines="50" w:before="156" w:afterLines="50" w:after="156" w:line="360" w:lineRule="auto"/>
        <w:rPr>
          <w:rFonts w:ascii="仿宋" w:eastAsia="仿宋" w:hAnsi="仿宋"/>
          <w:b/>
          <w:sz w:val="30"/>
          <w:szCs w:val="30"/>
        </w:rPr>
      </w:pPr>
      <w:r>
        <w:rPr>
          <w:rFonts w:ascii="仿宋" w:eastAsia="仿宋" w:hAnsi="仿宋"/>
          <w:b/>
          <w:sz w:val="30"/>
          <w:szCs w:val="30"/>
        </w:rPr>
        <w:t>（</w:t>
      </w:r>
      <w:r>
        <w:rPr>
          <w:rFonts w:ascii="仿宋" w:eastAsia="仿宋" w:hAnsi="仿宋" w:hint="eastAsia"/>
          <w:b/>
          <w:sz w:val="30"/>
          <w:szCs w:val="30"/>
        </w:rPr>
        <w:t>五</w:t>
      </w:r>
      <w:r>
        <w:rPr>
          <w:rFonts w:ascii="仿宋" w:eastAsia="仿宋" w:hAnsi="仿宋"/>
          <w:b/>
          <w:sz w:val="30"/>
          <w:szCs w:val="30"/>
        </w:rPr>
        <w:t>）</w:t>
      </w:r>
      <w:r>
        <w:rPr>
          <w:rFonts w:ascii="仿宋" w:eastAsia="仿宋" w:hAnsi="仿宋" w:hint="eastAsia"/>
          <w:b/>
          <w:sz w:val="30"/>
          <w:szCs w:val="30"/>
        </w:rPr>
        <w:t>污染物总量</w:t>
      </w:r>
    </w:p>
    <w:p w:rsidR="002076B6" w:rsidRDefault="004041C6">
      <w:pPr>
        <w:autoSpaceDE w:val="0"/>
        <w:autoSpaceDN w:val="0"/>
        <w:adjustRightInd w:val="0"/>
        <w:snapToGrid w:val="0"/>
        <w:spacing w:line="360" w:lineRule="auto"/>
        <w:ind w:firstLineChars="200" w:firstLine="600"/>
        <w:rPr>
          <w:rFonts w:ascii="仿宋" w:eastAsia="仿宋" w:hAnsi="仿宋"/>
          <w:sz w:val="30"/>
          <w:szCs w:val="30"/>
        </w:rPr>
      </w:pPr>
      <w:bookmarkStart w:id="20" w:name="_Hlk110802871"/>
      <w:r>
        <w:rPr>
          <w:rFonts w:ascii="仿宋" w:eastAsia="仿宋" w:hAnsi="仿宋" w:hint="eastAsia"/>
          <w:sz w:val="30"/>
          <w:szCs w:val="30"/>
        </w:rPr>
        <w:t>中原石化排污许可证有效限期为</w:t>
      </w:r>
      <w:r>
        <w:rPr>
          <w:rFonts w:ascii="仿宋" w:eastAsia="仿宋" w:hAnsi="仿宋" w:hint="eastAsia"/>
          <w:sz w:val="30"/>
          <w:szCs w:val="30"/>
        </w:rPr>
        <w:t>2</w:t>
      </w:r>
      <w:r>
        <w:rPr>
          <w:rFonts w:ascii="仿宋" w:eastAsia="仿宋" w:hAnsi="仿宋"/>
          <w:sz w:val="30"/>
          <w:szCs w:val="30"/>
        </w:rPr>
        <w:t>020</w:t>
      </w:r>
      <w:r>
        <w:rPr>
          <w:rFonts w:ascii="仿宋" w:eastAsia="仿宋" w:hAnsi="仿宋"/>
          <w:sz w:val="30"/>
          <w:szCs w:val="30"/>
        </w:rPr>
        <w:t>年</w:t>
      </w:r>
      <w:r>
        <w:rPr>
          <w:rFonts w:ascii="仿宋" w:eastAsia="仿宋" w:hAnsi="仿宋"/>
          <w:sz w:val="30"/>
          <w:szCs w:val="30"/>
        </w:rPr>
        <w:t>12</w:t>
      </w:r>
      <w:r>
        <w:rPr>
          <w:rFonts w:ascii="仿宋" w:eastAsia="仿宋" w:hAnsi="仿宋"/>
          <w:sz w:val="30"/>
          <w:szCs w:val="30"/>
        </w:rPr>
        <w:t>月</w:t>
      </w:r>
      <w:r>
        <w:rPr>
          <w:rFonts w:ascii="仿宋" w:eastAsia="仿宋" w:hAnsi="仿宋" w:hint="eastAsia"/>
          <w:sz w:val="30"/>
          <w:szCs w:val="30"/>
        </w:rPr>
        <w:t>2</w:t>
      </w:r>
      <w:r>
        <w:rPr>
          <w:rFonts w:ascii="仿宋" w:eastAsia="仿宋" w:hAnsi="仿宋"/>
          <w:sz w:val="30"/>
          <w:szCs w:val="30"/>
        </w:rPr>
        <w:t>3</w:t>
      </w:r>
      <w:r>
        <w:rPr>
          <w:rFonts w:ascii="仿宋" w:eastAsia="仿宋" w:hAnsi="仿宋"/>
          <w:sz w:val="30"/>
          <w:szCs w:val="30"/>
        </w:rPr>
        <w:t>日起至</w:t>
      </w:r>
      <w:r>
        <w:rPr>
          <w:rFonts w:ascii="仿宋" w:eastAsia="仿宋" w:hAnsi="仿宋" w:hint="eastAsia"/>
          <w:sz w:val="30"/>
          <w:szCs w:val="30"/>
        </w:rPr>
        <w:t>2</w:t>
      </w:r>
      <w:r>
        <w:rPr>
          <w:rFonts w:ascii="仿宋" w:eastAsia="仿宋" w:hAnsi="仿宋"/>
          <w:sz w:val="30"/>
          <w:szCs w:val="30"/>
        </w:rPr>
        <w:t>025</w:t>
      </w:r>
      <w:r>
        <w:rPr>
          <w:rFonts w:ascii="仿宋" w:eastAsia="仿宋" w:hAnsi="仿宋"/>
          <w:sz w:val="30"/>
          <w:szCs w:val="30"/>
        </w:rPr>
        <w:t>年</w:t>
      </w:r>
      <w:r>
        <w:rPr>
          <w:rFonts w:ascii="仿宋" w:eastAsia="仿宋" w:hAnsi="仿宋" w:hint="eastAsia"/>
          <w:sz w:val="30"/>
          <w:szCs w:val="30"/>
        </w:rPr>
        <w:t>1</w:t>
      </w:r>
      <w:r>
        <w:rPr>
          <w:rFonts w:ascii="仿宋" w:eastAsia="仿宋" w:hAnsi="仿宋"/>
          <w:sz w:val="30"/>
          <w:szCs w:val="30"/>
        </w:rPr>
        <w:t>2</w:t>
      </w:r>
      <w:r>
        <w:rPr>
          <w:rFonts w:ascii="仿宋" w:eastAsia="仿宋" w:hAnsi="仿宋"/>
          <w:sz w:val="30"/>
          <w:szCs w:val="30"/>
        </w:rPr>
        <w:t>月</w:t>
      </w:r>
      <w:r>
        <w:rPr>
          <w:rFonts w:ascii="仿宋" w:eastAsia="仿宋" w:hAnsi="仿宋" w:hint="eastAsia"/>
          <w:sz w:val="30"/>
          <w:szCs w:val="30"/>
        </w:rPr>
        <w:t>2</w:t>
      </w:r>
      <w:r>
        <w:rPr>
          <w:rFonts w:ascii="仿宋" w:eastAsia="仿宋" w:hAnsi="仿宋"/>
          <w:sz w:val="30"/>
          <w:szCs w:val="30"/>
        </w:rPr>
        <w:t>2</w:t>
      </w:r>
      <w:r>
        <w:rPr>
          <w:rFonts w:ascii="仿宋" w:eastAsia="仿宋" w:hAnsi="仿宋"/>
          <w:sz w:val="30"/>
          <w:szCs w:val="30"/>
        </w:rPr>
        <w:t>日止</w:t>
      </w:r>
      <w:r>
        <w:rPr>
          <w:rFonts w:ascii="仿宋" w:eastAsia="仿宋" w:hAnsi="仿宋" w:hint="eastAsia"/>
          <w:sz w:val="30"/>
          <w:szCs w:val="30"/>
        </w:rPr>
        <w:t>，各项污染物许可排放总量分别为二氧化硫</w:t>
      </w:r>
      <w:r>
        <w:rPr>
          <w:rFonts w:ascii="仿宋" w:eastAsia="仿宋" w:hAnsi="仿宋"/>
          <w:sz w:val="30"/>
          <w:szCs w:val="30"/>
        </w:rPr>
        <w:t>87.8</w:t>
      </w:r>
      <w:r>
        <w:rPr>
          <w:rFonts w:ascii="仿宋" w:eastAsia="仿宋" w:hAnsi="仿宋" w:hint="eastAsia"/>
          <w:sz w:val="30"/>
          <w:szCs w:val="30"/>
        </w:rPr>
        <w:t>t</w:t>
      </w:r>
      <w:r>
        <w:rPr>
          <w:rFonts w:ascii="仿宋" w:eastAsia="仿宋" w:hAnsi="仿宋"/>
          <w:sz w:val="30"/>
          <w:szCs w:val="30"/>
        </w:rPr>
        <w:t>/</w:t>
      </w:r>
      <w:r>
        <w:rPr>
          <w:rFonts w:ascii="仿宋" w:eastAsia="仿宋" w:hAnsi="仿宋" w:hint="eastAsia"/>
          <w:sz w:val="30"/>
          <w:szCs w:val="30"/>
        </w:rPr>
        <w:t>a</w:t>
      </w:r>
      <w:r>
        <w:rPr>
          <w:rFonts w:ascii="仿宋" w:eastAsia="仿宋" w:hAnsi="仿宋" w:hint="eastAsia"/>
          <w:sz w:val="30"/>
          <w:szCs w:val="30"/>
        </w:rPr>
        <w:t>，氮氧化物</w:t>
      </w:r>
      <w:r>
        <w:rPr>
          <w:rFonts w:ascii="仿宋" w:eastAsia="仿宋" w:hAnsi="仿宋"/>
          <w:sz w:val="30"/>
          <w:szCs w:val="30"/>
        </w:rPr>
        <w:t>292.35</w:t>
      </w:r>
      <w:r>
        <w:rPr>
          <w:rFonts w:ascii="仿宋" w:eastAsia="仿宋" w:hAnsi="仿宋" w:hint="eastAsia"/>
          <w:sz w:val="30"/>
          <w:szCs w:val="30"/>
        </w:rPr>
        <w:t>t/a</w:t>
      </w:r>
      <w:r>
        <w:rPr>
          <w:rFonts w:ascii="仿宋" w:eastAsia="仿宋" w:hAnsi="仿宋" w:hint="eastAsia"/>
          <w:sz w:val="30"/>
          <w:szCs w:val="30"/>
        </w:rPr>
        <w:t>，颗粒物</w:t>
      </w:r>
      <w:r>
        <w:rPr>
          <w:rFonts w:ascii="仿宋" w:eastAsia="仿宋" w:hAnsi="仿宋"/>
          <w:sz w:val="30"/>
          <w:szCs w:val="30"/>
        </w:rPr>
        <w:t>56.21</w:t>
      </w:r>
      <w:r>
        <w:rPr>
          <w:rFonts w:ascii="仿宋" w:eastAsia="仿宋" w:hAnsi="仿宋" w:hint="eastAsia"/>
          <w:sz w:val="30"/>
          <w:szCs w:val="30"/>
        </w:rPr>
        <w:t>t/a</w:t>
      </w:r>
      <w:r>
        <w:rPr>
          <w:rFonts w:ascii="仿宋" w:eastAsia="仿宋" w:hAnsi="仿宋" w:hint="eastAsia"/>
          <w:sz w:val="30"/>
          <w:szCs w:val="30"/>
        </w:rPr>
        <w:t>，</w:t>
      </w:r>
      <w:r>
        <w:rPr>
          <w:rFonts w:ascii="仿宋" w:eastAsia="仿宋" w:hAnsi="仿宋" w:hint="eastAsia"/>
          <w:sz w:val="30"/>
          <w:szCs w:val="30"/>
        </w:rPr>
        <w:t>V</w:t>
      </w:r>
      <w:r>
        <w:rPr>
          <w:rFonts w:ascii="仿宋" w:eastAsia="仿宋" w:hAnsi="仿宋"/>
          <w:sz w:val="30"/>
          <w:szCs w:val="30"/>
        </w:rPr>
        <w:t>OC</w:t>
      </w:r>
      <w:r>
        <w:rPr>
          <w:rFonts w:ascii="仿宋" w:eastAsia="仿宋" w:hAnsi="仿宋" w:hint="eastAsia"/>
          <w:sz w:val="30"/>
          <w:szCs w:val="30"/>
        </w:rPr>
        <w:t>s</w:t>
      </w:r>
      <w:r>
        <w:rPr>
          <w:rFonts w:ascii="仿宋" w:eastAsia="仿宋" w:hAnsi="仿宋"/>
          <w:sz w:val="30"/>
          <w:szCs w:val="30"/>
        </w:rPr>
        <w:t>214.98</w:t>
      </w:r>
      <w:r>
        <w:rPr>
          <w:rFonts w:ascii="仿宋" w:eastAsia="仿宋" w:hAnsi="仿宋" w:hint="eastAsia"/>
          <w:sz w:val="30"/>
          <w:szCs w:val="30"/>
        </w:rPr>
        <w:t>t</w:t>
      </w:r>
      <w:r>
        <w:rPr>
          <w:rFonts w:ascii="仿宋" w:eastAsia="仿宋" w:hAnsi="仿宋"/>
          <w:sz w:val="30"/>
          <w:szCs w:val="30"/>
        </w:rPr>
        <w:t>/</w:t>
      </w:r>
      <w:r>
        <w:rPr>
          <w:rFonts w:ascii="仿宋" w:eastAsia="仿宋" w:hAnsi="仿宋" w:hint="eastAsia"/>
          <w:sz w:val="30"/>
          <w:szCs w:val="30"/>
        </w:rPr>
        <w:t>a</w:t>
      </w:r>
      <w:r>
        <w:rPr>
          <w:rFonts w:ascii="仿宋" w:eastAsia="仿宋" w:hAnsi="仿宋" w:hint="eastAsia"/>
          <w:sz w:val="30"/>
          <w:szCs w:val="30"/>
        </w:rPr>
        <w:t>，</w:t>
      </w:r>
      <w:r>
        <w:rPr>
          <w:rFonts w:ascii="仿宋" w:eastAsia="仿宋" w:hAnsi="仿宋"/>
          <w:sz w:val="30"/>
          <w:szCs w:val="30"/>
        </w:rPr>
        <w:t>COD171</w:t>
      </w:r>
      <w:r>
        <w:rPr>
          <w:rFonts w:ascii="仿宋" w:eastAsia="仿宋" w:hAnsi="仿宋" w:hint="eastAsia"/>
          <w:sz w:val="30"/>
          <w:szCs w:val="30"/>
        </w:rPr>
        <w:t>t</w:t>
      </w:r>
      <w:r>
        <w:rPr>
          <w:rFonts w:ascii="仿宋" w:eastAsia="仿宋" w:hAnsi="仿宋"/>
          <w:sz w:val="30"/>
          <w:szCs w:val="30"/>
        </w:rPr>
        <w:t>/</w:t>
      </w:r>
      <w:r>
        <w:rPr>
          <w:rFonts w:ascii="仿宋" w:eastAsia="仿宋" w:hAnsi="仿宋" w:hint="eastAsia"/>
          <w:sz w:val="30"/>
          <w:szCs w:val="30"/>
        </w:rPr>
        <w:t>a</w:t>
      </w:r>
      <w:r>
        <w:rPr>
          <w:rFonts w:ascii="仿宋" w:eastAsia="仿宋" w:hAnsi="仿宋" w:hint="eastAsia"/>
          <w:sz w:val="30"/>
          <w:szCs w:val="30"/>
        </w:rPr>
        <w:t>，氨氮</w:t>
      </w:r>
      <w:r>
        <w:rPr>
          <w:rFonts w:ascii="仿宋" w:eastAsia="仿宋" w:hAnsi="仿宋"/>
          <w:sz w:val="30"/>
          <w:szCs w:val="30"/>
        </w:rPr>
        <w:t>19.69</w:t>
      </w:r>
      <w:r>
        <w:rPr>
          <w:rFonts w:ascii="仿宋" w:eastAsia="仿宋" w:hAnsi="仿宋" w:hint="eastAsia"/>
          <w:sz w:val="30"/>
          <w:szCs w:val="30"/>
        </w:rPr>
        <w:t>t</w:t>
      </w:r>
      <w:r>
        <w:rPr>
          <w:rFonts w:ascii="仿宋" w:eastAsia="仿宋" w:hAnsi="仿宋"/>
          <w:sz w:val="30"/>
          <w:szCs w:val="30"/>
        </w:rPr>
        <w:t>/</w:t>
      </w:r>
      <w:r>
        <w:rPr>
          <w:rFonts w:ascii="仿宋" w:eastAsia="仿宋" w:hAnsi="仿宋" w:hint="eastAsia"/>
          <w:sz w:val="30"/>
          <w:szCs w:val="30"/>
        </w:rPr>
        <w:t>a</w:t>
      </w:r>
      <w:r>
        <w:rPr>
          <w:rFonts w:ascii="仿宋" w:eastAsia="仿宋" w:hAnsi="仿宋" w:hint="eastAsia"/>
          <w:sz w:val="30"/>
          <w:szCs w:val="30"/>
        </w:rPr>
        <w:t>。中原石化</w:t>
      </w:r>
      <w:r>
        <w:rPr>
          <w:rFonts w:ascii="仿宋" w:eastAsia="仿宋" w:hAnsi="仿宋"/>
          <w:sz w:val="30"/>
          <w:szCs w:val="30"/>
        </w:rPr>
        <w:t>2021</w:t>
      </w:r>
      <w:r>
        <w:rPr>
          <w:rFonts w:ascii="仿宋" w:eastAsia="仿宋" w:hAnsi="仿宋"/>
          <w:sz w:val="30"/>
          <w:szCs w:val="30"/>
        </w:rPr>
        <w:t>年大气污染物排放总量为</w:t>
      </w:r>
      <w:r>
        <w:rPr>
          <w:rFonts w:ascii="仿宋" w:eastAsia="仿宋" w:hAnsi="仿宋" w:hint="eastAsia"/>
          <w:sz w:val="30"/>
          <w:szCs w:val="30"/>
        </w:rPr>
        <w:t>二氧化硫</w:t>
      </w:r>
      <w:r>
        <w:rPr>
          <w:rFonts w:ascii="仿宋" w:eastAsia="仿宋" w:hAnsi="仿宋"/>
          <w:sz w:val="30"/>
          <w:szCs w:val="30"/>
        </w:rPr>
        <w:t>1.2332</w:t>
      </w:r>
      <w:r>
        <w:rPr>
          <w:rFonts w:ascii="仿宋" w:eastAsia="仿宋" w:hAnsi="仿宋" w:hint="eastAsia"/>
          <w:sz w:val="30"/>
          <w:szCs w:val="30"/>
        </w:rPr>
        <w:t>t</w:t>
      </w:r>
      <w:r>
        <w:rPr>
          <w:rFonts w:ascii="仿宋" w:eastAsia="仿宋" w:hAnsi="仿宋"/>
          <w:sz w:val="30"/>
          <w:szCs w:val="30"/>
        </w:rPr>
        <w:t>、</w:t>
      </w:r>
      <w:r>
        <w:rPr>
          <w:rFonts w:ascii="仿宋" w:eastAsia="仿宋" w:hAnsi="仿宋" w:hint="eastAsia"/>
          <w:sz w:val="30"/>
          <w:szCs w:val="30"/>
        </w:rPr>
        <w:t>氮氧化物</w:t>
      </w:r>
      <w:r>
        <w:rPr>
          <w:rFonts w:ascii="仿宋" w:eastAsia="仿宋" w:hAnsi="仿宋"/>
          <w:sz w:val="30"/>
          <w:szCs w:val="30"/>
        </w:rPr>
        <w:t>104.2001</w:t>
      </w:r>
      <w:r>
        <w:rPr>
          <w:rFonts w:ascii="仿宋" w:eastAsia="仿宋" w:hAnsi="仿宋" w:hint="eastAsia"/>
          <w:sz w:val="30"/>
          <w:szCs w:val="30"/>
        </w:rPr>
        <w:t>t</w:t>
      </w:r>
      <w:r>
        <w:rPr>
          <w:rFonts w:ascii="仿宋" w:eastAsia="仿宋" w:hAnsi="仿宋"/>
          <w:sz w:val="30"/>
          <w:szCs w:val="30"/>
        </w:rPr>
        <w:t>、颗粒物</w:t>
      </w:r>
      <w:r>
        <w:rPr>
          <w:rFonts w:ascii="仿宋" w:eastAsia="仿宋" w:hAnsi="仿宋"/>
          <w:sz w:val="30"/>
          <w:szCs w:val="30"/>
        </w:rPr>
        <w:t>6.0312</w:t>
      </w:r>
      <w:r>
        <w:rPr>
          <w:rFonts w:ascii="仿宋" w:eastAsia="仿宋" w:hAnsi="仿宋" w:hint="eastAsia"/>
          <w:sz w:val="30"/>
          <w:szCs w:val="30"/>
        </w:rPr>
        <w:t>t</w:t>
      </w:r>
      <w:r>
        <w:rPr>
          <w:rFonts w:ascii="仿宋" w:eastAsia="仿宋" w:hAnsi="仿宋"/>
          <w:sz w:val="30"/>
          <w:szCs w:val="30"/>
        </w:rPr>
        <w:t>、</w:t>
      </w:r>
      <w:r>
        <w:rPr>
          <w:rFonts w:ascii="仿宋" w:eastAsia="仿宋" w:hAnsi="仿宋"/>
          <w:sz w:val="30"/>
          <w:szCs w:val="30"/>
        </w:rPr>
        <w:t>VOCs</w:t>
      </w:r>
      <w:r>
        <w:rPr>
          <w:rFonts w:ascii="仿宋" w:eastAsia="仿宋" w:hAnsi="仿宋" w:hint="eastAsia"/>
          <w:sz w:val="30"/>
          <w:szCs w:val="30"/>
        </w:rPr>
        <w:t xml:space="preserve"> </w:t>
      </w:r>
      <w:r>
        <w:rPr>
          <w:rFonts w:ascii="仿宋" w:eastAsia="仿宋" w:hAnsi="仿宋"/>
          <w:sz w:val="30"/>
          <w:szCs w:val="30"/>
        </w:rPr>
        <w:t>64.3423</w:t>
      </w:r>
      <w:r>
        <w:rPr>
          <w:rFonts w:ascii="仿宋" w:eastAsia="仿宋" w:hAnsi="仿宋" w:hint="eastAsia"/>
          <w:sz w:val="30"/>
          <w:szCs w:val="30"/>
        </w:rPr>
        <w:t>t</w:t>
      </w:r>
      <w:r>
        <w:rPr>
          <w:rFonts w:ascii="仿宋" w:eastAsia="仿宋" w:hAnsi="仿宋"/>
          <w:sz w:val="30"/>
          <w:szCs w:val="30"/>
        </w:rPr>
        <w:t>，水污染物排放总量为</w:t>
      </w:r>
      <w:r>
        <w:rPr>
          <w:rFonts w:ascii="仿宋" w:eastAsia="仿宋" w:hAnsi="仿宋"/>
          <w:sz w:val="30"/>
          <w:szCs w:val="30"/>
        </w:rPr>
        <w:t>COD53.5625</w:t>
      </w:r>
      <w:r>
        <w:rPr>
          <w:rFonts w:ascii="仿宋" w:eastAsia="仿宋" w:hAnsi="仿宋" w:hint="eastAsia"/>
          <w:sz w:val="30"/>
          <w:szCs w:val="30"/>
        </w:rPr>
        <w:t>t</w:t>
      </w:r>
      <w:r>
        <w:rPr>
          <w:rFonts w:ascii="仿宋" w:eastAsia="仿宋" w:hAnsi="仿宋"/>
          <w:sz w:val="30"/>
          <w:szCs w:val="30"/>
        </w:rPr>
        <w:t>、</w:t>
      </w:r>
      <w:r>
        <w:rPr>
          <w:rFonts w:ascii="仿宋" w:eastAsia="仿宋" w:hAnsi="仿宋" w:hint="eastAsia"/>
          <w:sz w:val="30"/>
          <w:szCs w:val="30"/>
        </w:rPr>
        <w:t>氨氮</w:t>
      </w:r>
      <w:r>
        <w:rPr>
          <w:rFonts w:ascii="仿宋" w:eastAsia="仿宋" w:hAnsi="仿宋"/>
          <w:sz w:val="30"/>
          <w:szCs w:val="30"/>
        </w:rPr>
        <w:t>1.046</w:t>
      </w:r>
      <w:r>
        <w:rPr>
          <w:rFonts w:ascii="仿宋" w:eastAsia="仿宋" w:hAnsi="仿宋" w:hint="eastAsia"/>
          <w:sz w:val="30"/>
          <w:szCs w:val="30"/>
        </w:rPr>
        <w:t>t</w:t>
      </w:r>
      <w:r>
        <w:rPr>
          <w:rFonts w:ascii="仿宋" w:eastAsia="仿宋" w:hAnsi="仿宋"/>
          <w:sz w:val="30"/>
          <w:szCs w:val="30"/>
        </w:rPr>
        <w:t>，</w:t>
      </w:r>
      <w:r>
        <w:rPr>
          <w:rFonts w:ascii="仿宋" w:eastAsia="仿宋" w:hAnsi="仿宋" w:hint="eastAsia"/>
          <w:sz w:val="30"/>
          <w:szCs w:val="30"/>
        </w:rPr>
        <w:t>满足总量控制指标要求。中原石化</w:t>
      </w:r>
      <w:r>
        <w:rPr>
          <w:rFonts w:ascii="仿宋" w:eastAsia="仿宋" w:hAnsi="仿宋" w:hint="eastAsia"/>
          <w:sz w:val="30"/>
          <w:szCs w:val="30"/>
        </w:rPr>
        <w:t>2021</w:t>
      </w:r>
      <w:r>
        <w:rPr>
          <w:rFonts w:ascii="仿宋" w:eastAsia="仿宋" w:hAnsi="仿宋" w:hint="eastAsia"/>
          <w:sz w:val="30"/>
          <w:szCs w:val="30"/>
        </w:rPr>
        <w:t>年污染物排放总量达标情况见表</w:t>
      </w:r>
      <w:r>
        <w:rPr>
          <w:rFonts w:ascii="仿宋" w:eastAsia="仿宋" w:hAnsi="仿宋" w:hint="eastAsia"/>
          <w:sz w:val="30"/>
          <w:szCs w:val="30"/>
        </w:rPr>
        <w:t>3-12</w:t>
      </w:r>
      <w:r>
        <w:rPr>
          <w:rFonts w:ascii="仿宋" w:eastAsia="仿宋" w:hAnsi="仿宋" w:hint="eastAsia"/>
          <w:sz w:val="30"/>
          <w:szCs w:val="30"/>
        </w:rPr>
        <w:t>。</w:t>
      </w:r>
    </w:p>
    <w:bookmarkEnd w:id="16"/>
    <w:p w:rsidR="002076B6" w:rsidRDefault="004041C6">
      <w:pPr>
        <w:tabs>
          <w:tab w:val="left" w:pos="0"/>
          <w:tab w:val="left" w:pos="3150"/>
        </w:tabs>
        <w:autoSpaceDE w:val="0"/>
        <w:autoSpaceDN w:val="0"/>
        <w:adjustRightInd w:val="0"/>
        <w:snapToGrid w:val="0"/>
        <w:spacing w:line="360" w:lineRule="auto"/>
        <w:jc w:val="center"/>
        <w:rPr>
          <w:rFonts w:ascii="Times New Roman" w:eastAsia="仿宋_GB2312" w:hAnsi="Times New Roman" w:cs="Times New Roman"/>
          <w:b/>
          <w:bCs/>
          <w:snapToGrid w:val="0"/>
          <w:kern w:val="0"/>
          <w:sz w:val="24"/>
          <w:lang w:val="zh-CN"/>
        </w:rPr>
      </w:pPr>
      <w:r>
        <w:rPr>
          <w:rFonts w:ascii="Times New Roman" w:eastAsia="仿宋_GB2312" w:hAnsi="Times New Roman" w:cs="Times New Roman" w:hint="eastAsia"/>
          <w:b/>
          <w:bCs/>
          <w:snapToGrid w:val="0"/>
          <w:kern w:val="0"/>
          <w:sz w:val="24"/>
        </w:rPr>
        <w:t>表</w:t>
      </w:r>
      <w:r>
        <w:rPr>
          <w:rFonts w:ascii="Times New Roman" w:eastAsia="仿宋_GB2312" w:hAnsi="Times New Roman" w:cs="Times New Roman" w:hint="eastAsia"/>
          <w:b/>
          <w:bCs/>
          <w:snapToGrid w:val="0"/>
          <w:kern w:val="0"/>
          <w:sz w:val="24"/>
        </w:rPr>
        <w:t>3-12  2021</w:t>
      </w:r>
      <w:r>
        <w:rPr>
          <w:rFonts w:ascii="Times New Roman" w:eastAsia="仿宋_GB2312" w:hAnsi="Times New Roman" w:cs="Times New Roman" w:hint="eastAsia"/>
          <w:b/>
          <w:bCs/>
          <w:snapToGrid w:val="0"/>
          <w:kern w:val="0"/>
          <w:sz w:val="24"/>
        </w:rPr>
        <w:t>年中原石化污染物排放</w:t>
      </w:r>
      <w:r>
        <w:rPr>
          <w:rFonts w:ascii="Times New Roman" w:eastAsia="仿宋_GB2312" w:hAnsi="Times New Roman" w:cs="Times New Roman"/>
          <w:b/>
          <w:bCs/>
          <w:snapToGrid w:val="0"/>
          <w:kern w:val="0"/>
          <w:sz w:val="24"/>
          <w:lang w:val="zh-CN"/>
        </w:rPr>
        <w:t>总量达标情况</w:t>
      </w:r>
    </w:p>
    <w:tbl>
      <w:tblPr>
        <w:tblW w:w="8300" w:type="dxa"/>
        <w:tblInd w:w="236"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1498"/>
        <w:gridCol w:w="1093"/>
        <w:gridCol w:w="1125"/>
        <w:gridCol w:w="1066"/>
        <w:gridCol w:w="1149"/>
        <w:gridCol w:w="1159"/>
        <w:gridCol w:w="1210"/>
      </w:tblGrid>
      <w:tr w:rsidR="002076B6">
        <w:trPr>
          <w:trHeight w:val="425"/>
        </w:trPr>
        <w:tc>
          <w:tcPr>
            <w:tcW w:w="1498" w:type="dxa"/>
            <w:vMerge w:val="restart"/>
            <w:tcBorders>
              <w:top w:val="single" w:sz="12" w:space="0" w:color="000000"/>
              <w:left w:val="single" w:sz="12" w:space="0" w:color="000000"/>
              <w:bottom w:val="single" w:sz="12" w:space="0" w:color="000000"/>
              <w:right w:val="single" w:sz="12" w:space="0" w:color="000000"/>
            </w:tcBorders>
            <w:vAlign w:val="center"/>
          </w:tcPr>
          <w:p w:rsidR="002076B6" w:rsidRDefault="004041C6">
            <w:pPr>
              <w:adjustRightInd w:val="0"/>
              <w:snapToGrid w:val="0"/>
              <w:jc w:val="center"/>
              <w:rPr>
                <w:rFonts w:ascii="Times New Roman" w:eastAsia="仿宋_GB2312" w:hAnsi="Times New Roman" w:cs="Times New Roman"/>
                <w:b/>
                <w:kern w:val="44"/>
                <w:szCs w:val="21"/>
                <w:lang w:val="zh-CN"/>
              </w:rPr>
            </w:pPr>
            <w:bookmarkStart w:id="21" w:name="_Hlk19709519"/>
            <w:bookmarkStart w:id="22" w:name="_Hlk18155964"/>
            <w:r>
              <w:rPr>
                <w:rFonts w:ascii="Times New Roman" w:eastAsia="仿宋_GB2312" w:hAnsi="Times New Roman" w:cs="Times New Roman" w:hint="eastAsia"/>
                <w:b/>
                <w:kern w:val="44"/>
                <w:szCs w:val="21"/>
                <w:lang w:val="zh-CN"/>
              </w:rPr>
              <w:t>时间</w:t>
            </w:r>
          </w:p>
        </w:tc>
        <w:tc>
          <w:tcPr>
            <w:tcW w:w="4433" w:type="dxa"/>
            <w:gridSpan w:val="4"/>
            <w:tcBorders>
              <w:top w:val="single" w:sz="12" w:space="0" w:color="000000"/>
              <w:left w:val="single" w:sz="12" w:space="0" w:color="000000"/>
              <w:bottom w:val="single" w:sz="12" w:space="0" w:color="000000"/>
              <w:right w:val="single" w:sz="12" w:space="0" w:color="000000"/>
            </w:tcBorders>
            <w:vAlign w:val="center"/>
          </w:tcPr>
          <w:p w:rsidR="002076B6" w:rsidRDefault="004041C6">
            <w:pPr>
              <w:adjustRightInd w:val="0"/>
              <w:snapToGrid w:val="0"/>
              <w:jc w:val="center"/>
              <w:rPr>
                <w:rFonts w:ascii="Times New Roman" w:eastAsia="仿宋_GB2312" w:hAnsi="Times New Roman" w:cs="Times New Roman"/>
                <w:b/>
                <w:kern w:val="44"/>
                <w:szCs w:val="21"/>
              </w:rPr>
            </w:pPr>
            <w:r>
              <w:rPr>
                <w:rFonts w:ascii="Times New Roman" w:eastAsia="仿宋_GB2312" w:hAnsi="Times New Roman" w:cs="Times New Roman" w:hint="eastAsia"/>
                <w:b/>
                <w:kern w:val="44"/>
                <w:szCs w:val="21"/>
              </w:rPr>
              <w:t>废气排放总量（</w:t>
            </w:r>
            <w:r>
              <w:rPr>
                <w:rFonts w:ascii="Times New Roman" w:eastAsia="仿宋_GB2312" w:hAnsi="Times New Roman" w:cs="Times New Roman" w:hint="eastAsia"/>
                <w:b/>
                <w:kern w:val="44"/>
                <w:szCs w:val="21"/>
              </w:rPr>
              <w:t>t</w:t>
            </w:r>
            <w:r>
              <w:rPr>
                <w:rFonts w:ascii="Times New Roman" w:eastAsia="仿宋_GB2312" w:hAnsi="Times New Roman" w:cs="Times New Roman" w:hint="eastAsia"/>
                <w:b/>
                <w:kern w:val="44"/>
                <w:szCs w:val="21"/>
              </w:rPr>
              <w:t>）</w:t>
            </w:r>
          </w:p>
        </w:tc>
        <w:tc>
          <w:tcPr>
            <w:tcW w:w="2369" w:type="dxa"/>
            <w:gridSpan w:val="2"/>
            <w:tcBorders>
              <w:top w:val="single" w:sz="12" w:space="0" w:color="000000"/>
              <w:left w:val="single" w:sz="12" w:space="0" w:color="000000"/>
              <w:bottom w:val="single" w:sz="12" w:space="0" w:color="000000"/>
              <w:right w:val="single" w:sz="12" w:space="0" w:color="000000"/>
            </w:tcBorders>
            <w:vAlign w:val="center"/>
          </w:tcPr>
          <w:p w:rsidR="002076B6" w:rsidRDefault="004041C6">
            <w:pPr>
              <w:adjustRightInd w:val="0"/>
              <w:snapToGrid w:val="0"/>
              <w:jc w:val="center"/>
              <w:rPr>
                <w:rFonts w:ascii="Times New Roman" w:eastAsia="仿宋_GB2312" w:hAnsi="Times New Roman" w:cs="Times New Roman"/>
                <w:b/>
                <w:kern w:val="44"/>
                <w:szCs w:val="21"/>
              </w:rPr>
            </w:pPr>
            <w:r>
              <w:rPr>
                <w:rFonts w:ascii="Times New Roman" w:eastAsia="仿宋_GB2312" w:hAnsi="Times New Roman" w:cs="Times New Roman" w:hint="eastAsia"/>
                <w:b/>
                <w:kern w:val="44"/>
                <w:szCs w:val="21"/>
              </w:rPr>
              <w:t>废水排放总量（</w:t>
            </w:r>
            <w:r>
              <w:rPr>
                <w:rFonts w:ascii="Times New Roman" w:eastAsia="仿宋_GB2312" w:hAnsi="Times New Roman" w:cs="Times New Roman" w:hint="eastAsia"/>
                <w:b/>
                <w:kern w:val="44"/>
                <w:szCs w:val="21"/>
              </w:rPr>
              <w:t>t</w:t>
            </w:r>
            <w:r>
              <w:rPr>
                <w:rFonts w:ascii="Times New Roman" w:eastAsia="仿宋_GB2312" w:hAnsi="Times New Roman" w:cs="Times New Roman" w:hint="eastAsia"/>
                <w:b/>
                <w:kern w:val="44"/>
                <w:szCs w:val="21"/>
              </w:rPr>
              <w:t>）</w:t>
            </w:r>
          </w:p>
        </w:tc>
      </w:tr>
      <w:tr w:rsidR="002076B6">
        <w:trPr>
          <w:trHeight w:val="382"/>
        </w:trPr>
        <w:tc>
          <w:tcPr>
            <w:tcW w:w="1498" w:type="dxa"/>
            <w:vMerge/>
            <w:tcBorders>
              <w:top w:val="single" w:sz="12" w:space="0" w:color="000000"/>
              <w:left w:val="single" w:sz="12" w:space="0" w:color="000000"/>
              <w:bottom w:val="single" w:sz="12" w:space="0" w:color="000000"/>
              <w:right w:val="single" w:sz="12" w:space="0" w:color="000000"/>
            </w:tcBorders>
            <w:vAlign w:val="center"/>
          </w:tcPr>
          <w:p w:rsidR="002076B6" w:rsidRDefault="002076B6">
            <w:pPr>
              <w:adjustRightInd w:val="0"/>
              <w:snapToGrid w:val="0"/>
              <w:jc w:val="center"/>
              <w:rPr>
                <w:rFonts w:ascii="Times New Roman" w:eastAsia="仿宋_GB2312" w:hAnsi="Times New Roman" w:cs="Times New Roman"/>
                <w:b/>
                <w:kern w:val="44"/>
                <w:szCs w:val="21"/>
                <w:lang w:val="zh-CN"/>
              </w:rPr>
            </w:pPr>
          </w:p>
        </w:tc>
        <w:tc>
          <w:tcPr>
            <w:tcW w:w="1093" w:type="dxa"/>
            <w:tcBorders>
              <w:top w:val="single" w:sz="12" w:space="0" w:color="000000"/>
              <w:left w:val="single" w:sz="12" w:space="0" w:color="000000"/>
              <w:bottom w:val="single" w:sz="12" w:space="0" w:color="000000"/>
              <w:right w:val="single" w:sz="12" w:space="0" w:color="000000"/>
            </w:tcBorders>
            <w:vAlign w:val="center"/>
          </w:tcPr>
          <w:p w:rsidR="002076B6" w:rsidRDefault="004041C6">
            <w:pPr>
              <w:adjustRightInd w:val="0"/>
              <w:snapToGrid w:val="0"/>
              <w:jc w:val="center"/>
              <w:rPr>
                <w:rFonts w:ascii="Times New Roman" w:eastAsia="仿宋_GB2312" w:hAnsi="Times New Roman" w:cs="Times New Roman"/>
                <w:b/>
                <w:kern w:val="44"/>
                <w:szCs w:val="21"/>
                <w:lang w:val="zh-CN"/>
              </w:rPr>
            </w:pPr>
            <w:r>
              <w:rPr>
                <w:rFonts w:ascii="Times New Roman" w:eastAsia="仿宋_GB2312" w:hAnsi="Times New Roman" w:cs="Times New Roman" w:hint="eastAsia"/>
                <w:b/>
                <w:kern w:val="44"/>
                <w:szCs w:val="21"/>
                <w:lang w:val="zh-CN"/>
              </w:rPr>
              <w:t>SO</w:t>
            </w:r>
            <w:r>
              <w:rPr>
                <w:rFonts w:ascii="Times New Roman" w:eastAsia="仿宋_GB2312" w:hAnsi="Times New Roman" w:cs="Times New Roman" w:hint="eastAsia"/>
                <w:b/>
                <w:kern w:val="44"/>
                <w:szCs w:val="21"/>
                <w:vertAlign w:val="subscript"/>
                <w:lang w:val="zh-CN"/>
              </w:rPr>
              <w:t>2</w:t>
            </w:r>
          </w:p>
        </w:tc>
        <w:tc>
          <w:tcPr>
            <w:tcW w:w="1125" w:type="dxa"/>
            <w:tcBorders>
              <w:top w:val="single" w:sz="12" w:space="0" w:color="000000"/>
              <w:left w:val="single" w:sz="12" w:space="0" w:color="000000"/>
              <w:bottom w:val="single" w:sz="12" w:space="0" w:color="000000"/>
              <w:right w:val="single" w:sz="12" w:space="0" w:color="000000"/>
            </w:tcBorders>
            <w:vAlign w:val="center"/>
          </w:tcPr>
          <w:p w:rsidR="002076B6" w:rsidRDefault="004041C6">
            <w:pPr>
              <w:adjustRightInd w:val="0"/>
              <w:snapToGrid w:val="0"/>
              <w:jc w:val="center"/>
              <w:rPr>
                <w:rFonts w:ascii="Times New Roman" w:eastAsia="仿宋_GB2312" w:hAnsi="Times New Roman" w:cs="Times New Roman"/>
                <w:b/>
                <w:kern w:val="44"/>
                <w:szCs w:val="21"/>
                <w:lang w:val="zh-CN"/>
              </w:rPr>
            </w:pPr>
            <w:r>
              <w:rPr>
                <w:rFonts w:ascii="Times New Roman" w:eastAsia="仿宋_GB2312" w:hAnsi="Times New Roman" w:cs="Times New Roman" w:hint="eastAsia"/>
                <w:b/>
                <w:kern w:val="44"/>
                <w:szCs w:val="21"/>
                <w:lang w:val="zh-CN"/>
              </w:rPr>
              <w:t>NOx</w:t>
            </w:r>
          </w:p>
        </w:tc>
        <w:tc>
          <w:tcPr>
            <w:tcW w:w="1066" w:type="dxa"/>
            <w:tcBorders>
              <w:top w:val="single" w:sz="12" w:space="0" w:color="000000"/>
              <w:left w:val="single" w:sz="12" w:space="0" w:color="000000"/>
              <w:bottom w:val="single" w:sz="12" w:space="0" w:color="000000"/>
              <w:right w:val="single" w:sz="12" w:space="0" w:color="000000"/>
            </w:tcBorders>
            <w:vAlign w:val="center"/>
          </w:tcPr>
          <w:p w:rsidR="002076B6" w:rsidRDefault="004041C6">
            <w:pPr>
              <w:adjustRightInd w:val="0"/>
              <w:snapToGrid w:val="0"/>
              <w:jc w:val="center"/>
              <w:rPr>
                <w:rFonts w:ascii="Times New Roman" w:eastAsia="仿宋_GB2312" w:hAnsi="Times New Roman" w:cs="Times New Roman"/>
                <w:b/>
                <w:kern w:val="44"/>
                <w:szCs w:val="21"/>
                <w:lang w:val="zh-CN"/>
              </w:rPr>
            </w:pPr>
            <w:r>
              <w:rPr>
                <w:rFonts w:ascii="Times New Roman" w:eastAsia="仿宋_GB2312" w:hAnsi="Times New Roman" w:cs="Times New Roman" w:hint="eastAsia"/>
                <w:b/>
                <w:kern w:val="44"/>
                <w:szCs w:val="21"/>
                <w:lang w:val="zh-CN"/>
              </w:rPr>
              <w:t>颗粒物</w:t>
            </w:r>
          </w:p>
        </w:tc>
        <w:tc>
          <w:tcPr>
            <w:tcW w:w="1149" w:type="dxa"/>
            <w:tcBorders>
              <w:top w:val="single" w:sz="12" w:space="0" w:color="000000"/>
              <w:left w:val="single" w:sz="12" w:space="0" w:color="000000"/>
              <w:bottom w:val="single" w:sz="12" w:space="0" w:color="000000"/>
              <w:right w:val="single" w:sz="12" w:space="0" w:color="000000"/>
            </w:tcBorders>
            <w:vAlign w:val="center"/>
          </w:tcPr>
          <w:p w:rsidR="002076B6" w:rsidRDefault="004041C6">
            <w:pPr>
              <w:adjustRightInd w:val="0"/>
              <w:snapToGrid w:val="0"/>
              <w:jc w:val="center"/>
              <w:rPr>
                <w:rFonts w:ascii="Times New Roman" w:eastAsia="仿宋_GB2312" w:hAnsi="Times New Roman" w:cs="Times New Roman"/>
                <w:b/>
                <w:kern w:val="44"/>
                <w:szCs w:val="21"/>
              </w:rPr>
            </w:pPr>
            <w:r>
              <w:rPr>
                <w:rFonts w:ascii="Times New Roman" w:eastAsia="仿宋_GB2312" w:hAnsi="Times New Roman" w:cs="Times New Roman" w:hint="eastAsia"/>
                <w:b/>
                <w:kern w:val="44"/>
                <w:szCs w:val="21"/>
              </w:rPr>
              <w:t>VOCs</w:t>
            </w:r>
          </w:p>
        </w:tc>
        <w:tc>
          <w:tcPr>
            <w:tcW w:w="1159" w:type="dxa"/>
            <w:tcBorders>
              <w:top w:val="single" w:sz="12" w:space="0" w:color="000000"/>
              <w:left w:val="single" w:sz="12" w:space="0" w:color="000000"/>
              <w:bottom w:val="single" w:sz="12" w:space="0" w:color="000000"/>
              <w:right w:val="single" w:sz="12" w:space="0" w:color="000000"/>
            </w:tcBorders>
            <w:vAlign w:val="center"/>
          </w:tcPr>
          <w:p w:rsidR="002076B6" w:rsidRDefault="004041C6">
            <w:pPr>
              <w:adjustRightInd w:val="0"/>
              <w:snapToGrid w:val="0"/>
              <w:jc w:val="center"/>
              <w:rPr>
                <w:rFonts w:ascii="Times New Roman" w:eastAsia="仿宋_GB2312" w:hAnsi="Times New Roman" w:cs="Times New Roman"/>
                <w:b/>
                <w:kern w:val="44"/>
                <w:szCs w:val="21"/>
              </w:rPr>
            </w:pPr>
            <w:proofErr w:type="spellStart"/>
            <w:r>
              <w:rPr>
                <w:rFonts w:ascii="Times New Roman" w:eastAsia="仿宋_GB2312" w:hAnsi="Times New Roman" w:cs="Times New Roman" w:hint="eastAsia"/>
                <w:b/>
                <w:kern w:val="44"/>
                <w:szCs w:val="21"/>
              </w:rPr>
              <w:t>CODcr</w:t>
            </w:r>
            <w:proofErr w:type="spellEnd"/>
          </w:p>
        </w:tc>
        <w:tc>
          <w:tcPr>
            <w:tcW w:w="1210" w:type="dxa"/>
            <w:tcBorders>
              <w:top w:val="single" w:sz="12" w:space="0" w:color="000000"/>
              <w:left w:val="single" w:sz="12" w:space="0" w:color="000000"/>
              <w:bottom w:val="single" w:sz="12" w:space="0" w:color="000000"/>
              <w:right w:val="single" w:sz="12" w:space="0" w:color="000000"/>
            </w:tcBorders>
            <w:vAlign w:val="center"/>
          </w:tcPr>
          <w:p w:rsidR="002076B6" w:rsidRDefault="004041C6">
            <w:pPr>
              <w:adjustRightInd w:val="0"/>
              <w:snapToGrid w:val="0"/>
              <w:jc w:val="center"/>
              <w:rPr>
                <w:rFonts w:ascii="Times New Roman" w:eastAsia="仿宋_GB2312" w:hAnsi="Times New Roman" w:cs="Times New Roman"/>
                <w:b/>
                <w:kern w:val="44"/>
                <w:szCs w:val="21"/>
              </w:rPr>
            </w:pPr>
            <w:r>
              <w:rPr>
                <w:rFonts w:ascii="Times New Roman" w:eastAsia="仿宋_GB2312" w:hAnsi="Times New Roman" w:cs="Times New Roman" w:hint="eastAsia"/>
                <w:b/>
                <w:kern w:val="44"/>
                <w:szCs w:val="21"/>
              </w:rPr>
              <w:t>NH</w:t>
            </w:r>
            <w:r>
              <w:rPr>
                <w:rFonts w:ascii="Times New Roman" w:eastAsia="仿宋_GB2312" w:hAnsi="Times New Roman" w:cs="Times New Roman" w:hint="eastAsia"/>
                <w:b/>
                <w:kern w:val="44"/>
                <w:szCs w:val="21"/>
                <w:vertAlign w:val="subscript"/>
              </w:rPr>
              <w:t>3</w:t>
            </w:r>
            <w:r>
              <w:rPr>
                <w:rFonts w:ascii="Times New Roman" w:eastAsia="仿宋_GB2312" w:hAnsi="Times New Roman" w:cs="Times New Roman" w:hint="eastAsia"/>
                <w:b/>
                <w:kern w:val="44"/>
                <w:szCs w:val="21"/>
              </w:rPr>
              <w:t>-N</w:t>
            </w:r>
          </w:p>
        </w:tc>
      </w:tr>
      <w:tr w:rsidR="002076B6">
        <w:trPr>
          <w:trHeight w:val="425"/>
        </w:trPr>
        <w:tc>
          <w:tcPr>
            <w:tcW w:w="1498" w:type="dxa"/>
            <w:tcBorders>
              <w:top w:val="single" w:sz="4" w:space="0" w:color="000000"/>
              <w:left w:val="single" w:sz="12" w:space="0" w:color="000000"/>
              <w:bottom w:val="single" w:sz="4" w:space="0" w:color="000000"/>
              <w:right w:val="single" w:sz="4" w:space="0" w:color="000000"/>
            </w:tcBorders>
            <w:vAlign w:val="center"/>
          </w:tcPr>
          <w:p w:rsidR="002076B6" w:rsidRDefault="004041C6">
            <w:pPr>
              <w:widowControl/>
              <w:adjustRightInd w:val="0"/>
              <w:snapToGrid w:val="0"/>
              <w:jc w:val="center"/>
              <w:rPr>
                <w:rFonts w:ascii="Times New Roman" w:eastAsia="仿宋_GB2312" w:hAnsi="Times New Roman" w:cs="Times New Roman"/>
                <w:color w:val="0D0D0D"/>
                <w:szCs w:val="21"/>
              </w:rPr>
            </w:pPr>
            <w:r>
              <w:rPr>
                <w:rFonts w:ascii="Times New Roman" w:eastAsia="仿宋_GB2312" w:hAnsi="Times New Roman" w:cs="Times New Roman" w:hint="eastAsia"/>
                <w:color w:val="0D0D0D"/>
                <w:szCs w:val="21"/>
              </w:rPr>
              <w:t>2021</w:t>
            </w:r>
            <w:r>
              <w:rPr>
                <w:rFonts w:ascii="Times New Roman" w:eastAsia="仿宋_GB2312" w:hAnsi="Times New Roman" w:cs="Times New Roman" w:hint="eastAsia"/>
                <w:color w:val="0D0D0D"/>
                <w:szCs w:val="21"/>
              </w:rPr>
              <w:t>年</w:t>
            </w:r>
          </w:p>
        </w:tc>
        <w:tc>
          <w:tcPr>
            <w:tcW w:w="1093" w:type="dxa"/>
            <w:tcBorders>
              <w:top w:val="single" w:sz="4" w:space="0" w:color="000000"/>
              <w:left w:val="single" w:sz="4" w:space="0" w:color="000000"/>
              <w:bottom w:val="single" w:sz="4" w:space="0" w:color="000000"/>
              <w:right w:val="single" w:sz="4" w:space="0" w:color="000000"/>
            </w:tcBorders>
            <w:vAlign w:val="center"/>
          </w:tcPr>
          <w:p w:rsidR="002076B6" w:rsidRDefault="004041C6">
            <w:pPr>
              <w:widowControl/>
              <w:adjustRightInd w:val="0"/>
              <w:snapToGrid w:val="0"/>
              <w:jc w:val="center"/>
              <w:rPr>
                <w:rFonts w:ascii="Times New Roman" w:eastAsia="仿宋_GB2312" w:hAnsi="Times New Roman" w:cs="Times New Roman"/>
                <w:color w:val="0D0D0D"/>
                <w:szCs w:val="21"/>
              </w:rPr>
            </w:pPr>
            <w:r>
              <w:rPr>
                <w:rFonts w:ascii="Times New Roman" w:eastAsia="仿宋_GB2312" w:hAnsi="Times New Roman" w:cs="Times New Roman" w:hint="eastAsia"/>
                <w:color w:val="0D0D0D"/>
                <w:szCs w:val="21"/>
              </w:rPr>
              <w:t>1.2332</w:t>
            </w:r>
          </w:p>
        </w:tc>
        <w:tc>
          <w:tcPr>
            <w:tcW w:w="1125" w:type="dxa"/>
            <w:tcBorders>
              <w:top w:val="single" w:sz="4" w:space="0" w:color="000000"/>
              <w:left w:val="single" w:sz="4" w:space="0" w:color="000000"/>
              <w:bottom w:val="single" w:sz="4" w:space="0" w:color="000000"/>
              <w:right w:val="single" w:sz="4" w:space="0" w:color="000000"/>
            </w:tcBorders>
            <w:vAlign w:val="center"/>
          </w:tcPr>
          <w:p w:rsidR="002076B6" w:rsidRDefault="004041C6">
            <w:pPr>
              <w:widowControl/>
              <w:adjustRightInd w:val="0"/>
              <w:snapToGrid w:val="0"/>
              <w:jc w:val="center"/>
              <w:rPr>
                <w:rFonts w:ascii="Times New Roman" w:eastAsia="仿宋_GB2312" w:hAnsi="Times New Roman" w:cs="Times New Roman"/>
                <w:color w:val="0D0D0D"/>
                <w:szCs w:val="21"/>
              </w:rPr>
            </w:pPr>
            <w:r>
              <w:rPr>
                <w:rFonts w:ascii="Times New Roman" w:eastAsia="仿宋_GB2312" w:hAnsi="Times New Roman" w:cs="Times New Roman" w:hint="eastAsia"/>
                <w:color w:val="0D0D0D"/>
                <w:szCs w:val="21"/>
              </w:rPr>
              <w:t>104.2001</w:t>
            </w:r>
          </w:p>
        </w:tc>
        <w:tc>
          <w:tcPr>
            <w:tcW w:w="1066" w:type="dxa"/>
            <w:tcBorders>
              <w:top w:val="single" w:sz="4" w:space="0" w:color="000000"/>
              <w:left w:val="single" w:sz="4" w:space="0" w:color="000000"/>
              <w:bottom w:val="single" w:sz="4" w:space="0" w:color="000000"/>
              <w:right w:val="single" w:sz="4" w:space="0" w:color="000000"/>
            </w:tcBorders>
            <w:vAlign w:val="center"/>
          </w:tcPr>
          <w:p w:rsidR="002076B6" w:rsidRDefault="004041C6">
            <w:pPr>
              <w:widowControl/>
              <w:adjustRightInd w:val="0"/>
              <w:snapToGrid w:val="0"/>
              <w:jc w:val="center"/>
              <w:rPr>
                <w:rFonts w:ascii="Times New Roman" w:eastAsia="仿宋_GB2312" w:hAnsi="Times New Roman" w:cs="Times New Roman"/>
                <w:color w:val="0D0D0D"/>
                <w:szCs w:val="21"/>
              </w:rPr>
            </w:pPr>
            <w:r>
              <w:rPr>
                <w:rFonts w:ascii="Times New Roman" w:eastAsia="仿宋_GB2312" w:hAnsi="Times New Roman" w:cs="Times New Roman" w:hint="eastAsia"/>
                <w:color w:val="0D0D0D"/>
                <w:szCs w:val="21"/>
              </w:rPr>
              <w:t>6.0312</w:t>
            </w:r>
          </w:p>
        </w:tc>
        <w:tc>
          <w:tcPr>
            <w:tcW w:w="1149" w:type="dxa"/>
            <w:tcBorders>
              <w:top w:val="single" w:sz="4" w:space="0" w:color="000000"/>
              <w:left w:val="single" w:sz="4" w:space="0" w:color="000000"/>
              <w:bottom w:val="single" w:sz="4" w:space="0" w:color="000000"/>
              <w:right w:val="single" w:sz="4" w:space="0" w:color="000000"/>
            </w:tcBorders>
            <w:vAlign w:val="center"/>
          </w:tcPr>
          <w:p w:rsidR="002076B6" w:rsidRDefault="004041C6">
            <w:pPr>
              <w:widowControl/>
              <w:adjustRightInd w:val="0"/>
              <w:snapToGrid w:val="0"/>
              <w:jc w:val="center"/>
              <w:rPr>
                <w:rFonts w:ascii="Times New Roman" w:eastAsia="仿宋_GB2312" w:hAnsi="Times New Roman" w:cs="Times New Roman"/>
                <w:color w:val="0D0D0D"/>
                <w:szCs w:val="21"/>
              </w:rPr>
            </w:pPr>
            <w:r>
              <w:rPr>
                <w:rFonts w:ascii="Times New Roman" w:eastAsia="仿宋_GB2312" w:hAnsi="Times New Roman" w:cs="Times New Roman" w:hint="eastAsia"/>
                <w:color w:val="0D0D0D"/>
                <w:szCs w:val="21"/>
              </w:rPr>
              <w:t>64.3423</w:t>
            </w:r>
          </w:p>
        </w:tc>
        <w:tc>
          <w:tcPr>
            <w:tcW w:w="1159" w:type="dxa"/>
            <w:tcBorders>
              <w:top w:val="single" w:sz="4" w:space="0" w:color="000000"/>
              <w:left w:val="single" w:sz="4" w:space="0" w:color="000000"/>
              <w:bottom w:val="single" w:sz="4" w:space="0" w:color="000000"/>
              <w:right w:val="single" w:sz="4" w:space="0" w:color="000000"/>
            </w:tcBorders>
            <w:vAlign w:val="center"/>
          </w:tcPr>
          <w:p w:rsidR="002076B6" w:rsidRDefault="004041C6">
            <w:pPr>
              <w:widowControl/>
              <w:adjustRightInd w:val="0"/>
              <w:snapToGrid w:val="0"/>
              <w:jc w:val="center"/>
              <w:rPr>
                <w:rFonts w:ascii="Times New Roman" w:eastAsia="仿宋_GB2312" w:hAnsi="Times New Roman" w:cs="Times New Roman"/>
                <w:color w:val="0D0D0D"/>
                <w:szCs w:val="21"/>
              </w:rPr>
            </w:pPr>
            <w:r>
              <w:rPr>
                <w:rFonts w:ascii="Times New Roman" w:eastAsia="仿宋_GB2312" w:hAnsi="Times New Roman" w:cs="Times New Roman" w:hint="eastAsia"/>
                <w:color w:val="0D0D0D"/>
                <w:szCs w:val="21"/>
              </w:rPr>
              <w:t>53.5625</w:t>
            </w:r>
          </w:p>
        </w:tc>
        <w:tc>
          <w:tcPr>
            <w:tcW w:w="1210" w:type="dxa"/>
            <w:tcBorders>
              <w:top w:val="single" w:sz="4" w:space="0" w:color="000000"/>
              <w:left w:val="single" w:sz="4" w:space="0" w:color="000000"/>
              <w:bottom w:val="single" w:sz="4" w:space="0" w:color="000000"/>
              <w:right w:val="single" w:sz="12" w:space="0" w:color="000000"/>
            </w:tcBorders>
            <w:vAlign w:val="center"/>
          </w:tcPr>
          <w:p w:rsidR="002076B6" w:rsidRDefault="004041C6">
            <w:pPr>
              <w:widowControl/>
              <w:adjustRightInd w:val="0"/>
              <w:snapToGrid w:val="0"/>
              <w:jc w:val="center"/>
              <w:rPr>
                <w:rFonts w:ascii="Times New Roman" w:eastAsia="仿宋_GB2312" w:hAnsi="Times New Roman" w:cs="Times New Roman"/>
                <w:color w:val="0D0D0D"/>
                <w:szCs w:val="21"/>
              </w:rPr>
            </w:pPr>
            <w:r>
              <w:rPr>
                <w:rFonts w:ascii="Times New Roman" w:eastAsia="仿宋_GB2312" w:hAnsi="Times New Roman" w:cs="Times New Roman" w:hint="eastAsia"/>
                <w:color w:val="0D0D0D"/>
                <w:szCs w:val="21"/>
              </w:rPr>
              <w:t>1.046</w:t>
            </w:r>
          </w:p>
        </w:tc>
      </w:tr>
      <w:bookmarkEnd w:id="21"/>
      <w:tr w:rsidR="002076B6">
        <w:trPr>
          <w:trHeight w:val="425"/>
        </w:trPr>
        <w:tc>
          <w:tcPr>
            <w:tcW w:w="1498" w:type="dxa"/>
            <w:tcBorders>
              <w:top w:val="single" w:sz="4" w:space="0" w:color="000000"/>
              <w:left w:val="single" w:sz="12" w:space="0" w:color="000000"/>
              <w:bottom w:val="single" w:sz="12" w:space="0" w:color="000000"/>
              <w:right w:val="single" w:sz="4" w:space="0" w:color="000000"/>
            </w:tcBorders>
            <w:vAlign w:val="center"/>
          </w:tcPr>
          <w:p w:rsidR="002076B6" w:rsidRDefault="004041C6">
            <w:pPr>
              <w:widowControl/>
              <w:adjustRightInd w:val="0"/>
              <w:snapToGrid w:val="0"/>
              <w:jc w:val="center"/>
              <w:rPr>
                <w:rFonts w:ascii="Times New Roman" w:eastAsia="仿宋_GB2312" w:hAnsi="Times New Roman" w:cs="Times New Roman"/>
                <w:color w:val="0D0D0D"/>
                <w:szCs w:val="21"/>
              </w:rPr>
            </w:pPr>
            <w:r>
              <w:rPr>
                <w:rFonts w:ascii="Times New Roman" w:eastAsia="仿宋_GB2312" w:hAnsi="Times New Roman" w:cs="Times New Roman" w:hint="eastAsia"/>
                <w:color w:val="0D0D0D"/>
                <w:szCs w:val="21"/>
              </w:rPr>
              <w:t>排污许可总量</w:t>
            </w:r>
          </w:p>
        </w:tc>
        <w:tc>
          <w:tcPr>
            <w:tcW w:w="1093" w:type="dxa"/>
            <w:tcBorders>
              <w:top w:val="single" w:sz="4" w:space="0" w:color="000000"/>
              <w:left w:val="single" w:sz="4" w:space="0" w:color="000000"/>
              <w:bottom w:val="single" w:sz="12" w:space="0" w:color="000000"/>
              <w:right w:val="single" w:sz="4" w:space="0" w:color="000000"/>
            </w:tcBorders>
            <w:vAlign w:val="center"/>
          </w:tcPr>
          <w:p w:rsidR="002076B6" w:rsidRDefault="004041C6">
            <w:pPr>
              <w:widowControl/>
              <w:adjustRightInd w:val="0"/>
              <w:snapToGrid w:val="0"/>
              <w:jc w:val="center"/>
              <w:rPr>
                <w:rFonts w:ascii="Times New Roman" w:eastAsia="仿宋_GB2312" w:hAnsi="Times New Roman" w:cs="Times New Roman"/>
                <w:color w:val="0D0D0D"/>
                <w:szCs w:val="21"/>
              </w:rPr>
            </w:pPr>
            <w:r>
              <w:rPr>
                <w:rFonts w:ascii="Times New Roman" w:eastAsia="仿宋_GB2312" w:hAnsi="Times New Roman" w:cs="Times New Roman" w:hint="eastAsia"/>
                <w:color w:val="0D0D0D"/>
                <w:szCs w:val="21"/>
              </w:rPr>
              <w:t>87.8</w:t>
            </w:r>
          </w:p>
        </w:tc>
        <w:tc>
          <w:tcPr>
            <w:tcW w:w="1125" w:type="dxa"/>
            <w:tcBorders>
              <w:top w:val="single" w:sz="4" w:space="0" w:color="000000"/>
              <w:left w:val="single" w:sz="4" w:space="0" w:color="000000"/>
              <w:bottom w:val="single" w:sz="12" w:space="0" w:color="000000"/>
              <w:right w:val="single" w:sz="4" w:space="0" w:color="000000"/>
            </w:tcBorders>
            <w:vAlign w:val="center"/>
          </w:tcPr>
          <w:p w:rsidR="002076B6" w:rsidRDefault="004041C6">
            <w:pPr>
              <w:widowControl/>
              <w:adjustRightInd w:val="0"/>
              <w:snapToGrid w:val="0"/>
              <w:jc w:val="center"/>
              <w:rPr>
                <w:rFonts w:ascii="Times New Roman" w:eastAsia="仿宋_GB2312" w:hAnsi="Times New Roman" w:cs="Times New Roman"/>
                <w:color w:val="0D0D0D"/>
                <w:szCs w:val="21"/>
              </w:rPr>
            </w:pPr>
            <w:r>
              <w:rPr>
                <w:rFonts w:ascii="Times New Roman" w:eastAsia="仿宋_GB2312" w:hAnsi="Times New Roman" w:cs="Times New Roman" w:hint="eastAsia"/>
                <w:color w:val="0D0D0D"/>
                <w:szCs w:val="21"/>
              </w:rPr>
              <w:t>292.35</w:t>
            </w:r>
          </w:p>
        </w:tc>
        <w:tc>
          <w:tcPr>
            <w:tcW w:w="1066" w:type="dxa"/>
            <w:tcBorders>
              <w:top w:val="single" w:sz="4" w:space="0" w:color="000000"/>
              <w:left w:val="single" w:sz="4" w:space="0" w:color="000000"/>
              <w:bottom w:val="single" w:sz="12" w:space="0" w:color="000000"/>
              <w:right w:val="single" w:sz="4" w:space="0" w:color="000000"/>
            </w:tcBorders>
            <w:vAlign w:val="center"/>
          </w:tcPr>
          <w:p w:rsidR="002076B6" w:rsidRDefault="004041C6">
            <w:pPr>
              <w:widowControl/>
              <w:adjustRightInd w:val="0"/>
              <w:snapToGrid w:val="0"/>
              <w:jc w:val="center"/>
              <w:rPr>
                <w:rFonts w:ascii="Times New Roman" w:eastAsia="仿宋_GB2312" w:hAnsi="Times New Roman" w:cs="Times New Roman"/>
                <w:color w:val="0D0D0D"/>
                <w:szCs w:val="21"/>
              </w:rPr>
            </w:pPr>
            <w:r>
              <w:rPr>
                <w:rFonts w:ascii="Times New Roman" w:eastAsia="仿宋_GB2312" w:hAnsi="Times New Roman" w:cs="Times New Roman" w:hint="eastAsia"/>
                <w:color w:val="0D0D0D"/>
                <w:szCs w:val="21"/>
              </w:rPr>
              <w:t>56.21</w:t>
            </w:r>
          </w:p>
        </w:tc>
        <w:tc>
          <w:tcPr>
            <w:tcW w:w="1149" w:type="dxa"/>
            <w:tcBorders>
              <w:top w:val="single" w:sz="4" w:space="0" w:color="000000"/>
              <w:left w:val="single" w:sz="4" w:space="0" w:color="000000"/>
              <w:bottom w:val="single" w:sz="12" w:space="0" w:color="000000"/>
              <w:right w:val="single" w:sz="4" w:space="0" w:color="000000"/>
            </w:tcBorders>
            <w:vAlign w:val="center"/>
          </w:tcPr>
          <w:p w:rsidR="002076B6" w:rsidRDefault="004041C6">
            <w:pPr>
              <w:widowControl/>
              <w:adjustRightInd w:val="0"/>
              <w:snapToGrid w:val="0"/>
              <w:jc w:val="center"/>
              <w:rPr>
                <w:rFonts w:ascii="Times New Roman" w:eastAsia="仿宋_GB2312" w:hAnsi="Times New Roman" w:cs="Times New Roman"/>
                <w:color w:val="0D0D0D"/>
                <w:szCs w:val="21"/>
              </w:rPr>
            </w:pPr>
            <w:r>
              <w:rPr>
                <w:rFonts w:ascii="Times New Roman" w:eastAsia="仿宋_GB2312" w:hAnsi="Times New Roman" w:cs="Times New Roman" w:hint="eastAsia"/>
                <w:color w:val="0D0D0D"/>
                <w:szCs w:val="21"/>
              </w:rPr>
              <w:t>214.98</w:t>
            </w:r>
          </w:p>
        </w:tc>
        <w:tc>
          <w:tcPr>
            <w:tcW w:w="1159" w:type="dxa"/>
            <w:tcBorders>
              <w:top w:val="single" w:sz="4" w:space="0" w:color="000000"/>
              <w:left w:val="single" w:sz="4" w:space="0" w:color="000000"/>
              <w:bottom w:val="single" w:sz="12" w:space="0" w:color="000000"/>
              <w:right w:val="single" w:sz="4" w:space="0" w:color="000000"/>
            </w:tcBorders>
            <w:vAlign w:val="center"/>
          </w:tcPr>
          <w:p w:rsidR="002076B6" w:rsidRDefault="004041C6">
            <w:pPr>
              <w:widowControl/>
              <w:adjustRightInd w:val="0"/>
              <w:snapToGrid w:val="0"/>
              <w:jc w:val="center"/>
              <w:rPr>
                <w:rFonts w:ascii="Times New Roman" w:eastAsia="仿宋_GB2312" w:hAnsi="Times New Roman" w:cs="Times New Roman"/>
                <w:color w:val="0D0D0D"/>
                <w:szCs w:val="21"/>
              </w:rPr>
            </w:pPr>
            <w:r>
              <w:rPr>
                <w:rFonts w:ascii="Times New Roman" w:eastAsia="仿宋_GB2312" w:hAnsi="Times New Roman" w:cs="Times New Roman" w:hint="eastAsia"/>
                <w:color w:val="0D0D0D"/>
                <w:szCs w:val="21"/>
              </w:rPr>
              <w:t>171</w:t>
            </w:r>
          </w:p>
        </w:tc>
        <w:tc>
          <w:tcPr>
            <w:tcW w:w="1210" w:type="dxa"/>
            <w:tcBorders>
              <w:top w:val="single" w:sz="4" w:space="0" w:color="000000"/>
              <w:left w:val="single" w:sz="4" w:space="0" w:color="000000"/>
              <w:bottom w:val="single" w:sz="12" w:space="0" w:color="000000"/>
              <w:right w:val="single" w:sz="12" w:space="0" w:color="000000"/>
            </w:tcBorders>
            <w:vAlign w:val="center"/>
          </w:tcPr>
          <w:p w:rsidR="002076B6" w:rsidRDefault="004041C6">
            <w:pPr>
              <w:widowControl/>
              <w:adjustRightInd w:val="0"/>
              <w:snapToGrid w:val="0"/>
              <w:jc w:val="center"/>
              <w:rPr>
                <w:rFonts w:ascii="Times New Roman" w:eastAsia="仿宋_GB2312" w:hAnsi="Times New Roman" w:cs="Times New Roman"/>
                <w:color w:val="0D0D0D"/>
                <w:szCs w:val="21"/>
              </w:rPr>
            </w:pPr>
            <w:r>
              <w:rPr>
                <w:rFonts w:ascii="Times New Roman" w:eastAsia="仿宋_GB2312" w:hAnsi="Times New Roman" w:cs="Times New Roman" w:hint="eastAsia"/>
                <w:color w:val="0D0D0D"/>
                <w:szCs w:val="21"/>
              </w:rPr>
              <w:t>19.69</w:t>
            </w:r>
          </w:p>
        </w:tc>
      </w:tr>
      <w:bookmarkEnd w:id="22"/>
    </w:tbl>
    <w:p w:rsidR="002076B6" w:rsidRDefault="002076B6">
      <w:pPr>
        <w:autoSpaceDE w:val="0"/>
        <w:autoSpaceDN w:val="0"/>
        <w:adjustRightInd w:val="0"/>
        <w:snapToGrid w:val="0"/>
        <w:spacing w:line="360" w:lineRule="auto"/>
        <w:ind w:firstLineChars="200" w:firstLine="480"/>
        <w:rPr>
          <w:rFonts w:ascii="Times New Roman" w:eastAsia="仿宋_GB2312" w:hAnsi="Times New Roman" w:cs="Times New Roman"/>
          <w:kern w:val="0"/>
          <w:sz w:val="24"/>
          <w:szCs w:val="22"/>
        </w:rPr>
      </w:pPr>
    </w:p>
    <w:bookmarkEnd w:id="20"/>
    <w:p w:rsidR="002076B6" w:rsidRDefault="002076B6">
      <w:pPr>
        <w:pStyle w:val="af9"/>
        <w:widowControl/>
        <w:spacing w:beforeAutospacing="0" w:afterLines="50" w:after="156" w:afterAutospacing="0" w:line="540" w:lineRule="atLeast"/>
        <w:jc w:val="center"/>
        <w:rPr>
          <w:rFonts w:ascii="黑体" w:eastAsia="黑体" w:hAnsi="黑体" w:cs="微软雅黑"/>
          <w:b/>
          <w:bCs/>
          <w:color w:val="000000"/>
          <w:sz w:val="30"/>
          <w:szCs w:val="30"/>
        </w:rPr>
      </w:pPr>
    </w:p>
    <w:p w:rsidR="002076B6" w:rsidRPr="00725555" w:rsidRDefault="004041C6">
      <w:pPr>
        <w:pStyle w:val="af9"/>
        <w:widowControl/>
        <w:spacing w:beforeAutospacing="0" w:afterLines="100" w:after="312" w:afterAutospacing="0" w:line="540" w:lineRule="atLeast"/>
        <w:jc w:val="center"/>
        <w:rPr>
          <w:rFonts w:ascii="黑体" w:eastAsia="黑体" w:hAnsi="黑体" w:cs="微软雅黑"/>
          <w:b/>
          <w:bCs/>
          <w:color w:val="000000"/>
          <w:sz w:val="32"/>
          <w:szCs w:val="32"/>
        </w:rPr>
      </w:pPr>
      <w:r w:rsidRPr="00725555">
        <w:rPr>
          <w:rFonts w:ascii="黑体" w:eastAsia="黑体" w:hAnsi="黑体" w:cs="微软雅黑" w:hint="eastAsia"/>
          <w:b/>
          <w:bCs/>
          <w:color w:val="000000"/>
          <w:sz w:val="32"/>
          <w:szCs w:val="32"/>
        </w:rPr>
        <w:t>第四章</w:t>
      </w:r>
      <w:r w:rsidRPr="00725555">
        <w:rPr>
          <w:rFonts w:ascii="黑体" w:eastAsia="黑体" w:hAnsi="黑体" w:cs="微软雅黑" w:hint="eastAsia"/>
          <w:b/>
          <w:bCs/>
          <w:color w:val="000000"/>
          <w:sz w:val="32"/>
          <w:szCs w:val="32"/>
        </w:rPr>
        <w:t xml:space="preserve">  </w:t>
      </w:r>
      <w:r w:rsidRPr="00725555">
        <w:rPr>
          <w:rFonts w:ascii="黑体" w:eastAsia="黑体" w:hAnsi="黑体" w:cs="微软雅黑" w:hint="eastAsia"/>
          <w:b/>
          <w:bCs/>
          <w:color w:val="000000"/>
          <w:sz w:val="32"/>
          <w:szCs w:val="32"/>
        </w:rPr>
        <w:t>碳排放信息</w:t>
      </w:r>
    </w:p>
    <w:p w:rsidR="002076B6" w:rsidRDefault="004041C6" w:rsidP="00725555">
      <w:pPr>
        <w:autoSpaceDE w:val="0"/>
        <w:autoSpaceDN w:val="0"/>
        <w:adjustRightInd w:val="0"/>
        <w:snapToGrid w:val="0"/>
        <w:spacing w:beforeLines="50" w:before="156" w:line="360" w:lineRule="auto"/>
        <w:ind w:firstLineChars="200" w:firstLine="600"/>
        <w:rPr>
          <w:rFonts w:ascii="仿宋" w:eastAsia="仿宋" w:hAnsi="仿宋" w:hint="eastAsia"/>
          <w:sz w:val="30"/>
          <w:szCs w:val="30"/>
        </w:rPr>
      </w:pPr>
      <w:r w:rsidRPr="00725555">
        <w:rPr>
          <w:rFonts w:ascii="仿宋" w:eastAsia="仿宋" w:hAnsi="仿宋"/>
          <w:sz w:val="30"/>
          <w:szCs w:val="30"/>
        </w:rPr>
        <w:t>中原石化公司</w:t>
      </w:r>
      <w:r w:rsidRPr="00725555">
        <w:rPr>
          <w:rFonts w:ascii="仿宋" w:eastAsia="仿宋" w:hAnsi="仿宋"/>
          <w:sz w:val="30"/>
          <w:szCs w:val="30"/>
        </w:rPr>
        <w:t>2021</w:t>
      </w:r>
      <w:r w:rsidRPr="00725555">
        <w:rPr>
          <w:rFonts w:ascii="仿宋" w:eastAsia="仿宋" w:hAnsi="仿宋"/>
          <w:sz w:val="30"/>
          <w:szCs w:val="30"/>
        </w:rPr>
        <w:t>年实际碳排放量是</w:t>
      </w:r>
      <w:r w:rsidRPr="00725555">
        <w:rPr>
          <w:rFonts w:ascii="仿宋" w:eastAsia="仿宋" w:hAnsi="仿宋"/>
          <w:sz w:val="30"/>
          <w:szCs w:val="30"/>
        </w:rPr>
        <w:t>76.9</w:t>
      </w:r>
      <w:r w:rsidRPr="00725555">
        <w:rPr>
          <w:rFonts w:ascii="仿宋" w:eastAsia="仿宋" w:hAnsi="仿宋"/>
          <w:sz w:val="30"/>
          <w:szCs w:val="30"/>
        </w:rPr>
        <w:t>万</w:t>
      </w:r>
      <w:r w:rsidRPr="00725555">
        <w:rPr>
          <w:rFonts w:ascii="仿宋" w:eastAsia="仿宋" w:hAnsi="仿宋"/>
          <w:sz w:val="30"/>
          <w:szCs w:val="30"/>
        </w:rPr>
        <w:t>tco2e,</w:t>
      </w:r>
      <w:r w:rsidRPr="00725555">
        <w:rPr>
          <w:rFonts w:ascii="仿宋" w:eastAsia="仿宋" w:hAnsi="仿宋"/>
          <w:sz w:val="30"/>
          <w:szCs w:val="30"/>
        </w:rPr>
        <w:t>由于河南省目前没有进行碳交易，故没有给公司进行配额分配</w:t>
      </w:r>
      <w:r w:rsidR="00725555">
        <w:rPr>
          <w:rFonts w:ascii="仿宋" w:eastAsia="仿宋" w:hAnsi="仿宋" w:hint="eastAsia"/>
          <w:sz w:val="30"/>
          <w:szCs w:val="30"/>
        </w:rPr>
        <w:t>。</w:t>
      </w:r>
    </w:p>
    <w:p w:rsidR="00725555" w:rsidRPr="00725555" w:rsidRDefault="00725555" w:rsidP="00725555">
      <w:pPr>
        <w:autoSpaceDE w:val="0"/>
        <w:autoSpaceDN w:val="0"/>
        <w:adjustRightInd w:val="0"/>
        <w:snapToGrid w:val="0"/>
        <w:spacing w:beforeLines="50" w:before="156" w:line="360" w:lineRule="auto"/>
        <w:ind w:firstLineChars="200" w:firstLine="600"/>
        <w:rPr>
          <w:rFonts w:ascii="仿宋" w:eastAsia="仿宋" w:hAnsi="仿宋"/>
          <w:sz w:val="30"/>
          <w:szCs w:val="30"/>
        </w:rPr>
      </w:pPr>
    </w:p>
    <w:p w:rsidR="002076B6" w:rsidRDefault="004041C6">
      <w:pPr>
        <w:pStyle w:val="af9"/>
        <w:widowControl/>
        <w:spacing w:beforeAutospacing="0" w:afterLines="100" w:after="312" w:afterAutospacing="0" w:line="540" w:lineRule="atLeast"/>
        <w:jc w:val="center"/>
        <w:rPr>
          <w:rFonts w:ascii="黑体" w:eastAsia="黑体" w:hAnsi="黑体" w:cs="微软雅黑"/>
          <w:b/>
          <w:bCs/>
          <w:color w:val="000000"/>
          <w:sz w:val="32"/>
          <w:szCs w:val="32"/>
        </w:rPr>
      </w:pPr>
      <w:r>
        <w:rPr>
          <w:rFonts w:ascii="黑体" w:eastAsia="黑体" w:hAnsi="黑体" w:cs="微软雅黑" w:hint="eastAsia"/>
          <w:b/>
          <w:bCs/>
          <w:color w:val="000000"/>
          <w:sz w:val="32"/>
          <w:szCs w:val="32"/>
        </w:rPr>
        <w:t>第五章</w:t>
      </w:r>
      <w:r>
        <w:rPr>
          <w:rFonts w:ascii="黑体" w:eastAsia="黑体" w:hAnsi="黑体" w:cs="微软雅黑" w:hint="eastAsia"/>
          <w:b/>
          <w:bCs/>
          <w:color w:val="000000"/>
          <w:sz w:val="32"/>
          <w:szCs w:val="32"/>
        </w:rPr>
        <w:t xml:space="preserve">  </w:t>
      </w:r>
      <w:r>
        <w:rPr>
          <w:rFonts w:ascii="黑体" w:eastAsia="黑体" w:hAnsi="黑体" w:cs="微软雅黑" w:hint="eastAsia"/>
          <w:b/>
          <w:bCs/>
          <w:color w:val="000000"/>
          <w:sz w:val="32"/>
          <w:szCs w:val="32"/>
        </w:rPr>
        <w:t>强制性清洁生产审核信息</w:t>
      </w:r>
    </w:p>
    <w:p w:rsidR="002076B6" w:rsidRDefault="004041C6">
      <w:pPr>
        <w:autoSpaceDE w:val="0"/>
        <w:autoSpaceDN w:val="0"/>
        <w:adjustRightInd w:val="0"/>
        <w:snapToGrid w:val="0"/>
        <w:spacing w:beforeLines="50" w:before="156" w:line="360" w:lineRule="auto"/>
        <w:ind w:firstLineChars="200" w:firstLine="600"/>
        <w:rPr>
          <w:rFonts w:ascii="仿宋" w:eastAsia="仿宋" w:hAnsi="仿宋"/>
          <w:sz w:val="30"/>
          <w:szCs w:val="30"/>
        </w:rPr>
      </w:pPr>
      <w:r>
        <w:rPr>
          <w:rFonts w:ascii="仿宋" w:eastAsia="仿宋" w:hAnsi="仿宋" w:hint="eastAsia"/>
          <w:sz w:val="30"/>
          <w:szCs w:val="30"/>
        </w:rPr>
        <w:t>中原石化公司历来非常重视清洁生产工作，随着国家《清洁生产促进法》及《清洁生产审核暂行办法》的颁布实施，于</w:t>
      </w:r>
      <w:r>
        <w:rPr>
          <w:rFonts w:ascii="仿宋" w:eastAsia="仿宋" w:hAnsi="仿宋" w:hint="eastAsia"/>
          <w:sz w:val="30"/>
          <w:szCs w:val="30"/>
        </w:rPr>
        <w:t>200</w:t>
      </w:r>
      <w:r>
        <w:rPr>
          <w:rFonts w:ascii="仿宋" w:eastAsia="仿宋" w:hAnsi="仿宋"/>
          <w:sz w:val="30"/>
          <w:szCs w:val="30"/>
        </w:rPr>
        <w:t>4</w:t>
      </w:r>
      <w:r>
        <w:rPr>
          <w:rFonts w:ascii="仿宋" w:eastAsia="仿宋" w:hAnsi="仿宋" w:hint="eastAsia"/>
          <w:sz w:val="30"/>
          <w:szCs w:val="30"/>
        </w:rPr>
        <w:t>年开始推行清洁生产审核，开展了第一轮企业清洁生产审核，并于</w:t>
      </w:r>
      <w:r>
        <w:rPr>
          <w:rFonts w:ascii="仿宋" w:eastAsia="仿宋" w:hAnsi="仿宋" w:hint="eastAsia"/>
          <w:sz w:val="30"/>
          <w:szCs w:val="30"/>
        </w:rPr>
        <w:t>2</w:t>
      </w:r>
      <w:r>
        <w:rPr>
          <w:rFonts w:ascii="仿宋" w:eastAsia="仿宋" w:hAnsi="仿宋"/>
          <w:sz w:val="30"/>
          <w:szCs w:val="30"/>
        </w:rPr>
        <w:t>006</w:t>
      </w:r>
      <w:r>
        <w:rPr>
          <w:rFonts w:ascii="仿宋" w:eastAsia="仿宋" w:hAnsi="仿宋" w:hint="eastAsia"/>
          <w:sz w:val="30"/>
          <w:szCs w:val="30"/>
        </w:rPr>
        <w:t>年通过了河南省清洁生产审核验收；</w:t>
      </w:r>
      <w:r>
        <w:rPr>
          <w:rFonts w:ascii="仿宋" w:eastAsia="仿宋" w:hAnsi="仿宋"/>
          <w:sz w:val="30"/>
          <w:szCs w:val="30"/>
        </w:rPr>
        <w:t>2011</w:t>
      </w:r>
      <w:r>
        <w:rPr>
          <w:rFonts w:ascii="仿宋" w:eastAsia="仿宋" w:hAnsi="仿宋" w:hint="eastAsia"/>
          <w:sz w:val="30"/>
          <w:szCs w:val="30"/>
        </w:rPr>
        <w:t>年开展了第二轮清洁生产审核，并于当年通过了河南省清洁生产审核验收；</w:t>
      </w:r>
      <w:r>
        <w:rPr>
          <w:rFonts w:ascii="仿宋" w:eastAsia="仿宋" w:hAnsi="仿宋" w:hint="eastAsia"/>
          <w:sz w:val="30"/>
          <w:szCs w:val="30"/>
        </w:rPr>
        <w:t>2</w:t>
      </w:r>
      <w:r>
        <w:rPr>
          <w:rFonts w:ascii="仿宋" w:eastAsia="仿宋" w:hAnsi="仿宋"/>
          <w:sz w:val="30"/>
          <w:szCs w:val="30"/>
        </w:rPr>
        <w:t>01</w:t>
      </w:r>
      <w:r>
        <w:rPr>
          <w:rFonts w:ascii="仿宋" w:eastAsia="仿宋" w:hAnsi="仿宋" w:hint="eastAsia"/>
          <w:sz w:val="30"/>
          <w:szCs w:val="30"/>
        </w:rPr>
        <w:t>6</w:t>
      </w:r>
      <w:r>
        <w:rPr>
          <w:rFonts w:ascii="仿宋" w:eastAsia="仿宋" w:hAnsi="仿宋" w:hint="eastAsia"/>
          <w:sz w:val="30"/>
          <w:szCs w:val="30"/>
        </w:rPr>
        <w:t>年开展了第三轮清洁生产审核，并于当年通过了河南省清洁生产审核验收。</w:t>
      </w:r>
    </w:p>
    <w:p w:rsidR="002076B6" w:rsidRDefault="002076B6">
      <w:pPr>
        <w:pStyle w:val="af9"/>
        <w:widowControl/>
        <w:spacing w:beforeAutospacing="0" w:afterAutospacing="0" w:line="540" w:lineRule="atLeast"/>
        <w:jc w:val="center"/>
        <w:rPr>
          <w:rFonts w:ascii="微软雅黑" w:eastAsia="微软雅黑" w:hAnsi="微软雅黑" w:cs="微软雅黑"/>
          <w:b/>
          <w:bCs/>
          <w:color w:val="000000"/>
          <w:sz w:val="27"/>
          <w:szCs w:val="27"/>
        </w:rPr>
      </w:pPr>
    </w:p>
    <w:p w:rsidR="002076B6" w:rsidRDefault="004041C6">
      <w:pPr>
        <w:pStyle w:val="af9"/>
        <w:widowControl/>
        <w:spacing w:beforeAutospacing="0" w:afterLines="100" w:after="312" w:afterAutospacing="0" w:line="540" w:lineRule="atLeast"/>
        <w:jc w:val="center"/>
        <w:rPr>
          <w:rFonts w:ascii="黑体" w:eastAsia="黑体" w:hAnsi="黑体" w:cs="微软雅黑"/>
          <w:b/>
          <w:bCs/>
          <w:color w:val="000000"/>
          <w:sz w:val="32"/>
          <w:szCs w:val="32"/>
        </w:rPr>
      </w:pPr>
      <w:r>
        <w:rPr>
          <w:rFonts w:ascii="黑体" w:eastAsia="黑体" w:hAnsi="黑体" w:cs="微软雅黑" w:hint="eastAsia"/>
          <w:b/>
          <w:bCs/>
          <w:color w:val="000000"/>
          <w:sz w:val="32"/>
          <w:szCs w:val="32"/>
        </w:rPr>
        <w:t>第六章</w:t>
      </w:r>
      <w:r>
        <w:rPr>
          <w:rFonts w:ascii="黑体" w:eastAsia="黑体" w:hAnsi="黑体" w:cs="微软雅黑" w:hint="eastAsia"/>
          <w:b/>
          <w:bCs/>
          <w:color w:val="000000"/>
          <w:sz w:val="32"/>
          <w:szCs w:val="32"/>
        </w:rPr>
        <w:t xml:space="preserve">  </w:t>
      </w:r>
      <w:r>
        <w:rPr>
          <w:rFonts w:ascii="黑体" w:eastAsia="黑体" w:hAnsi="黑体" w:cs="微软雅黑" w:hint="eastAsia"/>
          <w:b/>
          <w:bCs/>
          <w:color w:val="000000"/>
          <w:sz w:val="32"/>
          <w:szCs w:val="32"/>
        </w:rPr>
        <w:t>生态环境应急信息</w:t>
      </w:r>
    </w:p>
    <w:p w:rsidR="002076B6" w:rsidRDefault="004041C6">
      <w:pPr>
        <w:spacing w:line="360" w:lineRule="auto"/>
        <w:ind w:firstLineChars="200" w:firstLine="600"/>
        <w:rPr>
          <w:rFonts w:ascii="仿宋" w:eastAsia="仿宋" w:hAnsi="仿宋"/>
          <w:sz w:val="30"/>
          <w:szCs w:val="30"/>
        </w:rPr>
      </w:pPr>
      <w:r>
        <w:rPr>
          <w:rFonts w:ascii="仿宋" w:eastAsia="仿宋" w:hAnsi="仿宋" w:hint="eastAsia"/>
          <w:sz w:val="30"/>
          <w:szCs w:val="30"/>
        </w:rPr>
        <w:t>中原石化公司按照</w:t>
      </w:r>
      <w:r>
        <w:rPr>
          <w:rFonts w:ascii="仿宋" w:eastAsia="仿宋" w:hAnsi="仿宋"/>
          <w:sz w:val="30"/>
          <w:szCs w:val="30"/>
        </w:rPr>
        <w:t>《河南省企业事业单位突发环境事件应急预案备案管理办法（试行）》</w:t>
      </w:r>
      <w:r>
        <w:rPr>
          <w:rFonts w:ascii="仿宋" w:eastAsia="仿宋" w:hAnsi="仿宋" w:hint="eastAsia"/>
          <w:sz w:val="30"/>
          <w:szCs w:val="30"/>
        </w:rPr>
        <w:t>（</w:t>
      </w:r>
      <w:proofErr w:type="gramStart"/>
      <w:r>
        <w:rPr>
          <w:rFonts w:ascii="仿宋" w:eastAsia="仿宋" w:hAnsi="仿宋"/>
          <w:sz w:val="30"/>
          <w:szCs w:val="30"/>
        </w:rPr>
        <w:t>豫环</w:t>
      </w:r>
      <w:r>
        <w:rPr>
          <w:rFonts w:ascii="仿宋" w:eastAsia="仿宋" w:hAnsi="仿宋" w:hint="eastAsia"/>
          <w:sz w:val="30"/>
          <w:szCs w:val="30"/>
        </w:rPr>
        <w:t>文</w:t>
      </w:r>
      <w:proofErr w:type="gramEnd"/>
      <w:r>
        <w:rPr>
          <w:rFonts w:ascii="仿宋" w:eastAsia="仿宋" w:hAnsi="仿宋"/>
          <w:sz w:val="30"/>
          <w:szCs w:val="30"/>
        </w:rPr>
        <w:t>〔</w:t>
      </w:r>
      <w:r>
        <w:rPr>
          <w:rFonts w:ascii="仿宋" w:eastAsia="仿宋" w:hAnsi="仿宋"/>
          <w:sz w:val="30"/>
          <w:szCs w:val="30"/>
        </w:rPr>
        <w:t>20</w:t>
      </w:r>
      <w:r>
        <w:rPr>
          <w:rFonts w:ascii="仿宋" w:eastAsia="仿宋" w:hAnsi="仿宋" w:hint="eastAsia"/>
          <w:sz w:val="30"/>
          <w:szCs w:val="30"/>
        </w:rPr>
        <w:t>15</w:t>
      </w:r>
      <w:r>
        <w:rPr>
          <w:rFonts w:ascii="仿宋" w:eastAsia="仿宋" w:hAnsi="仿宋"/>
          <w:sz w:val="30"/>
          <w:szCs w:val="30"/>
        </w:rPr>
        <w:t>〕</w:t>
      </w:r>
      <w:r>
        <w:rPr>
          <w:rFonts w:ascii="仿宋" w:eastAsia="仿宋" w:hAnsi="仿宋" w:hint="eastAsia"/>
          <w:sz w:val="30"/>
          <w:szCs w:val="30"/>
        </w:rPr>
        <w:t>116</w:t>
      </w:r>
      <w:r>
        <w:rPr>
          <w:rFonts w:ascii="仿宋" w:eastAsia="仿宋" w:hAnsi="仿宋"/>
          <w:sz w:val="30"/>
          <w:szCs w:val="30"/>
        </w:rPr>
        <w:t>号</w:t>
      </w:r>
      <w:r>
        <w:rPr>
          <w:rFonts w:ascii="仿宋" w:eastAsia="仿宋" w:hAnsi="仿宋" w:hint="eastAsia"/>
          <w:sz w:val="30"/>
          <w:szCs w:val="30"/>
        </w:rPr>
        <w:t>）的有关规定，公司《突发环境事件应急预案》于</w:t>
      </w:r>
      <w:r>
        <w:rPr>
          <w:rFonts w:ascii="仿宋" w:eastAsia="仿宋" w:hAnsi="仿宋" w:hint="eastAsia"/>
          <w:sz w:val="30"/>
          <w:szCs w:val="30"/>
        </w:rPr>
        <w:t>2020</w:t>
      </w:r>
      <w:r>
        <w:rPr>
          <w:rFonts w:ascii="仿宋" w:eastAsia="仿宋" w:hAnsi="仿宋" w:hint="eastAsia"/>
          <w:sz w:val="30"/>
          <w:szCs w:val="30"/>
        </w:rPr>
        <w:t>年</w:t>
      </w:r>
      <w:r>
        <w:rPr>
          <w:rFonts w:ascii="仿宋" w:eastAsia="仿宋" w:hAnsi="仿宋" w:hint="eastAsia"/>
          <w:sz w:val="30"/>
          <w:szCs w:val="30"/>
        </w:rPr>
        <w:t>8</w:t>
      </w:r>
      <w:r>
        <w:rPr>
          <w:rFonts w:ascii="仿宋" w:eastAsia="仿宋" w:hAnsi="仿宋" w:hint="eastAsia"/>
          <w:sz w:val="30"/>
          <w:szCs w:val="30"/>
        </w:rPr>
        <w:t>月份完成修订，</w:t>
      </w:r>
      <w:r>
        <w:rPr>
          <w:rFonts w:ascii="仿宋" w:eastAsia="仿宋" w:hAnsi="仿宋" w:hint="eastAsia"/>
          <w:sz w:val="30"/>
          <w:szCs w:val="30"/>
        </w:rPr>
        <w:t xml:space="preserve"> 2020</w:t>
      </w:r>
      <w:r>
        <w:rPr>
          <w:rFonts w:ascii="仿宋" w:eastAsia="仿宋" w:hAnsi="仿宋" w:hint="eastAsia"/>
          <w:sz w:val="30"/>
          <w:szCs w:val="30"/>
        </w:rPr>
        <w:t>年</w:t>
      </w:r>
      <w:r>
        <w:rPr>
          <w:rFonts w:ascii="仿宋" w:eastAsia="仿宋" w:hAnsi="仿宋" w:hint="eastAsia"/>
          <w:sz w:val="30"/>
          <w:szCs w:val="30"/>
        </w:rPr>
        <w:t>9</w:t>
      </w:r>
      <w:r>
        <w:rPr>
          <w:rFonts w:ascii="仿宋" w:eastAsia="仿宋" w:hAnsi="仿宋" w:hint="eastAsia"/>
          <w:sz w:val="30"/>
          <w:szCs w:val="30"/>
        </w:rPr>
        <w:t>月份完成省市区三级生态环境主管部门备</w:t>
      </w:r>
      <w:r>
        <w:rPr>
          <w:rFonts w:ascii="仿宋" w:eastAsia="仿宋" w:hAnsi="仿宋" w:hint="eastAsia"/>
          <w:sz w:val="30"/>
          <w:szCs w:val="30"/>
        </w:rPr>
        <w:t>案。公司严格按照应急预案进行管理，定期开展应急培训及演练，做好演练总结等相关工作。</w:t>
      </w:r>
    </w:p>
    <w:p w:rsidR="002076B6" w:rsidRDefault="004041C6">
      <w:pPr>
        <w:spacing w:line="360" w:lineRule="auto"/>
        <w:ind w:firstLineChars="200" w:firstLine="600"/>
        <w:rPr>
          <w:rFonts w:ascii="仿宋" w:eastAsia="仿宋" w:hAnsi="仿宋"/>
          <w:sz w:val="30"/>
          <w:szCs w:val="30"/>
        </w:rPr>
      </w:pPr>
      <w:r>
        <w:rPr>
          <w:rFonts w:ascii="仿宋" w:eastAsia="仿宋" w:hAnsi="仿宋" w:hint="eastAsia"/>
          <w:sz w:val="30"/>
          <w:szCs w:val="30"/>
        </w:rPr>
        <w:lastRenderedPageBreak/>
        <w:t>中原石化公司</w:t>
      </w:r>
      <w:r>
        <w:rPr>
          <w:rFonts w:ascii="仿宋" w:eastAsia="仿宋" w:hAnsi="仿宋" w:hint="eastAsia"/>
          <w:sz w:val="30"/>
          <w:szCs w:val="30"/>
        </w:rPr>
        <w:t>2021</w:t>
      </w:r>
      <w:r>
        <w:rPr>
          <w:rFonts w:ascii="仿宋" w:eastAsia="仿宋" w:hAnsi="仿宋" w:hint="eastAsia"/>
          <w:sz w:val="30"/>
          <w:szCs w:val="30"/>
        </w:rPr>
        <w:t>年</w:t>
      </w:r>
      <w:r>
        <w:rPr>
          <w:rFonts w:ascii="仿宋" w:eastAsia="仿宋" w:hAnsi="仿宋" w:hint="eastAsia"/>
          <w:sz w:val="30"/>
          <w:szCs w:val="30"/>
        </w:rPr>
        <w:t>10</w:t>
      </w:r>
      <w:r>
        <w:rPr>
          <w:rFonts w:ascii="仿宋" w:eastAsia="仿宋" w:hAnsi="仿宋" w:hint="eastAsia"/>
          <w:sz w:val="30"/>
          <w:szCs w:val="30"/>
        </w:rPr>
        <w:t>月份完成重污染天气应急管控“一厂</w:t>
      </w:r>
      <w:proofErr w:type="gramStart"/>
      <w:r>
        <w:rPr>
          <w:rFonts w:ascii="仿宋" w:eastAsia="仿宋" w:hAnsi="仿宋" w:hint="eastAsia"/>
          <w:sz w:val="30"/>
          <w:szCs w:val="30"/>
        </w:rPr>
        <w:t>一</w:t>
      </w:r>
      <w:proofErr w:type="gramEnd"/>
      <w:r>
        <w:rPr>
          <w:rFonts w:ascii="仿宋" w:eastAsia="仿宋" w:hAnsi="仿宋" w:hint="eastAsia"/>
          <w:sz w:val="30"/>
          <w:szCs w:val="30"/>
        </w:rPr>
        <w:t>策”实施方案，按照地方政府管控要求，落实重污染天气</w:t>
      </w:r>
      <w:proofErr w:type="gramStart"/>
      <w:r>
        <w:rPr>
          <w:rFonts w:ascii="仿宋" w:eastAsia="仿宋" w:hAnsi="仿宋" w:hint="eastAsia"/>
          <w:sz w:val="30"/>
          <w:szCs w:val="30"/>
        </w:rPr>
        <w:t>各项管</w:t>
      </w:r>
      <w:proofErr w:type="gramEnd"/>
      <w:r>
        <w:rPr>
          <w:rFonts w:ascii="仿宋" w:eastAsia="仿宋" w:hAnsi="仿宋" w:hint="eastAsia"/>
          <w:sz w:val="30"/>
          <w:szCs w:val="30"/>
        </w:rPr>
        <w:t>控措施，确保污染物减排、生产负荷、用电量、重型车辆运输、工程施工等措施执行到位。</w:t>
      </w:r>
    </w:p>
    <w:p w:rsidR="002076B6" w:rsidRDefault="002076B6"/>
    <w:sectPr w:rsidR="002076B6">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1C6" w:rsidRDefault="004041C6">
      <w:r>
        <w:separator/>
      </w:r>
    </w:p>
  </w:endnote>
  <w:endnote w:type="continuationSeparator" w:id="0">
    <w:p w:rsidR="004041C6" w:rsidRDefault="0040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HiddenHorzOCl">
    <w:altName w:val="方正舒体"/>
    <w:charset w:val="86"/>
    <w:family w:val="swiss"/>
    <w:pitch w:val="default"/>
    <w:sig w:usb0="00000000" w:usb1="00000000" w:usb2="00000010" w:usb3="00000000" w:csb0="00040000" w:csb1="00000000"/>
  </w:font>
  <w:font w:name="宋体|.坸">
    <w:altName w:val="方正舒体"/>
    <w:charset w:val="86"/>
    <w:family w:val="auto"/>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仿宋体">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Univers">
    <w:altName w:val="Segoe Print"/>
    <w:charset w:val="00"/>
    <w:family w:val="swiss"/>
    <w:pitch w:val="default"/>
    <w:sig w:usb0="00000000" w:usb1="00000000" w:usb2="00000000" w:usb3="00000000" w:csb0="0000000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方正仿宋_GBK">
    <w:panose1 w:val="02000000000000000000"/>
    <w:charset w:val="86"/>
    <w:family w:val="auto"/>
    <w:pitch w:val="variable"/>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B6" w:rsidRDefault="004041C6">
    <w:pPr>
      <w:pStyle w:val="af3"/>
      <w:jc w:val="center"/>
    </w:pPr>
    <w:r>
      <w:fldChar w:fldCharType="begin"/>
    </w:r>
    <w:r>
      <w:instrText xml:space="preserve"> PAGE   \* MERGEFORMAT </w:instrText>
    </w:r>
    <w:r>
      <w:fldChar w:fldCharType="separate"/>
    </w:r>
    <w:r w:rsidR="003747A5">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B6" w:rsidRDefault="004041C6">
    <w:pPr>
      <w:pStyle w:val="af3"/>
      <w:jc w:val="center"/>
    </w:pPr>
    <w:r>
      <w:fldChar w:fldCharType="begin"/>
    </w:r>
    <w:r>
      <w:instrText>PAGE   \* MERGEFORMAT</w:instrText>
    </w:r>
    <w:r>
      <w:fldChar w:fldCharType="separate"/>
    </w:r>
    <w:r w:rsidR="00725555">
      <w:rPr>
        <w:noProof/>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B6" w:rsidRDefault="004041C6">
    <w:pPr>
      <w:pStyle w:val="af3"/>
      <w:jc w:val="center"/>
    </w:pPr>
    <w:r>
      <w:fldChar w:fldCharType="begin"/>
    </w:r>
    <w:r>
      <w:instrText>PAGE   \* MERGEFORMAT</w:instrText>
    </w:r>
    <w:r>
      <w:fldChar w:fldCharType="separate"/>
    </w:r>
    <w:r w:rsidR="00725555">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1C6" w:rsidRDefault="004041C6">
      <w:r>
        <w:separator/>
      </w:r>
    </w:p>
  </w:footnote>
  <w:footnote w:type="continuationSeparator" w:id="0">
    <w:p w:rsidR="004041C6" w:rsidRDefault="00404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B6" w:rsidRDefault="002076B6">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B6" w:rsidRDefault="002076B6">
    <w:pPr>
      <w:pStyle w:val="af4"/>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B6" w:rsidRDefault="004041C6">
    <w:pPr>
      <w:pStyle w:val="af4"/>
      <w:jc w:val="left"/>
      <w:rPr>
        <w:rFonts w:eastAsia="仿宋_GB2312"/>
        <w:sz w:val="21"/>
        <w:szCs w:val="21"/>
      </w:rPr>
    </w:pPr>
    <w:r>
      <w:rPr>
        <w:rFonts w:eastAsia="仿宋_GB2312" w:hint="eastAsia"/>
        <w:spacing w:val="16"/>
        <w:w w:val="80"/>
        <w:sz w:val="21"/>
        <w:szCs w:val="21"/>
      </w:rPr>
      <w:t>中国石化中原石油化工有限责任公司</w:t>
    </w:r>
    <w:r>
      <w:rPr>
        <w:rFonts w:eastAsia="仿宋_GB2312"/>
        <w:spacing w:val="16"/>
        <w:w w:val="80"/>
        <w:sz w:val="21"/>
        <w:szCs w:val="21"/>
      </w:rPr>
      <w:t>清洁生产审核报告</w:t>
    </w:r>
    <w:r>
      <w:rPr>
        <w:rFonts w:eastAsia="仿宋_GB2312" w:hint="eastAsia"/>
        <w:spacing w:val="16"/>
        <w:w w:val="80"/>
        <w:sz w:val="21"/>
        <w:szCs w:val="21"/>
      </w:rPr>
      <w:t xml:space="preserve">                      </w:t>
    </w:r>
    <w:r>
      <w:rPr>
        <w:rFonts w:eastAsia="仿宋_GB2312" w:hint="eastAsia"/>
        <w:spacing w:val="16"/>
        <w:w w:val="80"/>
        <w:sz w:val="21"/>
        <w:szCs w:val="21"/>
      </w:rPr>
      <w:t>第二章</w:t>
    </w:r>
    <w:r>
      <w:rPr>
        <w:rFonts w:eastAsia="仿宋_GB2312" w:hint="eastAsia"/>
        <w:spacing w:val="16"/>
        <w:w w:val="80"/>
        <w:sz w:val="21"/>
        <w:szCs w:val="21"/>
      </w:rPr>
      <w:t xml:space="preserve"> </w:t>
    </w:r>
    <w:r>
      <w:rPr>
        <w:rFonts w:eastAsia="仿宋_GB2312" w:hint="eastAsia"/>
        <w:spacing w:val="16"/>
        <w:w w:val="80"/>
        <w:sz w:val="21"/>
        <w:szCs w:val="21"/>
      </w:rPr>
      <w:t>预审核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4">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5">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6">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7">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nsid w:val="04BB3031"/>
    <w:multiLevelType w:val="singleLevel"/>
    <w:tmpl w:val="04BB3031"/>
    <w:lvl w:ilvl="0">
      <w:start w:val="1"/>
      <w:numFmt w:val="bullet"/>
      <w:pStyle w:val="Bullet2"/>
      <w:lvlText w:val=""/>
      <w:lvlJc w:val="left"/>
      <w:pPr>
        <w:tabs>
          <w:tab w:val="left" w:pos="720"/>
        </w:tabs>
        <w:ind w:left="720" w:hanging="720"/>
      </w:pPr>
      <w:rPr>
        <w:rFonts w:ascii="Symbol" w:hAnsi="Symbol" w:hint="default"/>
      </w:rPr>
    </w:lvl>
  </w:abstractNum>
  <w:abstractNum w:abstractNumId="9">
    <w:nsid w:val="061E622C"/>
    <w:multiLevelType w:val="singleLevel"/>
    <w:tmpl w:val="061E622C"/>
    <w:lvl w:ilvl="0">
      <w:start w:val="1"/>
      <w:numFmt w:val="bullet"/>
      <w:pStyle w:val="Bullet1"/>
      <w:lvlText w:val=""/>
      <w:lvlJc w:val="left"/>
      <w:pPr>
        <w:tabs>
          <w:tab w:val="left" w:pos="567"/>
        </w:tabs>
        <w:ind w:left="567" w:hanging="567"/>
      </w:pPr>
      <w:rPr>
        <w:rFonts w:ascii="Wingdings" w:hAnsi="Wingdings" w:hint="default"/>
      </w:rPr>
    </w:lvl>
  </w:abstractNum>
  <w:abstractNum w:abstractNumId="10">
    <w:nsid w:val="0F9904F1"/>
    <w:multiLevelType w:val="multilevel"/>
    <w:tmpl w:val="0F9904F1"/>
    <w:lvl w:ilvl="0">
      <w:start w:val="1"/>
      <w:numFmt w:val="decimal"/>
      <w:pStyle w:val="06GW"/>
      <w:lvlText w:val="%1"/>
      <w:lvlJc w:val="left"/>
      <w:pPr>
        <w:ind w:left="425" w:hanging="425"/>
      </w:pPr>
      <w:rPr>
        <w:b/>
      </w:rPr>
    </w:lvl>
    <w:lvl w:ilvl="1">
      <w:start w:val="1"/>
      <w:numFmt w:val="decimal"/>
      <w:lvlText w:val="%1.%2"/>
      <w:lvlJc w:val="left"/>
      <w:pPr>
        <w:ind w:left="992" w:hanging="567"/>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start w:val="1"/>
      <w:numFmt w:val="decimal"/>
      <w:pStyle w:val="07GW"/>
      <w:lvlText w:val="%1.%2.%3"/>
      <w:lvlJc w:val="left"/>
      <w:pPr>
        <w:ind w:left="1560" w:hanging="567"/>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08GW"/>
      <w:lvlText w:val="%1.%2.%3.%4"/>
      <w:lvlJc w:val="left"/>
      <w:pPr>
        <w:ind w:left="1984" w:hanging="708"/>
      </w:pPr>
      <w:rPr>
        <w:rFonts w:ascii="Times New Roman" w:hAnsi="Times New Roman" w:cs="Times New Roman"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1B41307A"/>
    <w:multiLevelType w:val="singleLevel"/>
    <w:tmpl w:val="1B41307A"/>
    <w:lvl w:ilvl="0">
      <w:start w:val="1"/>
      <w:numFmt w:val="bullet"/>
      <w:pStyle w:val="Bullet4"/>
      <w:lvlText w:val=""/>
      <w:lvlJc w:val="left"/>
      <w:pPr>
        <w:tabs>
          <w:tab w:val="left" w:pos="720"/>
        </w:tabs>
        <w:ind w:left="720" w:hanging="720"/>
      </w:pPr>
      <w:rPr>
        <w:rFonts w:ascii="Wingdings" w:hAnsi="Wingdings" w:hint="default"/>
        <w:sz w:val="16"/>
      </w:rPr>
    </w:lvl>
  </w:abstractNum>
  <w:abstractNum w:abstractNumId="12">
    <w:nsid w:val="37E2066E"/>
    <w:multiLevelType w:val="multilevel"/>
    <w:tmpl w:val="37E2066E"/>
    <w:lvl w:ilvl="0">
      <w:start w:val="1"/>
      <w:numFmt w:val="decimal"/>
      <w:pStyle w:val="RaziHead1"/>
      <w:lvlText w:val="%1."/>
      <w:lvlJc w:val="left"/>
      <w:pPr>
        <w:tabs>
          <w:tab w:val="left" w:pos="720"/>
        </w:tabs>
        <w:ind w:left="720" w:hanging="360"/>
      </w:pPr>
    </w:lvl>
    <w:lvl w:ilvl="1">
      <w:start w:val="4836"/>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B2E11E8"/>
    <w:multiLevelType w:val="multilevel"/>
    <w:tmpl w:val="3B2E11E8"/>
    <w:lvl w:ilvl="0">
      <w:start w:val="1"/>
      <w:numFmt w:val="decimal"/>
      <w:pStyle w:val="a0"/>
      <w:lvlText w:val="2.2.%1"/>
      <w:lvlJc w:val="center"/>
      <w:pPr>
        <w:tabs>
          <w:tab w:val="left" w:pos="587"/>
        </w:tabs>
        <w:ind w:left="397" w:hanging="170"/>
      </w:pPr>
      <w:rPr>
        <w:rFonts w:ascii="Times New Roman" w:hAnsi="Times New Roman" w:hint="default"/>
        <w:b w:val="0"/>
        <w:i w:val="0"/>
        <w:sz w:val="20"/>
      </w:rPr>
    </w:lvl>
    <w:lvl w:ilvl="1">
      <w:start w:val="1"/>
      <w:numFmt w:val="decimal"/>
      <w:lvlText w:val="1.%2"/>
      <w:lvlJc w:val="left"/>
      <w:pPr>
        <w:tabs>
          <w:tab w:val="left" w:pos="817"/>
        </w:tabs>
        <w:ind w:left="817" w:hanging="567"/>
      </w:pPr>
      <w:rPr>
        <w:rFonts w:hint="eastAsia"/>
      </w:rPr>
    </w:lvl>
    <w:lvl w:ilvl="2">
      <w:start w:val="1"/>
      <w:numFmt w:val="decimal"/>
      <w:lvlText w:val="%1.%2.%3"/>
      <w:lvlJc w:val="left"/>
      <w:pPr>
        <w:tabs>
          <w:tab w:val="left" w:pos="1243"/>
        </w:tabs>
        <w:ind w:left="1243" w:hanging="567"/>
      </w:pPr>
      <w:rPr>
        <w:rFonts w:hint="eastAsia"/>
      </w:rPr>
    </w:lvl>
    <w:lvl w:ilvl="3">
      <w:start w:val="1"/>
      <w:numFmt w:val="decimal"/>
      <w:lvlText w:val="%1.%2.%3.%4"/>
      <w:lvlJc w:val="left"/>
      <w:pPr>
        <w:tabs>
          <w:tab w:val="left" w:pos="1809"/>
        </w:tabs>
        <w:ind w:left="1809" w:hanging="708"/>
      </w:pPr>
      <w:rPr>
        <w:rFonts w:hint="eastAsia"/>
      </w:rPr>
    </w:lvl>
    <w:lvl w:ilvl="4">
      <w:start w:val="1"/>
      <w:numFmt w:val="decimal"/>
      <w:lvlText w:val="%1.%2.%3.%4.%5"/>
      <w:lvlJc w:val="left"/>
      <w:pPr>
        <w:tabs>
          <w:tab w:val="left" w:pos="2376"/>
        </w:tabs>
        <w:ind w:left="2376" w:hanging="850"/>
      </w:pPr>
      <w:rPr>
        <w:rFonts w:hint="eastAsia"/>
      </w:rPr>
    </w:lvl>
    <w:lvl w:ilvl="5">
      <w:start w:val="1"/>
      <w:numFmt w:val="decimal"/>
      <w:lvlText w:val="%1.%2.%3.%4.%5.%6"/>
      <w:lvlJc w:val="left"/>
      <w:pPr>
        <w:tabs>
          <w:tab w:val="left" w:pos="3085"/>
        </w:tabs>
        <w:ind w:left="3085" w:hanging="1134"/>
      </w:pPr>
      <w:rPr>
        <w:rFonts w:hint="eastAsia"/>
      </w:rPr>
    </w:lvl>
    <w:lvl w:ilvl="6">
      <w:start w:val="1"/>
      <w:numFmt w:val="decimal"/>
      <w:lvlText w:val="%1.%2.%3.%4.%5.%6.%7"/>
      <w:lvlJc w:val="left"/>
      <w:pPr>
        <w:tabs>
          <w:tab w:val="left" w:pos="3652"/>
        </w:tabs>
        <w:ind w:left="3652" w:hanging="1276"/>
      </w:pPr>
      <w:rPr>
        <w:rFonts w:hint="eastAsia"/>
      </w:rPr>
    </w:lvl>
    <w:lvl w:ilvl="7">
      <w:start w:val="1"/>
      <w:numFmt w:val="decimal"/>
      <w:lvlText w:val="%1.%2.%3.%4.%5.%6.%7.%8"/>
      <w:lvlJc w:val="left"/>
      <w:pPr>
        <w:tabs>
          <w:tab w:val="left" w:pos="4219"/>
        </w:tabs>
        <w:ind w:left="4219" w:hanging="1418"/>
      </w:pPr>
      <w:rPr>
        <w:rFonts w:hint="eastAsia"/>
      </w:rPr>
    </w:lvl>
    <w:lvl w:ilvl="8">
      <w:start w:val="1"/>
      <w:numFmt w:val="decimal"/>
      <w:lvlText w:val="%1.%2.%3.%4.%5.%6.%7.%8.%9"/>
      <w:lvlJc w:val="left"/>
      <w:pPr>
        <w:tabs>
          <w:tab w:val="left" w:pos="4927"/>
        </w:tabs>
        <w:ind w:left="4927" w:hanging="1700"/>
      </w:pPr>
      <w:rPr>
        <w:rFonts w:hint="eastAsia"/>
      </w:rPr>
    </w:lvl>
  </w:abstractNum>
  <w:abstractNum w:abstractNumId="14">
    <w:nsid w:val="3EFF01ED"/>
    <w:multiLevelType w:val="multilevel"/>
    <w:tmpl w:val="3EFF01ED"/>
    <w:lvl w:ilvl="0">
      <w:start w:val="1"/>
      <w:numFmt w:val="decimal"/>
      <w:pStyle w:val="1-C"/>
      <w:isLgl/>
      <w:suff w:val="space"/>
      <w:lvlText w:val="%1"/>
      <w:lvlJc w:val="left"/>
      <w:pPr>
        <w:ind w:left="0" w:firstLine="0"/>
      </w:pPr>
      <w:rPr>
        <w:rFonts w:ascii="Times New Roman" w:eastAsia="宋体" w:hAnsi="Times New Roman" w:cs="Times New Roman" w:hint="default"/>
        <w:b/>
        <w:i w:val="0"/>
        <w:iCs w:val="0"/>
        <w:caps w:val="0"/>
        <w:strike w:val="0"/>
        <w:dstrike w:val="0"/>
        <w:vanish w:val="0"/>
        <w:color w:val="000000"/>
        <w:spacing w:val="0"/>
        <w:position w:val="0"/>
        <w:sz w:val="32"/>
        <w:u w:val="none"/>
        <w:vertAlign w:val="baseline"/>
        <w14:shadow w14:blurRad="0" w14:dist="0" w14:dir="0" w14:sx="0" w14:sy="0" w14:kx="0" w14:ky="0" w14:algn="none">
          <w14:srgbClr w14:val="000000"/>
        </w14:shadow>
      </w:rPr>
    </w:lvl>
    <w:lvl w:ilvl="1">
      <w:start w:val="1"/>
      <w:numFmt w:val="decimal"/>
      <w:pStyle w:val="2-C"/>
      <w:isLgl/>
      <w:suff w:val="space"/>
      <w:lvlText w:val="%1.%2"/>
      <w:lvlJc w:val="left"/>
      <w:pPr>
        <w:ind w:left="142" w:firstLine="0"/>
      </w:pPr>
      <w:rPr>
        <w:rFonts w:ascii="Times New Roman" w:eastAsia="宋体" w:hAnsi="Times New Roman" w:hint="default"/>
        <w:b/>
        <w:i w:val="0"/>
        <w:sz w:val="30"/>
      </w:rPr>
    </w:lvl>
    <w:lvl w:ilvl="2">
      <w:start w:val="1"/>
      <w:numFmt w:val="decimal"/>
      <w:pStyle w:val="3-C"/>
      <w:isLgl/>
      <w:suff w:val="space"/>
      <w:lvlText w:val="%1.%2.%3"/>
      <w:lvlJc w:val="left"/>
      <w:pPr>
        <w:ind w:left="0" w:firstLine="0"/>
      </w:pPr>
      <w:rPr>
        <w:rFonts w:ascii="Times New Roman" w:eastAsia="宋体" w:hAnsi="Times New Roman" w:hint="default"/>
        <w:b/>
        <w:i w:val="0"/>
        <w:sz w:val="28"/>
      </w:rPr>
    </w:lvl>
    <w:lvl w:ilvl="3">
      <w:start w:val="1"/>
      <w:numFmt w:val="decimal"/>
      <w:pStyle w:val="4-C"/>
      <w:isLgl/>
      <w:suff w:val="space"/>
      <w:lvlText w:val="%1.%2.%3.%4"/>
      <w:lvlJc w:val="left"/>
      <w:pPr>
        <w:ind w:left="0" w:firstLine="0"/>
      </w:pPr>
      <w:rPr>
        <w:rFonts w:ascii="Times New Roman" w:eastAsia="宋体" w:hAnsi="Times New Roman" w:hint="default"/>
        <w:b/>
        <w:i w:val="0"/>
        <w:sz w:val="24"/>
      </w:rPr>
    </w:lvl>
    <w:lvl w:ilvl="4">
      <w:start w:val="1"/>
      <w:numFmt w:val="decimal"/>
      <w:lvlRestart w:val="2"/>
      <w:pStyle w:val="5-C"/>
      <w:isLgl/>
      <w:lvlText w:val="表%1.%2-%5"/>
      <w:lvlJc w:val="left"/>
      <w:pPr>
        <w:tabs>
          <w:tab w:val="left" w:pos="0"/>
        </w:tabs>
        <w:ind w:left="0" w:firstLine="0"/>
      </w:pPr>
      <w:rPr>
        <w:rFonts w:ascii="Times New Roman" w:eastAsia="宋体" w:hAnsi="Times New Roman" w:cs="Times New Roman" w:hint="default"/>
        <w:b/>
        <w:i w:val="0"/>
        <w:iCs w:val="0"/>
        <w:caps w:val="0"/>
        <w:smallCaps w:val="0"/>
        <w:strike w:val="0"/>
        <w:dstrike w:val="0"/>
        <w:vanish w:val="0"/>
        <w:color w:val="000000"/>
        <w:spacing w:val="0"/>
        <w:kern w:val="0"/>
        <w:position w:val="0"/>
        <w:sz w:val="21"/>
        <w:u w:val="none"/>
        <w:vertAlign w:val="baseline"/>
        <w14:shadow w14:blurRad="0" w14:dist="0" w14:dir="0" w14:sx="0" w14:sy="0" w14:kx="0" w14:ky="0" w14:algn="none">
          <w14:srgbClr w14:val="000000"/>
        </w14:shadow>
      </w:rPr>
    </w:lvl>
    <w:lvl w:ilvl="5">
      <w:start w:val="1"/>
      <w:numFmt w:val="decimal"/>
      <w:lvlRestart w:val="2"/>
      <w:pStyle w:val="6-C"/>
      <w:isLgl/>
      <w:lvlText w:val="图%1.%2-%6"/>
      <w:lvlJc w:val="left"/>
      <w:pPr>
        <w:ind w:left="0" w:firstLine="0"/>
      </w:pPr>
      <w:rPr>
        <w:rFonts w:ascii="Times New Roman" w:eastAsia="宋体" w:hAnsi="Times New Roman" w:hint="default"/>
        <w:b/>
        <w:i w:val="0"/>
        <w:sz w:val="21"/>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5">
    <w:nsid w:val="495C0C13"/>
    <w:multiLevelType w:val="singleLevel"/>
    <w:tmpl w:val="495C0C13"/>
    <w:lvl w:ilvl="0">
      <w:start w:val="1"/>
      <w:numFmt w:val="bullet"/>
      <w:pStyle w:val="Bullet5"/>
      <w:lvlText w:val=""/>
      <w:lvlJc w:val="left"/>
      <w:pPr>
        <w:tabs>
          <w:tab w:val="left" w:pos="720"/>
        </w:tabs>
        <w:ind w:left="720" w:hanging="720"/>
      </w:pPr>
      <w:rPr>
        <w:rFonts w:ascii="Wingdings" w:hAnsi="Wingdings" w:hint="default"/>
      </w:rPr>
    </w:lvl>
  </w:abstractNum>
  <w:abstractNum w:abstractNumId="16">
    <w:nsid w:val="629653DC"/>
    <w:multiLevelType w:val="singleLevel"/>
    <w:tmpl w:val="629653DC"/>
    <w:lvl w:ilvl="0">
      <w:start w:val="1"/>
      <w:numFmt w:val="bullet"/>
      <w:pStyle w:val="Bullet3"/>
      <w:lvlText w:val=""/>
      <w:lvlJc w:val="left"/>
      <w:pPr>
        <w:tabs>
          <w:tab w:val="left" w:pos="720"/>
        </w:tabs>
        <w:ind w:left="720" w:hanging="720"/>
      </w:pPr>
      <w:rPr>
        <w:rFonts w:ascii="Symbol" w:hAnsi="Symbol" w:hint="default"/>
      </w:rPr>
    </w:lvl>
  </w:abstractNum>
  <w:abstractNum w:abstractNumId="17">
    <w:nsid w:val="6F7A6D85"/>
    <w:multiLevelType w:val="singleLevel"/>
    <w:tmpl w:val="6F7A6D85"/>
    <w:lvl w:ilvl="0">
      <w:start w:val="1"/>
      <w:numFmt w:val="bullet"/>
      <w:pStyle w:val="Bullet10"/>
      <w:lvlText w:val=""/>
      <w:lvlJc w:val="left"/>
      <w:pPr>
        <w:tabs>
          <w:tab w:val="left" w:pos="720"/>
        </w:tabs>
        <w:ind w:left="720" w:hanging="720"/>
      </w:pPr>
      <w:rPr>
        <w:rFonts w:ascii="Wingdings" w:hAnsi="Wingdings" w:hint="default"/>
      </w:rPr>
    </w:lvl>
  </w:abstractNum>
  <w:abstractNum w:abstractNumId="18">
    <w:nsid w:val="7F792A68"/>
    <w:multiLevelType w:val="singleLevel"/>
    <w:tmpl w:val="7F792A68"/>
    <w:lvl w:ilvl="0">
      <w:start w:val="1"/>
      <w:numFmt w:val="bullet"/>
      <w:pStyle w:val="a1"/>
      <w:lvlText w:val=""/>
      <w:lvlJc w:val="left"/>
      <w:pPr>
        <w:tabs>
          <w:tab w:val="left" w:pos="894"/>
        </w:tabs>
        <w:ind w:left="894" w:hanging="369"/>
      </w:pPr>
      <w:rPr>
        <w:rFonts w:ascii="Webdings" w:hAnsi="Webdings" w:hint="default"/>
        <w:b w:val="0"/>
        <w:i w:val="0"/>
        <w:sz w:val="15"/>
      </w:rPr>
    </w:lvl>
  </w:abstractNum>
  <w:num w:numId="1">
    <w:abstractNumId w:val="4"/>
  </w:num>
  <w:num w:numId="2">
    <w:abstractNumId w:val="7"/>
  </w:num>
  <w:num w:numId="3">
    <w:abstractNumId w:val="5"/>
  </w:num>
  <w:num w:numId="4">
    <w:abstractNumId w:val="2"/>
  </w:num>
  <w:num w:numId="5">
    <w:abstractNumId w:val="6"/>
  </w:num>
  <w:num w:numId="6">
    <w:abstractNumId w:val="3"/>
  </w:num>
  <w:num w:numId="7">
    <w:abstractNumId w:val="1"/>
  </w:num>
  <w:num w:numId="8">
    <w:abstractNumId w:val="0"/>
  </w:num>
  <w:num w:numId="9">
    <w:abstractNumId w:val="18"/>
  </w:num>
  <w:num w:numId="10">
    <w:abstractNumId w:val="10"/>
  </w:num>
  <w:num w:numId="11">
    <w:abstractNumId w:val="14"/>
  </w:num>
  <w:num w:numId="12">
    <w:abstractNumId w:val="12"/>
  </w:num>
  <w:num w:numId="13">
    <w:abstractNumId w:val="17"/>
  </w:num>
  <w:num w:numId="14">
    <w:abstractNumId w:val="8"/>
  </w:num>
  <w:num w:numId="15">
    <w:abstractNumId w:val="16"/>
  </w:num>
  <w:num w:numId="16">
    <w:abstractNumId w:val="11"/>
  </w:num>
  <w:num w:numId="17">
    <w:abstractNumId w:val="15"/>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027"/>
    <w:rsid w:val="DEF7D23E"/>
    <w:rsid w:val="FBDF8A9E"/>
    <w:rsid w:val="FEFF0636"/>
    <w:rsid w:val="000662A7"/>
    <w:rsid w:val="002076B6"/>
    <w:rsid w:val="003347CE"/>
    <w:rsid w:val="003747A5"/>
    <w:rsid w:val="004041C6"/>
    <w:rsid w:val="004F09D3"/>
    <w:rsid w:val="0053309B"/>
    <w:rsid w:val="00541327"/>
    <w:rsid w:val="006D4068"/>
    <w:rsid w:val="00725555"/>
    <w:rsid w:val="00830D4F"/>
    <w:rsid w:val="00850A1D"/>
    <w:rsid w:val="008560C3"/>
    <w:rsid w:val="008A5679"/>
    <w:rsid w:val="008C4027"/>
    <w:rsid w:val="00914E44"/>
    <w:rsid w:val="009C6BE2"/>
    <w:rsid w:val="00A870C4"/>
    <w:rsid w:val="00AA6035"/>
    <w:rsid w:val="00C40028"/>
    <w:rsid w:val="00D06C9E"/>
    <w:rsid w:val="00D4083F"/>
    <w:rsid w:val="00D870E0"/>
    <w:rsid w:val="00DA418D"/>
    <w:rsid w:val="00DB0E5A"/>
    <w:rsid w:val="00DD0456"/>
    <w:rsid w:val="00F73237"/>
    <w:rsid w:val="3FE23E93"/>
    <w:rsid w:val="50B076DF"/>
    <w:rsid w:val="78AA6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1" w:qFormat="1"/>
    <w:lsdException w:name="toc 3" w:uiPriority="39" w:qFormat="1"/>
    <w:lsdException w:name="Normal Indent" w:qFormat="1"/>
    <w:lsdException w:name="footnote text" w:unhideWhenUsed="1" w:qFormat="1"/>
    <w:lsdException w:name="annotation text" w:qFormat="1"/>
    <w:lsdException w:name="header" w:uiPriority="99" w:qFormat="1"/>
    <w:lsdException w:name="footer" w:uiPriority="99" w:qFormat="1"/>
    <w:lsdException w:name="caption" w:qFormat="1"/>
    <w:lsdException w:name="table of figures" w:qFormat="1"/>
    <w:lsdException w:name="footnote reference" w:uiPriority="99" w:unhideWhenUsed="1" w:qFormat="1"/>
    <w:lsdException w:name="annotation reference" w:uiPriority="99" w:qFormat="1"/>
    <w:lsdException w:name="line number" w:uiPriority="99" w:unhideWhenUsed="1" w:qFormat="1"/>
    <w:lsdException w:name="page number" w:qFormat="1"/>
    <w:lsdException w:name="toa heading"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Default Paragraph Font" w:semiHidden="1" w:uiPriority="1" w:unhideWhenUsed="1"/>
    <w:lsdException w:name="Body Text" w:uiPriority="1" w:qFormat="1"/>
    <w:lsdException w:name="Body Text Indent" w:qFormat="1"/>
    <w:lsdException w:name="Subtitle" w:uiPriority="11"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1" w:qFormat="1"/>
    <w:lsdException w:name="Table Professional" w:qFormat="1"/>
    <w:lsdException w:name="Balloon Text" w:uiPriority="99" w:qFormat="1"/>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2"/>
    <w:next w:val="a2"/>
    <w:link w:val="1Char"/>
    <w:qFormat/>
    <w:pPr>
      <w:spacing w:beforeAutospacing="1" w:afterAutospacing="1"/>
      <w:jc w:val="left"/>
      <w:outlineLvl w:val="0"/>
    </w:pPr>
    <w:rPr>
      <w:rFonts w:ascii="宋体" w:eastAsia="宋体" w:hAnsi="宋体" w:cs="Times New Roman" w:hint="eastAsia"/>
      <w:b/>
      <w:bCs/>
      <w:kern w:val="44"/>
      <w:sz w:val="48"/>
      <w:szCs w:val="48"/>
    </w:rPr>
  </w:style>
  <w:style w:type="paragraph" w:styleId="20">
    <w:name w:val="heading 2"/>
    <w:basedOn w:val="a2"/>
    <w:next w:val="a2"/>
    <w:link w:val="2Char"/>
    <w:qFormat/>
    <w:pPr>
      <w:keepNext/>
      <w:keepLines/>
      <w:spacing w:before="260" w:after="260" w:line="416" w:lineRule="auto"/>
      <w:outlineLvl w:val="1"/>
    </w:pPr>
    <w:rPr>
      <w:rFonts w:ascii="Arial" w:eastAsia="黑体" w:hAnsi="Arial" w:cs="Times New Roman"/>
      <w:b/>
      <w:bCs/>
      <w:sz w:val="32"/>
      <w:szCs w:val="32"/>
    </w:rPr>
  </w:style>
  <w:style w:type="paragraph" w:styleId="31">
    <w:name w:val="heading 3"/>
    <w:basedOn w:val="a2"/>
    <w:next w:val="a2"/>
    <w:link w:val="3Char"/>
    <w:qFormat/>
    <w:pPr>
      <w:keepNext/>
      <w:widowControl/>
      <w:spacing w:line="360" w:lineRule="auto"/>
      <w:outlineLvl w:val="2"/>
    </w:pPr>
    <w:rPr>
      <w:rFonts w:ascii="楷体_GB2312" w:eastAsia="楷体_GB2312" w:hAnsi="Times New Roman" w:cs="Times New Roman"/>
      <w:bCs/>
      <w:kern w:val="0"/>
      <w:sz w:val="24"/>
      <w:szCs w:val="21"/>
    </w:rPr>
  </w:style>
  <w:style w:type="paragraph" w:styleId="41">
    <w:name w:val="heading 4"/>
    <w:basedOn w:val="a2"/>
    <w:next w:val="a2"/>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2"/>
    <w:next w:val="a2"/>
    <w:link w:val="5Char"/>
    <w:qFormat/>
    <w:pPr>
      <w:keepNext/>
      <w:keepLines/>
      <w:tabs>
        <w:tab w:val="left" w:pos="808"/>
      </w:tabs>
      <w:spacing w:beforeLines="50" w:after="290" w:line="376" w:lineRule="auto"/>
      <w:ind w:left="808" w:firstLineChars="200" w:hanging="1008"/>
      <w:outlineLvl w:val="4"/>
    </w:pPr>
    <w:rPr>
      <w:rFonts w:ascii="Calibri" w:eastAsia="仿宋_GB2312" w:hAnsi="Calibri" w:cs="Times New Roman"/>
      <w:b/>
      <w:bCs/>
      <w:sz w:val="28"/>
      <w:szCs w:val="28"/>
    </w:rPr>
  </w:style>
  <w:style w:type="paragraph" w:styleId="6">
    <w:name w:val="heading 6"/>
    <w:basedOn w:val="a2"/>
    <w:next w:val="a2"/>
    <w:link w:val="6Char"/>
    <w:qFormat/>
    <w:pPr>
      <w:tabs>
        <w:tab w:val="left" w:pos="0"/>
        <w:tab w:val="left" w:pos="3861"/>
      </w:tabs>
      <w:adjustRightInd w:val="0"/>
      <w:spacing w:line="460" w:lineRule="exact"/>
      <w:jc w:val="left"/>
      <w:textAlignment w:val="baseline"/>
      <w:outlineLvl w:val="5"/>
    </w:pPr>
    <w:rPr>
      <w:rFonts w:ascii="Times New Roman" w:eastAsia="宋体" w:hAnsi="Times New Roman" w:cs="Times New Roman"/>
      <w:kern w:val="0"/>
      <w:sz w:val="24"/>
      <w:szCs w:val="20"/>
    </w:rPr>
  </w:style>
  <w:style w:type="paragraph" w:styleId="7">
    <w:name w:val="heading 7"/>
    <w:basedOn w:val="a2"/>
    <w:next w:val="a2"/>
    <w:link w:val="7Char"/>
    <w:qFormat/>
    <w:pPr>
      <w:tabs>
        <w:tab w:val="left" w:pos="0"/>
        <w:tab w:val="left" w:pos="4646"/>
      </w:tabs>
      <w:adjustRightInd w:val="0"/>
      <w:spacing w:line="460" w:lineRule="exact"/>
      <w:jc w:val="left"/>
      <w:textAlignment w:val="baseline"/>
      <w:outlineLvl w:val="6"/>
    </w:pPr>
    <w:rPr>
      <w:rFonts w:ascii="Times New Roman" w:eastAsia="宋体" w:hAnsi="Times New Roman" w:cs="Times New Roman"/>
      <w:kern w:val="0"/>
      <w:sz w:val="24"/>
      <w:szCs w:val="20"/>
    </w:rPr>
  </w:style>
  <w:style w:type="paragraph" w:styleId="8">
    <w:name w:val="heading 8"/>
    <w:basedOn w:val="a2"/>
    <w:next w:val="a2"/>
    <w:link w:val="8Char"/>
    <w:qFormat/>
    <w:pPr>
      <w:tabs>
        <w:tab w:val="left" w:pos="0"/>
        <w:tab w:val="left" w:pos="5431"/>
      </w:tabs>
      <w:adjustRightInd w:val="0"/>
      <w:spacing w:line="460" w:lineRule="exact"/>
      <w:jc w:val="left"/>
      <w:textAlignment w:val="baseline"/>
      <w:outlineLvl w:val="7"/>
    </w:pPr>
    <w:rPr>
      <w:rFonts w:ascii="Times New Roman" w:eastAsia="宋体" w:hAnsi="Times New Roman" w:cs="Times New Roman"/>
      <w:kern w:val="0"/>
      <w:sz w:val="24"/>
      <w:szCs w:val="20"/>
    </w:rPr>
  </w:style>
  <w:style w:type="paragraph" w:styleId="9">
    <w:name w:val="heading 9"/>
    <w:basedOn w:val="a2"/>
    <w:next w:val="a2"/>
    <w:link w:val="9Char"/>
    <w:qFormat/>
    <w:pPr>
      <w:keepNext/>
      <w:keepLines/>
      <w:tabs>
        <w:tab w:val="left" w:pos="0"/>
        <w:tab w:val="left" w:pos="6217"/>
      </w:tabs>
      <w:adjustRightInd w:val="0"/>
      <w:spacing w:before="240" w:after="64" w:line="320" w:lineRule="atLeast"/>
      <w:jc w:val="left"/>
      <w:textAlignment w:val="baseline"/>
      <w:outlineLvl w:val="8"/>
    </w:pPr>
    <w:rPr>
      <w:rFonts w:ascii="Arial" w:eastAsia="黑体" w:hAnsi="Arial" w:cs="Times New Roman"/>
      <w:kern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1">
    <w:name w:val="List Number 2"/>
    <w:basedOn w:val="a2"/>
    <w:qFormat/>
    <w:pPr>
      <w:tabs>
        <w:tab w:val="left" w:pos="780"/>
      </w:tabs>
      <w:spacing w:beforeLines="50" w:line="360" w:lineRule="auto"/>
      <w:ind w:leftChars="200" w:left="780" w:hangingChars="200" w:hanging="360"/>
      <w:jc w:val="left"/>
    </w:pPr>
    <w:rPr>
      <w:rFonts w:ascii="Times New Roman" w:eastAsia="宋体" w:hAnsi="Times New Roman" w:cs="Times New Roman"/>
      <w:sz w:val="24"/>
      <w:szCs w:val="20"/>
    </w:rPr>
  </w:style>
  <w:style w:type="paragraph" w:styleId="a6">
    <w:name w:val="Note Heading"/>
    <w:basedOn w:val="a2"/>
    <w:next w:val="a2"/>
    <w:link w:val="Char"/>
    <w:qFormat/>
    <w:pPr>
      <w:jc w:val="center"/>
    </w:pPr>
    <w:rPr>
      <w:rFonts w:ascii="宋体" w:eastAsia="宋体" w:hAnsi="Times New Roman" w:cs="Times New Roman"/>
      <w:szCs w:val="20"/>
    </w:rPr>
  </w:style>
  <w:style w:type="paragraph" w:styleId="40">
    <w:name w:val="List Bullet 4"/>
    <w:basedOn w:val="a2"/>
    <w:qFormat/>
    <w:pPr>
      <w:widowControl/>
      <w:numPr>
        <w:numId w:val="1"/>
      </w:numPr>
      <w:tabs>
        <w:tab w:val="clear" w:pos="1620"/>
        <w:tab w:val="left" w:pos="1209"/>
      </w:tabs>
      <w:ind w:leftChars="0" w:left="1209" w:firstLineChars="0" w:firstLine="0"/>
      <w:jc w:val="left"/>
    </w:pPr>
    <w:rPr>
      <w:rFonts w:ascii="Arial" w:eastAsia="宋体" w:hAnsi="Arial" w:cs="Times New Roman"/>
      <w:kern w:val="0"/>
      <w:sz w:val="24"/>
      <w:lang w:eastAsia="en-US" w:bidi="fa-IR"/>
    </w:rPr>
  </w:style>
  <w:style w:type="paragraph" w:styleId="a7">
    <w:name w:val="List Number"/>
    <w:basedOn w:val="a2"/>
    <w:qFormat/>
    <w:pPr>
      <w:tabs>
        <w:tab w:val="left" w:pos="360"/>
      </w:tabs>
      <w:ind w:left="360" w:hanging="360"/>
    </w:pPr>
    <w:rPr>
      <w:rFonts w:ascii="Times New Roman" w:eastAsia="宋体" w:hAnsi="Times New Roman" w:cs="Times New Roman"/>
    </w:rPr>
  </w:style>
  <w:style w:type="paragraph" w:styleId="a8">
    <w:name w:val="Normal Indent"/>
    <w:basedOn w:val="a2"/>
    <w:link w:val="Char0"/>
    <w:qFormat/>
    <w:pPr>
      <w:ind w:firstLineChars="200" w:firstLine="420"/>
    </w:pPr>
    <w:rPr>
      <w:rFonts w:ascii="Times New Roman" w:eastAsia="宋体" w:hAnsi="Times New Roman" w:cs="Times New Roman"/>
    </w:rPr>
  </w:style>
  <w:style w:type="paragraph" w:styleId="a9">
    <w:name w:val="caption"/>
    <w:basedOn w:val="a2"/>
    <w:next w:val="a2"/>
    <w:link w:val="Char1"/>
    <w:qFormat/>
    <w:pPr>
      <w:spacing w:beforeLines="50" w:line="360" w:lineRule="auto"/>
      <w:jc w:val="center"/>
    </w:pPr>
    <w:rPr>
      <w:rFonts w:ascii="Times New Roman" w:eastAsia="宋体" w:hAnsi="Times New Roman" w:cs="Times New Roman"/>
      <w:szCs w:val="21"/>
      <w:lang w:val="zh-CN"/>
    </w:rPr>
  </w:style>
  <w:style w:type="paragraph" w:styleId="a">
    <w:name w:val="List Bullet"/>
    <w:basedOn w:val="a2"/>
    <w:qFormat/>
    <w:pPr>
      <w:widowControl/>
      <w:numPr>
        <w:numId w:val="2"/>
      </w:numPr>
      <w:ind w:firstLineChars="0" w:firstLine="0"/>
      <w:jc w:val="left"/>
    </w:pPr>
    <w:rPr>
      <w:rFonts w:ascii="Arial" w:eastAsia="宋体" w:hAnsi="Arial" w:cs="Times New Roman"/>
      <w:kern w:val="0"/>
      <w:sz w:val="24"/>
      <w:lang w:eastAsia="en-US" w:bidi="fa-IR"/>
    </w:rPr>
  </w:style>
  <w:style w:type="paragraph" w:styleId="aa">
    <w:name w:val="Document Map"/>
    <w:basedOn w:val="a2"/>
    <w:link w:val="Char2"/>
    <w:uiPriority w:val="99"/>
    <w:qFormat/>
    <w:pPr>
      <w:shd w:val="clear" w:color="auto" w:fill="000080"/>
    </w:pPr>
    <w:rPr>
      <w:rFonts w:ascii="Times New Roman" w:eastAsia="宋体" w:hAnsi="Times New Roman" w:cs="Times New Roman"/>
    </w:rPr>
  </w:style>
  <w:style w:type="paragraph" w:styleId="ab">
    <w:name w:val="toa heading"/>
    <w:basedOn w:val="a2"/>
    <w:next w:val="a2"/>
    <w:qFormat/>
    <w:pPr>
      <w:spacing w:before="120"/>
    </w:pPr>
    <w:rPr>
      <w:rFonts w:ascii="Arial" w:eastAsia="宋体" w:hAnsi="Arial" w:cs="Times New Roman"/>
      <w:sz w:val="24"/>
      <w:szCs w:val="20"/>
    </w:rPr>
  </w:style>
  <w:style w:type="paragraph" w:styleId="ac">
    <w:name w:val="annotation text"/>
    <w:basedOn w:val="a2"/>
    <w:link w:val="Char3"/>
    <w:qFormat/>
    <w:pPr>
      <w:jc w:val="left"/>
    </w:pPr>
    <w:rPr>
      <w:rFonts w:ascii="Times New Roman" w:eastAsia="宋体" w:hAnsi="Times New Roman" w:cs="Times New Roman"/>
    </w:rPr>
  </w:style>
  <w:style w:type="paragraph" w:styleId="32">
    <w:name w:val="Body Text 3"/>
    <w:basedOn w:val="a2"/>
    <w:link w:val="3Char0"/>
    <w:qFormat/>
    <w:rPr>
      <w:rFonts w:ascii="Times New Roman" w:eastAsia="宋体" w:hAnsi="Times New Roman" w:cs="Times New Roman"/>
      <w:b/>
      <w:bCs/>
      <w:color w:val="0000FF"/>
      <w:sz w:val="15"/>
    </w:rPr>
  </w:style>
  <w:style w:type="paragraph" w:styleId="30">
    <w:name w:val="List Bullet 3"/>
    <w:basedOn w:val="a2"/>
    <w:qFormat/>
    <w:pPr>
      <w:widowControl/>
      <w:numPr>
        <w:numId w:val="3"/>
      </w:numPr>
      <w:tabs>
        <w:tab w:val="clear" w:pos="1200"/>
        <w:tab w:val="left" w:pos="926"/>
      </w:tabs>
      <w:ind w:leftChars="0" w:left="926" w:firstLineChars="0" w:firstLine="0"/>
      <w:jc w:val="left"/>
    </w:pPr>
    <w:rPr>
      <w:rFonts w:ascii="Arial" w:eastAsia="宋体" w:hAnsi="Arial" w:cs="Times New Roman"/>
      <w:kern w:val="0"/>
      <w:sz w:val="24"/>
      <w:lang w:eastAsia="en-US" w:bidi="fa-IR"/>
    </w:rPr>
  </w:style>
  <w:style w:type="paragraph" w:styleId="ad">
    <w:name w:val="Body Text"/>
    <w:basedOn w:val="a2"/>
    <w:link w:val="Char4"/>
    <w:uiPriority w:val="1"/>
    <w:qFormat/>
    <w:pPr>
      <w:spacing w:after="120"/>
    </w:pPr>
    <w:rPr>
      <w:rFonts w:ascii="Times New Roman" w:eastAsia="宋体" w:hAnsi="Times New Roman" w:cs="Times New Roman"/>
    </w:rPr>
  </w:style>
  <w:style w:type="paragraph" w:styleId="ae">
    <w:name w:val="Body Text Indent"/>
    <w:basedOn w:val="a2"/>
    <w:link w:val="Char10"/>
    <w:qFormat/>
    <w:pPr>
      <w:spacing w:after="120"/>
      <w:ind w:leftChars="200" w:left="420"/>
    </w:pPr>
    <w:rPr>
      <w:rFonts w:ascii="Times New Roman" w:eastAsia="宋体" w:hAnsi="Times New Roman" w:cs="Times New Roman"/>
    </w:rPr>
  </w:style>
  <w:style w:type="paragraph" w:styleId="3">
    <w:name w:val="List Number 3"/>
    <w:basedOn w:val="a2"/>
    <w:qFormat/>
    <w:pPr>
      <w:widowControl/>
      <w:numPr>
        <w:numId w:val="4"/>
      </w:numPr>
      <w:tabs>
        <w:tab w:val="clear" w:pos="1200"/>
        <w:tab w:val="left" w:pos="926"/>
      </w:tabs>
      <w:ind w:leftChars="0" w:left="926" w:firstLineChars="0" w:firstLine="0"/>
      <w:jc w:val="left"/>
    </w:pPr>
    <w:rPr>
      <w:rFonts w:ascii="Arial" w:eastAsia="宋体" w:hAnsi="Arial" w:cs="Times New Roman"/>
      <w:kern w:val="0"/>
      <w:sz w:val="24"/>
      <w:lang w:eastAsia="en-US" w:bidi="fa-IR"/>
    </w:rPr>
  </w:style>
  <w:style w:type="paragraph" w:styleId="af">
    <w:name w:val="Block Text"/>
    <w:basedOn w:val="a2"/>
    <w:qFormat/>
    <w:pPr>
      <w:spacing w:after="120"/>
      <w:ind w:leftChars="700" w:left="1440" w:rightChars="700" w:right="700"/>
    </w:pPr>
    <w:rPr>
      <w:rFonts w:ascii="Times New Roman" w:eastAsia="宋体" w:hAnsi="Times New Roman" w:cs="Times New Roman"/>
      <w:szCs w:val="20"/>
    </w:rPr>
  </w:style>
  <w:style w:type="paragraph" w:styleId="2">
    <w:name w:val="List Bullet 2"/>
    <w:basedOn w:val="a2"/>
    <w:qFormat/>
    <w:pPr>
      <w:widowControl/>
      <w:numPr>
        <w:numId w:val="5"/>
      </w:numPr>
      <w:tabs>
        <w:tab w:val="clear" w:pos="780"/>
        <w:tab w:val="left" w:pos="643"/>
      </w:tabs>
      <w:ind w:leftChars="0" w:left="643" w:firstLineChars="0" w:firstLine="0"/>
      <w:jc w:val="left"/>
    </w:pPr>
    <w:rPr>
      <w:rFonts w:ascii="Arial" w:eastAsia="宋体" w:hAnsi="Arial" w:cs="Times New Roman"/>
      <w:kern w:val="0"/>
      <w:sz w:val="24"/>
      <w:lang w:eastAsia="en-US" w:bidi="fa-IR"/>
    </w:rPr>
  </w:style>
  <w:style w:type="paragraph" w:styleId="33">
    <w:name w:val="toc 3"/>
    <w:basedOn w:val="a2"/>
    <w:next w:val="a2"/>
    <w:uiPriority w:val="39"/>
    <w:qFormat/>
    <w:pPr>
      <w:tabs>
        <w:tab w:val="right" w:leader="dot" w:pos="9060"/>
      </w:tabs>
      <w:spacing w:line="360" w:lineRule="auto"/>
      <w:ind w:left="420"/>
      <w:jc w:val="left"/>
    </w:pPr>
    <w:rPr>
      <w:rFonts w:ascii="Times New Roman" w:eastAsia="仿宋_GB2312" w:hAnsi="Times New Roman" w:cs="Times New Roman"/>
      <w:sz w:val="24"/>
    </w:rPr>
  </w:style>
  <w:style w:type="paragraph" w:styleId="af0">
    <w:name w:val="Plain Text"/>
    <w:basedOn w:val="a2"/>
    <w:link w:val="Char5"/>
    <w:qFormat/>
    <w:rPr>
      <w:rFonts w:ascii="宋体" w:eastAsia="宋体" w:hAnsi="Courier New" w:cs="Courier New"/>
      <w:szCs w:val="21"/>
    </w:rPr>
  </w:style>
  <w:style w:type="paragraph" w:styleId="50">
    <w:name w:val="List Bullet 5"/>
    <w:basedOn w:val="a2"/>
    <w:qFormat/>
    <w:pPr>
      <w:widowControl/>
      <w:numPr>
        <w:numId w:val="6"/>
      </w:numPr>
      <w:tabs>
        <w:tab w:val="clear" w:pos="2040"/>
        <w:tab w:val="left" w:pos="1492"/>
      </w:tabs>
      <w:ind w:leftChars="0" w:left="1492" w:firstLineChars="0" w:firstLine="0"/>
      <w:jc w:val="left"/>
    </w:pPr>
    <w:rPr>
      <w:rFonts w:ascii="Arial" w:eastAsia="宋体" w:hAnsi="Arial" w:cs="Times New Roman"/>
      <w:kern w:val="0"/>
      <w:sz w:val="24"/>
      <w:lang w:eastAsia="en-US" w:bidi="fa-IR"/>
    </w:rPr>
  </w:style>
  <w:style w:type="paragraph" w:styleId="4">
    <w:name w:val="List Number 4"/>
    <w:basedOn w:val="a2"/>
    <w:qFormat/>
    <w:pPr>
      <w:widowControl/>
      <w:numPr>
        <w:numId w:val="7"/>
      </w:numPr>
      <w:tabs>
        <w:tab w:val="clear" w:pos="1620"/>
        <w:tab w:val="left" w:pos="1209"/>
      </w:tabs>
      <w:ind w:leftChars="0" w:left="1209" w:firstLineChars="0" w:firstLine="0"/>
      <w:jc w:val="left"/>
    </w:pPr>
    <w:rPr>
      <w:rFonts w:ascii="Arial" w:eastAsia="宋体" w:hAnsi="Arial" w:cs="Times New Roman"/>
      <w:kern w:val="0"/>
      <w:sz w:val="24"/>
      <w:lang w:eastAsia="en-US" w:bidi="fa-IR"/>
    </w:rPr>
  </w:style>
  <w:style w:type="paragraph" w:styleId="af1">
    <w:name w:val="Date"/>
    <w:basedOn w:val="a2"/>
    <w:next w:val="a2"/>
    <w:link w:val="Char6"/>
    <w:qFormat/>
    <w:pPr>
      <w:ind w:leftChars="2500" w:left="100"/>
    </w:pPr>
    <w:rPr>
      <w:rFonts w:ascii="Times New Roman" w:eastAsia="宋体" w:hAnsi="Times New Roman" w:cs="Times New Roman"/>
    </w:rPr>
  </w:style>
  <w:style w:type="paragraph" w:styleId="22">
    <w:name w:val="Body Text Indent 2"/>
    <w:basedOn w:val="a2"/>
    <w:link w:val="2Char0"/>
    <w:qFormat/>
    <w:pPr>
      <w:spacing w:after="120" w:line="480" w:lineRule="auto"/>
      <w:ind w:leftChars="200" w:left="420"/>
    </w:pPr>
    <w:rPr>
      <w:rFonts w:ascii="Times New Roman" w:eastAsia="宋体" w:hAnsi="Times New Roman" w:cs="Times New Roman"/>
    </w:rPr>
  </w:style>
  <w:style w:type="paragraph" w:styleId="af2">
    <w:name w:val="Balloon Text"/>
    <w:basedOn w:val="a2"/>
    <w:link w:val="Char7"/>
    <w:uiPriority w:val="99"/>
    <w:qFormat/>
    <w:rPr>
      <w:rFonts w:ascii="Times New Roman" w:eastAsia="宋体" w:hAnsi="Times New Roman" w:cs="Times New Roman"/>
      <w:sz w:val="18"/>
      <w:szCs w:val="18"/>
    </w:rPr>
  </w:style>
  <w:style w:type="paragraph" w:styleId="af3">
    <w:name w:val="footer"/>
    <w:basedOn w:val="a2"/>
    <w:link w:val="Char8"/>
    <w:uiPriority w:val="99"/>
    <w:qFormat/>
    <w:pPr>
      <w:tabs>
        <w:tab w:val="center" w:pos="4153"/>
        <w:tab w:val="right" w:pos="8306"/>
      </w:tabs>
      <w:snapToGrid w:val="0"/>
      <w:jc w:val="left"/>
    </w:pPr>
    <w:rPr>
      <w:sz w:val="18"/>
      <w:szCs w:val="18"/>
    </w:rPr>
  </w:style>
  <w:style w:type="paragraph" w:styleId="af4">
    <w:name w:val="header"/>
    <w:basedOn w:val="a2"/>
    <w:link w:val="Char9"/>
    <w:uiPriority w:val="99"/>
    <w:qFormat/>
    <w:pPr>
      <w:pBdr>
        <w:bottom w:val="single" w:sz="6" w:space="1" w:color="auto"/>
      </w:pBdr>
      <w:tabs>
        <w:tab w:val="center" w:pos="4153"/>
        <w:tab w:val="right" w:pos="8306"/>
      </w:tabs>
      <w:snapToGrid w:val="0"/>
      <w:jc w:val="center"/>
    </w:pPr>
    <w:rPr>
      <w:sz w:val="18"/>
      <w:szCs w:val="18"/>
    </w:rPr>
  </w:style>
  <w:style w:type="paragraph" w:styleId="af5">
    <w:name w:val="Subtitle"/>
    <w:basedOn w:val="a2"/>
    <w:link w:val="Chara"/>
    <w:uiPriority w:val="11"/>
    <w:qFormat/>
    <w:pPr>
      <w:autoSpaceDE w:val="0"/>
      <w:autoSpaceDN w:val="0"/>
      <w:adjustRightInd w:val="0"/>
      <w:spacing w:after="60" w:line="360" w:lineRule="atLeast"/>
      <w:jc w:val="center"/>
      <w:textAlignment w:val="baseline"/>
    </w:pPr>
    <w:rPr>
      <w:rFonts w:ascii="Arial" w:eastAsia="宋体" w:hAnsi="Arial" w:cs="Times New Roman"/>
      <w:i/>
      <w:kern w:val="0"/>
      <w:sz w:val="24"/>
      <w:szCs w:val="20"/>
    </w:rPr>
  </w:style>
  <w:style w:type="paragraph" w:styleId="5">
    <w:name w:val="List Number 5"/>
    <w:basedOn w:val="a2"/>
    <w:qFormat/>
    <w:pPr>
      <w:widowControl/>
      <w:numPr>
        <w:numId w:val="8"/>
      </w:numPr>
      <w:tabs>
        <w:tab w:val="clear" w:pos="2040"/>
        <w:tab w:val="left" w:pos="1492"/>
      </w:tabs>
      <w:ind w:leftChars="0" w:left="1492" w:firstLineChars="0" w:firstLine="0"/>
      <w:jc w:val="left"/>
    </w:pPr>
    <w:rPr>
      <w:rFonts w:ascii="Arial" w:eastAsia="宋体" w:hAnsi="Arial" w:cs="Times New Roman"/>
      <w:kern w:val="0"/>
      <w:sz w:val="24"/>
      <w:lang w:eastAsia="en-US" w:bidi="fa-IR"/>
    </w:rPr>
  </w:style>
  <w:style w:type="paragraph" w:styleId="af6">
    <w:name w:val="List"/>
    <w:basedOn w:val="a2"/>
    <w:qFormat/>
    <w:rPr>
      <w:rFonts w:ascii="Times New Roman" w:eastAsia="宋体" w:hAnsi="Times New Roman" w:cs="Times New Roman"/>
    </w:rPr>
  </w:style>
  <w:style w:type="paragraph" w:styleId="af7">
    <w:name w:val="footnote text"/>
    <w:basedOn w:val="a2"/>
    <w:link w:val="Charb"/>
    <w:unhideWhenUsed/>
    <w:qFormat/>
    <w:pPr>
      <w:snapToGrid w:val="0"/>
      <w:jc w:val="left"/>
    </w:pPr>
    <w:rPr>
      <w:rFonts w:ascii="Times New Roman" w:eastAsia="宋体" w:hAnsi="Times New Roman" w:cs="Times New Roman"/>
      <w:sz w:val="18"/>
      <w:szCs w:val="18"/>
    </w:rPr>
  </w:style>
  <w:style w:type="paragraph" w:styleId="34">
    <w:name w:val="Body Text Indent 3"/>
    <w:basedOn w:val="a2"/>
    <w:link w:val="3Char1"/>
    <w:qFormat/>
    <w:pPr>
      <w:snapToGrid w:val="0"/>
      <w:spacing w:line="360" w:lineRule="auto"/>
      <w:ind w:firstLine="480"/>
    </w:pPr>
    <w:rPr>
      <w:rFonts w:ascii="Times New Roman" w:eastAsia="宋体" w:hAnsi="Times New Roman" w:cs="Times New Roman"/>
      <w:sz w:val="24"/>
    </w:rPr>
  </w:style>
  <w:style w:type="paragraph" w:styleId="af8">
    <w:name w:val="table of figures"/>
    <w:basedOn w:val="a2"/>
    <w:next w:val="a2"/>
    <w:qFormat/>
    <w:pPr>
      <w:spacing w:beforeLines="50" w:line="360" w:lineRule="auto"/>
      <w:ind w:leftChars="200" w:left="200" w:hangingChars="200" w:hanging="200"/>
    </w:pPr>
    <w:rPr>
      <w:rFonts w:ascii="Times New Roman" w:eastAsia="仿宋_GB2312" w:hAnsi="Times New Roman" w:cs="Times New Roman"/>
      <w:sz w:val="28"/>
      <w:szCs w:val="22"/>
    </w:rPr>
  </w:style>
  <w:style w:type="paragraph" w:styleId="23">
    <w:name w:val="Body Text 2"/>
    <w:basedOn w:val="a2"/>
    <w:link w:val="2Char1"/>
    <w:qFormat/>
    <w:rPr>
      <w:rFonts w:ascii="Times New Roman" w:eastAsia="宋体" w:hAnsi="Times New Roman" w:cs="Times New Roman"/>
      <w:b/>
      <w:bCs/>
      <w:color w:val="0000FF"/>
      <w:sz w:val="18"/>
    </w:rPr>
  </w:style>
  <w:style w:type="paragraph" w:styleId="HTML">
    <w:name w:val="HTML Preformatted"/>
    <w:basedOn w:val="a2"/>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9">
    <w:name w:val="Normal (Web)"/>
    <w:basedOn w:val="a2"/>
    <w:qFormat/>
    <w:pPr>
      <w:spacing w:beforeAutospacing="1" w:afterAutospacing="1"/>
      <w:jc w:val="left"/>
    </w:pPr>
    <w:rPr>
      <w:rFonts w:cs="Times New Roman"/>
      <w:kern w:val="0"/>
      <w:sz w:val="24"/>
    </w:rPr>
  </w:style>
  <w:style w:type="paragraph" w:styleId="10">
    <w:name w:val="index 1"/>
    <w:basedOn w:val="a2"/>
    <w:next w:val="a2"/>
    <w:qFormat/>
    <w:pPr>
      <w:adjustRightInd w:val="0"/>
      <w:jc w:val="center"/>
    </w:pPr>
    <w:rPr>
      <w:rFonts w:ascii="宋体" w:eastAsia="宋体" w:hAnsi="宋体" w:cs="Times New Roman"/>
      <w:color w:val="000000"/>
      <w:spacing w:val="-10"/>
      <w:szCs w:val="20"/>
    </w:rPr>
  </w:style>
  <w:style w:type="paragraph" w:styleId="afa">
    <w:name w:val="Title"/>
    <w:basedOn w:val="a2"/>
    <w:next w:val="a2"/>
    <w:link w:val="Charc"/>
    <w:qFormat/>
    <w:pPr>
      <w:spacing w:beforeLines="50" w:after="60" w:line="360" w:lineRule="auto"/>
      <w:ind w:firstLineChars="200" w:firstLine="200"/>
      <w:jc w:val="center"/>
      <w:outlineLvl w:val="0"/>
    </w:pPr>
    <w:rPr>
      <w:rFonts w:ascii="Cambria" w:eastAsia="宋体" w:hAnsi="Cambria" w:cs="Times New Roman"/>
      <w:b/>
      <w:bCs/>
      <w:kern w:val="0"/>
      <w:sz w:val="32"/>
      <w:szCs w:val="32"/>
      <w:lang w:val="zh-CN"/>
    </w:rPr>
  </w:style>
  <w:style w:type="paragraph" w:styleId="afb">
    <w:name w:val="annotation subject"/>
    <w:basedOn w:val="ac"/>
    <w:next w:val="ac"/>
    <w:link w:val="Chard"/>
    <w:qFormat/>
    <w:rPr>
      <w:b/>
      <w:bCs/>
    </w:rPr>
  </w:style>
  <w:style w:type="table" w:styleId="afc">
    <w:name w:val="Table Grid"/>
    <w:basedOn w:val="a4"/>
    <w:uiPriority w:val="39"/>
    <w:qFormat/>
    <w:pPr>
      <w:widowControl w:val="0"/>
      <w:jc w:val="both"/>
    </w:pPr>
    <w:rPr>
      <w:rFonts w:ascii="等线" w:eastAsia="等线" w:hAnsi="等线" w:cs="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4"/>
    <w:qFormat/>
    <w:pPr>
      <w:widowControl w:val="0"/>
      <w:jc w:val="both"/>
    </w:pPr>
    <w:rPr>
      <w:rFonts w:ascii="等线" w:eastAsia="等线" w:hAnsi="等线" w:cs="等线"/>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afd">
    <w:name w:val="Table Professional"/>
    <w:basedOn w:val="a4"/>
    <w:qFormat/>
    <w:pPr>
      <w:widowControl w:val="0"/>
      <w:jc w:val="both"/>
    </w:pPr>
    <w:rPr>
      <w:rFonts w:ascii="等线" w:eastAsia="等线" w:hAnsi="等线" w:cs="等线"/>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afe">
    <w:name w:val="Strong"/>
    <w:qFormat/>
    <w:rPr>
      <w:b/>
      <w:bCs/>
    </w:rPr>
  </w:style>
  <w:style w:type="character" w:styleId="aff">
    <w:name w:val="page number"/>
    <w:basedOn w:val="a3"/>
    <w:qFormat/>
  </w:style>
  <w:style w:type="character" w:styleId="aff0">
    <w:name w:val="FollowedHyperlink"/>
    <w:basedOn w:val="a3"/>
    <w:uiPriority w:val="99"/>
    <w:unhideWhenUsed/>
    <w:qFormat/>
    <w:rPr>
      <w:color w:val="954F72"/>
      <w:u w:val="single"/>
    </w:rPr>
  </w:style>
  <w:style w:type="character" w:styleId="aff1">
    <w:name w:val="Emphasis"/>
    <w:uiPriority w:val="20"/>
    <w:qFormat/>
    <w:rPr>
      <w:color w:val="CC0033"/>
    </w:rPr>
  </w:style>
  <w:style w:type="character" w:styleId="aff2">
    <w:name w:val="line number"/>
    <w:uiPriority w:val="99"/>
    <w:unhideWhenUsed/>
    <w:qFormat/>
  </w:style>
  <w:style w:type="character" w:styleId="aff3">
    <w:name w:val="Hyperlink"/>
    <w:basedOn w:val="a3"/>
    <w:uiPriority w:val="99"/>
    <w:qFormat/>
    <w:rPr>
      <w:color w:val="0000FF"/>
      <w:u w:val="single"/>
    </w:rPr>
  </w:style>
  <w:style w:type="character" w:styleId="aff4">
    <w:name w:val="annotation reference"/>
    <w:uiPriority w:val="99"/>
    <w:qFormat/>
    <w:rPr>
      <w:sz w:val="21"/>
      <w:szCs w:val="21"/>
    </w:rPr>
  </w:style>
  <w:style w:type="character" w:styleId="aff5">
    <w:name w:val="footnote reference"/>
    <w:uiPriority w:val="99"/>
    <w:unhideWhenUsed/>
    <w:qFormat/>
    <w:rPr>
      <w:vertAlign w:val="superscript"/>
    </w:rPr>
  </w:style>
  <w:style w:type="character" w:customStyle="1" w:styleId="Char9">
    <w:name w:val="页眉 Char"/>
    <w:basedOn w:val="a3"/>
    <w:link w:val="af4"/>
    <w:uiPriority w:val="99"/>
    <w:qFormat/>
    <w:rPr>
      <w:rFonts w:asciiTheme="minorHAnsi" w:eastAsiaTheme="minorEastAsia" w:hAnsiTheme="minorHAnsi" w:cstheme="minorBidi"/>
      <w:kern w:val="2"/>
      <w:sz w:val="18"/>
      <w:szCs w:val="18"/>
    </w:rPr>
  </w:style>
  <w:style w:type="character" w:customStyle="1" w:styleId="Char8">
    <w:name w:val="页脚 Char"/>
    <w:basedOn w:val="a3"/>
    <w:link w:val="af3"/>
    <w:uiPriority w:val="99"/>
    <w:qFormat/>
    <w:rPr>
      <w:rFonts w:asciiTheme="minorHAnsi" w:eastAsiaTheme="minorEastAsia" w:hAnsiTheme="minorHAnsi" w:cstheme="minorBidi"/>
      <w:kern w:val="2"/>
      <w:sz w:val="18"/>
      <w:szCs w:val="18"/>
    </w:rPr>
  </w:style>
  <w:style w:type="character" w:customStyle="1" w:styleId="Char4">
    <w:name w:val="正文文本 Char"/>
    <w:basedOn w:val="a3"/>
    <w:link w:val="ad"/>
    <w:uiPriority w:val="1"/>
    <w:qFormat/>
    <w:rPr>
      <w:kern w:val="2"/>
      <w:sz w:val="21"/>
      <w:szCs w:val="24"/>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2"/>
    <w:uiPriority w:val="1"/>
    <w:qFormat/>
    <w:pPr>
      <w:autoSpaceDE w:val="0"/>
      <w:autoSpaceDN w:val="0"/>
      <w:jc w:val="left"/>
    </w:pPr>
    <w:rPr>
      <w:rFonts w:ascii="宋体" w:eastAsia="宋体" w:hAnsi="宋体" w:cs="宋体"/>
      <w:kern w:val="0"/>
      <w:sz w:val="22"/>
      <w:szCs w:val="22"/>
      <w:lang w:val="zh-CN" w:bidi="zh-CN"/>
    </w:rPr>
  </w:style>
  <w:style w:type="character" w:customStyle="1" w:styleId="4Char">
    <w:name w:val="标题 4 Char"/>
    <w:basedOn w:val="a3"/>
    <w:link w:val="41"/>
    <w:qFormat/>
    <w:rPr>
      <w:rFonts w:asciiTheme="majorHAnsi" w:eastAsiaTheme="majorEastAsia" w:hAnsiTheme="majorHAnsi" w:cstheme="majorBidi"/>
      <w:b/>
      <w:bCs/>
      <w:kern w:val="2"/>
      <w:sz w:val="28"/>
      <w:szCs w:val="28"/>
    </w:rPr>
  </w:style>
  <w:style w:type="character" w:customStyle="1" w:styleId="2Char">
    <w:name w:val="标题 2 Char"/>
    <w:basedOn w:val="a3"/>
    <w:link w:val="20"/>
    <w:qFormat/>
    <w:rPr>
      <w:rFonts w:ascii="Arial" w:eastAsia="黑体" w:hAnsi="Arial"/>
      <w:b/>
      <w:bCs/>
      <w:kern w:val="2"/>
      <w:sz w:val="32"/>
      <w:szCs w:val="32"/>
    </w:rPr>
  </w:style>
  <w:style w:type="character" w:customStyle="1" w:styleId="3Char">
    <w:name w:val="标题 3 Char"/>
    <w:basedOn w:val="a3"/>
    <w:link w:val="31"/>
    <w:qFormat/>
    <w:rPr>
      <w:rFonts w:ascii="楷体_GB2312" w:eastAsia="楷体_GB2312"/>
      <w:bCs/>
      <w:sz w:val="24"/>
      <w:szCs w:val="21"/>
    </w:rPr>
  </w:style>
  <w:style w:type="character" w:customStyle="1" w:styleId="5Char">
    <w:name w:val="标题 5 Char"/>
    <w:basedOn w:val="a3"/>
    <w:link w:val="51"/>
    <w:qFormat/>
    <w:rPr>
      <w:rFonts w:ascii="Calibri" w:eastAsia="仿宋_GB2312" w:hAnsi="Calibri"/>
      <w:b/>
      <w:bCs/>
      <w:kern w:val="2"/>
      <w:sz w:val="28"/>
      <w:szCs w:val="28"/>
    </w:rPr>
  </w:style>
  <w:style w:type="character" w:customStyle="1" w:styleId="6Char">
    <w:name w:val="标题 6 Char"/>
    <w:basedOn w:val="a3"/>
    <w:link w:val="6"/>
    <w:qFormat/>
    <w:rPr>
      <w:sz w:val="24"/>
    </w:rPr>
  </w:style>
  <w:style w:type="character" w:customStyle="1" w:styleId="7Char">
    <w:name w:val="标题 7 Char"/>
    <w:basedOn w:val="a3"/>
    <w:link w:val="7"/>
    <w:qFormat/>
    <w:rPr>
      <w:sz w:val="24"/>
    </w:rPr>
  </w:style>
  <w:style w:type="character" w:customStyle="1" w:styleId="8Char">
    <w:name w:val="标题 8 Char"/>
    <w:basedOn w:val="a3"/>
    <w:link w:val="8"/>
    <w:qFormat/>
    <w:rPr>
      <w:sz w:val="24"/>
    </w:rPr>
  </w:style>
  <w:style w:type="character" w:customStyle="1" w:styleId="9Char">
    <w:name w:val="标题 9 Char"/>
    <w:basedOn w:val="a3"/>
    <w:link w:val="9"/>
    <w:qFormat/>
    <w:rPr>
      <w:rFonts w:ascii="Arial" w:eastAsia="黑体" w:hAnsi="Arial"/>
      <w:sz w:val="24"/>
    </w:rPr>
  </w:style>
  <w:style w:type="character" w:customStyle="1" w:styleId="1Char">
    <w:name w:val="标题 1 Char"/>
    <w:basedOn w:val="a3"/>
    <w:link w:val="1"/>
    <w:qFormat/>
    <w:rPr>
      <w:rFonts w:ascii="宋体" w:hAnsi="宋体"/>
      <w:b/>
      <w:bCs/>
      <w:kern w:val="44"/>
      <w:sz w:val="48"/>
      <w:szCs w:val="48"/>
    </w:rPr>
  </w:style>
  <w:style w:type="paragraph" w:customStyle="1" w:styleId="71">
    <w:name w:val="目录 71"/>
    <w:basedOn w:val="a2"/>
    <w:next w:val="a2"/>
    <w:uiPriority w:val="39"/>
    <w:unhideWhenUsed/>
    <w:qFormat/>
    <w:pPr>
      <w:ind w:left="1260"/>
      <w:jc w:val="left"/>
    </w:pPr>
    <w:rPr>
      <w:rFonts w:eastAsia="等线" w:hAnsi="Times New Roman" w:cs="Times New Roman"/>
      <w:sz w:val="18"/>
      <w:szCs w:val="18"/>
    </w:rPr>
  </w:style>
  <w:style w:type="character" w:customStyle="1" w:styleId="Char">
    <w:name w:val="注释标题 Char"/>
    <w:basedOn w:val="a3"/>
    <w:link w:val="a6"/>
    <w:qFormat/>
    <w:rPr>
      <w:rFonts w:ascii="宋体"/>
      <w:kern w:val="2"/>
      <w:sz w:val="21"/>
    </w:rPr>
  </w:style>
  <w:style w:type="character" w:customStyle="1" w:styleId="Char2">
    <w:name w:val="文档结构图 Char"/>
    <w:basedOn w:val="a3"/>
    <w:link w:val="aa"/>
    <w:uiPriority w:val="99"/>
    <w:qFormat/>
    <w:rPr>
      <w:kern w:val="2"/>
      <w:sz w:val="21"/>
      <w:szCs w:val="24"/>
      <w:shd w:val="clear" w:color="auto" w:fill="000080"/>
    </w:rPr>
  </w:style>
  <w:style w:type="character" w:customStyle="1" w:styleId="Char3">
    <w:name w:val="批注文字 Char"/>
    <w:basedOn w:val="a3"/>
    <w:link w:val="ac"/>
    <w:qFormat/>
    <w:rPr>
      <w:kern w:val="2"/>
      <w:sz w:val="21"/>
      <w:szCs w:val="24"/>
    </w:rPr>
  </w:style>
  <w:style w:type="character" w:customStyle="1" w:styleId="3Char0">
    <w:name w:val="正文文本 3 Char"/>
    <w:basedOn w:val="a3"/>
    <w:link w:val="32"/>
    <w:qFormat/>
    <w:rPr>
      <w:b/>
      <w:bCs/>
      <w:color w:val="0000FF"/>
      <w:kern w:val="2"/>
      <w:sz w:val="15"/>
      <w:szCs w:val="24"/>
    </w:rPr>
  </w:style>
  <w:style w:type="character" w:customStyle="1" w:styleId="Chare">
    <w:name w:val="正文文本缩进 Char"/>
    <w:basedOn w:val="a3"/>
    <w:qFormat/>
    <w:rPr>
      <w:rFonts w:asciiTheme="minorHAnsi" w:eastAsiaTheme="minorEastAsia" w:hAnsiTheme="minorHAnsi" w:cstheme="minorBidi"/>
      <w:kern w:val="2"/>
      <w:sz w:val="21"/>
      <w:szCs w:val="24"/>
    </w:rPr>
  </w:style>
  <w:style w:type="paragraph" w:customStyle="1" w:styleId="510">
    <w:name w:val="目录 51"/>
    <w:basedOn w:val="a2"/>
    <w:next w:val="a2"/>
    <w:uiPriority w:val="39"/>
    <w:unhideWhenUsed/>
    <w:qFormat/>
    <w:pPr>
      <w:ind w:left="840"/>
      <w:jc w:val="left"/>
    </w:pPr>
    <w:rPr>
      <w:rFonts w:eastAsia="等线" w:hAnsi="Times New Roman" w:cs="Times New Roman"/>
      <w:sz w:val="18"/>
      <w:szCs w:val="18"/>
    </w:rPr>
  </w:style>
  <w:style w:type="character" w:customStyle="1" w:styleId="Char5">
    <w:name w:val="纯文本 Char"/>
    <w:basedOn w:val="a3"/>
    <w:link w:val="af0"/>
    <w:qFormat/>
    <w:rPr>
      <w:rFonts w:ascii="宋体" w:hAnsi="Courier New" w:cs="Courier New"/>
      <w:kern w:val="2"/>
      <w:sz w:val="21"/>
      <w:szCs w:val="21"/>
    </w:rPr>
  </w:style>
  <w:style w:type="paragraph" w:customStyle="1" w:styleId="81">
    <w:name w:val="目录 81"/>
    <w:basedOn w:val="a2"/>
    <w:next w:val="a2"/>
    <w:uiPriority w:val="39"/>
    <w:unhideWhenUsed/>
    <w:qFormat/>
    <w:pPr>
      <w:ind w:left="1470"/>
      <w:jc w:val="left"/>
    </w:pPr>
    <w:rPr>
      <w:rFonts w:eastAsia="等线" w:hAnsi="Times New Roman" w:cs="Times New Roman"/>
      <w:sz w:val="18"/>
      <w:szCs w:val="18"/>
    </w:rPr>
  </w:style>
  <w:style w:type="character" w:customStyle="1" w:styleId="Char6">
    <w:name w:val="日期 Char"/>
    <w:basedOn w:val="a3"/>
    <w:link w:val="af1"/>
    <w:qFormat/>
    <w:rPr>
      <w:kern w:val="2"/>
      <w:sz w:val="21"/>
      <w:szCs w:val="24"/>
    </w:rPr>
  </w:style>
  <w:style w:type="character" w:customStyle="1" w:styleId="2Char0">
    <w:name w:val="正文文本缩进 2 Char"/>
    <w:basedOn w:val="a3"/>
    <w:link w:val="22"/>
    <w:qFormat/>
    <w:rPr>
      <w:kern w:val="2"/>
      <w:sz w:val="21"/>
      <w:szCs w:val="24"/>
    </w:rPr>
  </w:style>
  <w:style w:type="character" w:customStyle="1" w:styleId="Char7">
    <w:name w:val="批注框文本 Char"/>
    <w:basedOn w:val="a3"/>
    <w:link w:val="af2"/>
    <w:uiPriority w:val="99"/>
    <w:qFormat/>
    <w:rPr>
      <w:kern w:val="2"/>
      <w:sz w:val="18"/>
      <w:szCs w:val="18"/>
    </w:rPr>
  </w:style>
  <w:style w:type="paragraph" w:customStyle="1" w:styleId="110">
    <w:name w:val="目录 11"/>
    <w:basedOn w:val="a2"/>
    <w:next w:val="a2"/>
    <w:uiPriority w:val="39"/>
    <w:qFormat/>
    <w:pPr>
      <w:spacing w:before="120" w:after="120"/>
      <w:jc w:val="left"/>
    </w:pPr>
    <w:rPr>
      <w:rFonts w:eastAsia="等线" w:hAnsi="Times New Roman" w:cs="Times New Roman"/>
      <w:b/>
      <w:bCs/>
      <w:caps/>
      <w:sz w:val="20"/>
      <w:szCs w:val="20"/>
    </w:rPr>
  </w:style>
  <w:style w:type="paragraph" w:customStyle="1" w:styleId="410">
    <w:name w:val="目录 41"/>
    <w:basedOn w:val="a2"/>
    <w:next w:val="a2"/>
    <w:uiPriority w:val="39"/>
    <w:unhideWhenUsed/>
    <w:qFormat/>
    <w:pPr>
      <w:ind w:left="630"/>
      <w:jc w:val="left"/>
    </w:pPr>
    <w:rPr>
      <w:rFonts w:eastAsia="等线" w:hAnsi="Times New Roman" w:cs="Times New Roman"/>
      <w:sz w:val="18"/>
      <w:szCs w:val="18"/>
    </w:rPr>
  </w:style>
  <w:style w:type="character" w:customStyle="1" w:styleId="Chara">
    <w:name w:val="副标题 Char"/>
    <w:basedOn w:val="a3"/>
    <w:link w:val="af5"/>
    <w:uiPriority w:val="11"/>
    <w:qFormat/>
    <w:rPr>
      <w:rFonts w:ascii="Arial" w:hAnsi="Arial"/>
      <w:i/>
      <w:sz w:val="24"/>
    </w:rPr>
  </w:style>
  <w:style w:type="character" w:customStyle="1" w:styleId="Charb">
    <w:name w:val="脚注文本 Char"/>
    <w:basedOn w:val="a3"/>
    <w:link w:val="af7"/>
    <w:qFormat/>
    <w:rPr>
      <w:kern w:val="2"/>
      <w:sz w:val="18"/>
      <w:szCs w:val="18"/>
    </w:rPr>
  </w:style>
  <w:style w:type="paragraph" w:customStyle="1" w:styleId="61">
    <w:name w:val="目录 61"/>
    <w:basedOn w:val="a2"/>
    <w:next w:val="a2"/>
    <w:uiPriority w:val="39"/>
    <w:unhideWhenUsed/>
    <w:qFormat/>
    <w:pPr>
      <w:ind w:left="1050"/>
      <w:jc w:val="left"/>
    </w:pPr>
    <w:rPr>
      <w:rFonts w:eastAsia="等线" w:hAnsi="Times New Roman" w:cs="Times New Roman"/>
      <w:sz w:val="18"/>
      <w:szCs w:val="18"/>
    </w:rPr>
  </w:style>
  <w:style w:type="character" w:customStyle="1" w:styleId="3Char1">
    <w:name w:val="正文文本缩进 3 Char"/>
    <w:basedOn w:val="a3"/>
    <w:link w:val="34"/>
    <w:qFormat/>
    <w:rPr>
      <w:kern w:val="2"/>
      <w:sz w:val="24"/>
      <w:szCs w:val="24"/>
    </w:rPr>
  </w:style>
  <w:style w:type="paragraph" w:customStyle="1" w:styleId="210">
    <w:name w:val="目录 21"/>
    <w:basedOn w:val="a2"/>
    <w:next w:val="a2"/>
    <w:uiPriority w:val="39"/>
    <w:qFormat/>
    <w:pPr>
      <w:ind w:left="210"/>
      <w:jc w:val="left"/>
    </w:pPr>
    <w:rPr>
      <w:rFonts w:eastAsia="等线" w:hAnsi="Times New Roman" w:cs="Times New Roman"/>
      <w:smallCaps/>
      <w:sz w:val="20"/>
      <w:szCs w:val="20"/>
    </w:rPr>
  </w:style>
  <w:style w:type="paragraph" w:customStyle="1" w:styleId="91">
    <w:name w:val="目录 91"/>
    <w:basedOn w:val="a2"/>
    <w:next w:val="a2"/>
    <w:uiPriority w:val="39"/>
    <w:unhideWhenUsed/>
    <w:qFormat/>
    <w:pPr>
      <w:ind w:left="1680"/>
      <w:jc w:val="left"/>
    </w:pPr>
    <w:rPr>
      <w:rFonts w:eastAsia="等线" w:hAnsi="Times New Roman" w:cs="Times New Roman"/>
      <w:sz w:val="18"/>
      <w:szCs w:val="18"/>
    </w:rPr>
  </w:style>
  <w:style w:type="character" w:customStyle="1" w:styleId="2Char1">
    <w:name w:val="正文文本 2 Char"/>
    <w:basedOn w:val="a3"/>
    <w:link w:val="23"/>
    <w:qFormat/>
    <w:rPr>
      <w:b/>
      <w:bCs/>
      <w:color w:val="0000FF"/>
      <w:kern w:val="2"/>
      <w:sz w:val="18"/>
      <w:szCs w:val="24"/>
    </w:rPr>
  </w:style>
  <w:style w:type="character" w:customStyle="1" w:styleId="HTMLChar">
    <w:name w:val="HTML 预设格式 Char"/>
    <w:basedOn w:val="a3"/>
    <w:link w:val="HTML"/>
    <w:uiPriority w:val="99"/>
    <w:qFormat/>
    <w:rPr>
      <w:rFonts w:ascii="黑体" w:eastAsia="黑体" w:hAnsi="Courier New" w:cs="Courier New"/>
    </w:rPr>
  </w:style>
  <w:style w:type="character" w:customStyle="1" w:styleId="Charc">
    <w:name w:val="标题 Char"/>
    <w:basedOn w:val="a3"/>
    <w:link w:val="afa"/>
    <w:qFormat/>
    <w:rPr>
      <w:rFonts w:ascii="Cambria" w:hAnsi="Cambria"/>
      <w:b/>
      <w:bCs/>
      <w:sz w:val="32"/>
      <w:szCs w:val="32"/>
      <w:lang w:val="zh-CN"/>
    </w:rPr>
  </w:style>
  <w:style w:type="character" w:customStyle="1" w:styleId="Chard">
    <w:name w:val="批注主题 Char"/>
    <w:basedOn w:val="Char3"/>
    <w:link w:val="afb"/>
    <w:qFormat/>
    <w:rPr>
      <w:b/>
      <w:bCs/>
      <w:kern w:val="2"/>
      <w:sz w:val="21"/>
      <w:szCs w:val="24"/>
    </w:rPr>
  </w:style>
  <w:style w:type="paragraph" w:customStyle="1" w:styleId="Charf">
    <w:name w:val="Char"/>
    <w:basedOn w:val="a2"/>
    <w:qFormat/>
    <w:pPr>
      <w:spacing w:line="360" w:lineRule="auto"/>
    </w:pPr>
    <w:rPr>
      <w:rFonts w:ascii="Times New Roman" w:eastAsia="宋体" w:hAnsi="Times New Roman" w:cs="Times New Roman"/>
      <w:sz w:val="24"/>
    </w:rPr>
  </w:style>
  <w:style w:type="paragraph" w:customStyle="1" w:styleId="xl36">
    <w:name w:val="xl36"/>
    <w:basedOn w:val="a2"/>
    <w:qFormat/>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 w:val="24"/>
    </w:rPr>
  </w:style>
  <w:style w:type="paragraph" w:customStyle="1" w:styleId="font1">
    <w:name w:val="font1"/>
    <w:basedOn w:val="a2"/>
    <w:qFormat/>
    <w:pPr>
      <w:widowControl/>
      <w:spacing w:before="100" w:beforeAutospacing="1" w:after="100" w:afterAutospacing="1"/>
      <w:jc w:val="left"/>
    </w:pPr>
    <w:rPr>
      <w:rFonts w:ascii="宋体" w:eastAsia="宋体" w:hAnsi="宋体" w:cs="Times New Roman" w:hint="eastAsia"/>
      <w:kern w:val="0"/>
      <w:sz w:val="24"/>
    </w:rPr>
  </w:style>
  <w:style w:type="paragraph" w:customStyle="1" w:styleId="310">
    <w:name w:val="目录 31"/>
    <w:basedOn w:val="a2"/>
    <w:next w:val="a2"/>
    <w:uiPriority w:val="39"/>
    <w:qFormat/>
    <w:pPr>
      <w:ind w:left="420"/>
      <w:jc w:val="left"/>
    </w:pPr>
    <w:rPr>
      <w:rFonts w:ascii="Calibri" w:eastAsia="宋体" w:hAnsi="Calibri" w:cs="Calibri"/>
      <w:i/>
      <w:iCs/>
      <w:sz w:val="20"/>
      <w:szCs w:val="20"/>
    </w:rPr>
  </w:style>
  <w:style w:type="character" w:customStyle="1" w:styleId="12">
    <w:name w:val="已访问的超链接1"/>
    <w:uiPriority w:val="99"/>
    <w:qFormat/>
    <w:rPr>
      <w:color w:val="800080"/>
      <w:u w:val="single"/>
    </w:rPr>
  </w:style>
  <w:style w:type="paragraph" w:customStyle="1" w:styleId="xl33">
    <w:name w:val="xl33"/>
    <w:basedOn w:val="a2"/>
    <w:qFormat/>
    <w:pPr>
      <w:widowControl/>
      <w:spacing w:before="100" w:beforeAutospacing="1" w:after="100" w:afterAutospacing="1"/>
      <w:jc w:val="center"/>
      <w:textAlignment w:val="center"/>
    </w:pPr>
    <w:rPr>
      <w:rFonts w:ascii="宋体" w:eastAsia="宋体" w:hAnsi="宋体" w:cs="Times New Roman"/>
      <w:b/>
      <w:bCs/>
      <w:kern w:val="0"/>
      <w:sz w:val="24"/>
    </w:rPr>
  </w:style>
  <w:style w:type="paragraph" w:customStyle="1" w:styleId="kerlin">
    <w:name w:val="正文样式——kerlin"/>
    <w:basedOn w:val="a2"/>
    <w:qFormat/>
    <w:pPr>
      <w:spacing w:line="360" w:lineRule="auto"/>
      <w:ind w:firstLineChars="200" w:firstLine="200"/>
    </w:pPr>
    <w:rPr>
      <w:rFonts w:ascii="Times New Roman" w:eastAsia="宋体" w:hAnsi="Times New Roman" w:cs="宋体"/>
      <w:sz w:val="24"/>
      <w:szCs w:val="20"/>
    </w:rPr>
  </w:style>
  <w:style w:type="paragraph" w:customStyle="1" w:styleId="1kerlin">
    <w:name w:val="1级——kerlin"/>
    <w:basedOn w:val="1"/>
    <w:qFormat/>
    <w:pPr>
      <w:keepNext/>
      <w:keepLines/>
      <w:spacing w:beforeAutospacing="0" w:afterAutospacing="0" w:line="360" w:lineRule="auto"/>
      <w:jc w:val="both"/>
    </w:pPr>
    <w:rPr>
      <w:rFonts w:ascii="Times New Roman" w:hAnsi="Times New Roman" w:cs="宋体" w:hint="default"/>
      <w:sz w:val="44"/>
      <w:szCs w:val="20"/>
    </w:rPr>
  </w:style>
  <w:style w:type="paragraph" w:customStyle="1" w:styleId="2kerlin">
    <w:name w:val="2级——kerlin"/>
    <w:basedOn w:val="20"/>
    <w:qFormat/>
    <w:pPr>
      <w:spacing w:before="0" w:after="0" w:line="360" w:lineRule="auto"/>
    </w:pPr>
    <w:rPr>
      <w:rFonts w:eastAsia="宋体" w:cs="宋体"/>
      <w:szCs w:val="20"/>
    </w:rPr>
  </w:style>
  <w:style w:type="paragraph" w:customStyle="1" w:styleId="3kerlin">
    <w:name w:val="3级——kerlin"/>
    <w:basedOn w:val="31"/>
    <w:qFormat/>
    <w:pPr>
      <w:keepLines/>
      <w:widowControl w:val="0"/>
    </w:pPr>
    <w:rPr>
      <w:rFonts w:ascii="Times New Roman" w:eastAsia="宋体" w:cs="宋体"/>
      <w:b/>
      <w:kern w:val="2"/>
      <w:sz w:val="32"/>
      <w:szCs w:val="20"/>
    </w:rPr>
  </w:style>
  <w:style w:type="paragraph" w:customStyle="1" w:styleId="CharCharCharCharCharCharCharCharCharChar">
    <w:name w:val="Char Char Char Char Char Char Char Char Char Char"/>
    <w:basedOn w:val="a2"/>
    <w:qFormat/>
    <w:pPr>
      <w:spacing w:line="360" w:lineRule="auto"/>
    </w:pPr>
    <w:rPr>
      <w:rFonts w:ascii="Times New Roman" w:eastAsia="宋体" w:hAnsi="Times New Roman" w:cs="Times New Roman"/>
      <w:sz w:val="24"/>
    </w:rPr>
  </w:style>
  <w:style w:type="paragraph" w:customStyle="1" w:styleId="CharCharCharChar">
    <w:name w:val="Char Char Char Char"/>
    <w:basedOn w:val="a2"/>
    <w:qFormat/>
    <w:pPr>
      <w:spacing w:line="360" w:lineRule="auto"/>
    </w:pPr>
    <w:rPr>
      <w:rFonts w:ascii="Times New Roman" w:eastAsia="宋体" w:hAnsi="Times New Roman" w:cs="Times New Roman"/>
      <w:sz w:val="24"/>
    </w:rPr>
  </w:style>
  <w:style w:type="paragraph" w:customStyle="1" w:styleId="font5">
    <w:name w:val="font5"/>
    <w:basedOn w:val="a2"/>
    <w:qFormat/>
    <w:pPr>
      <w:widowControl/>
      <w:spacing w:before="100" w:beforeAutospacing="1" w:after="100" w:afterAutospacing="1"/>
      <w:jc w:val="left"/>
    </w:pPr>
    <w:rPr>
      <w:rFonts w:ascii="宋体" w:eastAsia="宋体" w:hAnsi="宋体" w:cs="宋体"/>
      <w:kern w:val="0"/>
      <w:sz w:val="24"/>
    </w:rPr>
  </w:style>
  <w:style w:type="paragraph" w:customStyle="1" w:styleId="font6">
    <w:name w:val="font6"/>
    <w:basedOn w:val="a2"/>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2"/>
    <w:qFormat/>
    <w:pPr>
      <w:widowControl/>
      <w:spacing w:before="100" w:beforeAutospacing="1" w:after="100" w:afterAutospacing="1"/>
      <w:jc w:val="left"/>
    </w:pPr>
    <w:rPr>
      <w:rFonts w:ascii="宋体" w:eastAsia="宋体" w:hAnsi="宋体" w:cs="宋体"/>
      <w:b/>
      <w:bCs/>
      <w:kern w:val="0"/>
      <w:sz w:val="24"/>
    </w:rPr>
  </w:style>
  <w:style w:type="paragraph" w:customStyle="1" w:styleId="font8">
    <w:name w:val="font8"/>
    <w:basedOn w:val="a2"/>
    <w:qFormat/>
    <w:pPr>
      <w:widowControl/>
      <w:spacing w:before="100" w:beforeAutospacing="1" w:after="100" w:afterAutospacing="1"/>
      <w:jc w:val="left"/>
    </w:pPr>
    <w:rPr>
      <w:rFonts w:ascii="宋体" w:eastAsia="宋体" w:hAnsi="宋体" w:cs="宋体"/>
      <w:color w:val="000000"/>
      <w:kern w:val="0"/>
      <w:sz w:val="24"/>
    </w:rPr>
  </w:style>
  <w:style w:type="paragraph" w:customStyle="1" w:styleId="font9">
    <w:name w:val="font9"/>
    <w:basedOn w:val="a2"/>
    <w:qFormat/>
    <w:pPr>
      <w:widowControl/>
      <w:spacing w:before="100" w:beforeAutospacing="1" w:after="100" w:afterAutospacing="1"/>
      <w:jc w:val="left"/>
    </w:pPr>
    <w:rPr>
      <w:rFonts w:ascii="宋体" w:eastAsia="宋体" w:hAnsi="宋体" w:cs="宋体"/>
      <w:color w:val="FF0000"/>
      <w:kern w:val="0"/>
      <w:sz w:val="24"/>
    </w:rPr>
  </w:style>
  <w:style w:type="paragraph" w:customStyle="1" w:styleId="font10">
    <w:name w:val="font10"/>
    <w:basedOn w:val="a2"/>
    <w:qFormat/>
    <w:pPr>
      <w:widowControl/>
      <w:spacing w:before="100" w:beforeAutospacing="1" w:after="100" w:afterAutospacing="1"/>
      <w:jc w:val="left"/>
    </w:pPr>
    <w:rPr>
      <w:rFonts w:ascii="Times New Roman" w:eastAsia="宋体" w:hAnsi="Times New Roman" w:cs="Times New Roman"/>
      <w:b/>
      <w:bCs/>
      <w:kern w:val="0"/>
      <w:sz w:val="24"/>
    </w:rPr>
  </w:style>
  <w:style w:type="paragraph" w:customStyle="1" w:styleId="font11">
    <w:name w:val="font11"/>
    <w:basedOn w:val="a2"/>
    <w:qFormat/>
    <w:pPr>
      <w:widowControl/>
      <w:spacing w:before="100" w:beforeAutospacing="1" w:after="100" w:afterAutospacing="1"/>
      <w:jc w:val="left"/>
    </w:pPr>
    <w:rPr>
      <w:rFonts w:ascii="Times New Roman" w:eastAsia="宋体" w:hAnsi="Times New Roman" w:cs="Times New Roman"/>
      <w:color w:val="FF0000"/>
      <w:kern w:val="0"/>
      <w:sz w:val="24"/>
    </w:rPr>
  </w:style>
  <w:style w:type="paragraph" w:customStyle="1" w:styleId="xl67">
    <w:name w:val="xl6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rPr>
  </w:style>
  <w:style w:type="paragraph" w:customStyle="1" w:styleId="xl68">
    <w:name w:val="xl6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rPr>
  </w:style>
  <w:style w:type="paragraph" w:customStyle="1" w:styleId="xl69">
    <w:name w:val="xl6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rPr>
  </w:style>
  <w:style w:type="paragraph" w:customStyle="1" w:styleId="xl70">
    <w:name w:val="xl7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71">
    <w:name w:val="xl7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72">
    <w:name w:val="xl7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6600"/>
      <w:kern w:val="0"/>
      <w:sz w:val="24"/>
    </w:rPr>
  </w:style>
  <w:style w:type="paragraph" w:customStyle="1" w:styleId="xl73">
    <w:name w:val="xl7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rPr>
  </w:style>
  <w:style w:type="paragraph" w:customStyle="1" w:styleId="xl74">
    <w:name w:val="xl7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4"/>
    </w:rPr>
  </w:style>
  <w:style w:type="paragraph" w:customStyle="1" w:styleId="CharCharChar1Char">
    <w:name w:val="Char Char Char1 Char"/>
    <w:basedOn w:val="a2"/>
    <w:qFormat/>
    <w:pPr>
      <w:spacing w:line="360" w:lineRule="auto"/>
    </w:pPr>
    <w:rPr>
      <w:rFonts w:ascii="Times New Roman" w:eastAsia="宋体" w:hAnsi="Times New Roman" w:cs="Times New Roman"/>
      <w:sz w:val="24"/>
    </w:rPr>
  </w:style>
  <w:style w:type="paragraph" w:customStyle="1" w:styleId="CharCharCharCharCharCharChar">
    <w:name w:val="Char Char Char Char Char Char Char"/>
    <w:basedOn w:val="a2"/>
    <w:qFormat/>
    <w:pPr>
      <w:spacing w:line="360" w:lineRule="auto"/>
    </w:pPr>
    <w:rPr>
      <w:rFonts w:ascii="Times New Roman" w:eastAsia="宋体" w:hAnsi="Times New Roman" w:cs="Times New Roman"/>
      <w:sz w:val="24"/>
    </w:rPr>
  </w:style>
  <w:style w:type="paragraph" w:customStyle="1" w:styleId="Char11">
    <w:name w:val="Char1"/>
    <w:basedOn w:val="a2"/>
    <w:qFormat/>
    <w:pPr>
      <w:spacing w:line="360" w:lineRule="auto"/>
    </w:pPr>
    <w:rPr>
      <w:rFonts w:ascii="Times New Roman" w:eastAsia="宋体" w:hAnsi="Times New Roman" w:cs="Times New Roman"/>
      <w:sz w:val="24"/>
    </w:rPr>
  </w:style>
  <w:style w:type="paragraph" w:customStyle="1" w:styleId="13">
    <w:name w:val="1表格"/>
    <w:basedOn w:val="a2"/>
    <w:qFormat/>
    <w:pPr>
      <w:spacing w:line="160" w:lineRule="atLeast"/>
      <w:jc w:val="center"/>
    </w:pPr>
    <w:rPr>
      <w:rFonts w:ascii="Times New Roman" w:eastAsia="仿宋_GB2312" w:hAnsi="Times New Roman" w:cs="Times New Roman"/>
      <w:szCs w:val="20"/>
    </w:rPr>
  </w:style>
  <w:style w:type="paragraph" w:customStyle="1" w:styleId="14">
    <w:name w:val="纯文本1"/>
    <w:basedOn w:val="a2"/>
    <w:qFormat/>
    <w:pPr>
      <w:adjustRightInd w:val="0"/>
      <w:textAlignment w:val="baseline"/>
    </w:pPr>
    <w:rPr>
      <w:rFonts w:ascii="Courier New" w:eastAsia="宋体" w:hAnsi="Courier New" w:cs="Times New Roman"/>
      <w:szCs w:val="20"/>
    </w:rPr>
  </w:style>
  <w:style w:type="paragraph" w:customStyle="1" w:styleId="15">
    <w:name w:val="样式1"/>
    <w:basedOn w:val="a2"/>
    <w:qFormat/>
    <w:pPr>
      <w:snapToGrid w:val="0"/>
      <w:jc w:val="center"/>
    </w:pPr>
    <w:rPr>
      <w:rFonts w:ascii="宋体" w:eastAsia="宋体" w:hAnsi="Times New Roman" w:cs="Times New Roman"/>
      <w:szCs w:val="20"/>
    </w:rPr>
  </w:style>
  <w:style w:type="paragraph" w:customStyle="1" w:styleId="16">
    <w:name w:val="列出段落1"/>
    <w:basedOn w:val="a2"/>
    <w:uiPriority w:val="34"/>
    <w:qFormat/>
    <w:pPr>
      <w:ind w:firstLineChars="200" w:firstLine="420"/>
    </w:pPr>
    <w:rPr>
      <w:rFonts w:ascii="Times New Roman" w:eastAsia="宋体" w:hAnsi="Times New Roman" w:cs="Times New Roman"/>
    </w:rPr>
  </w:style>
  <w:style w:type="paragraph" w:customStyle="1" w:styleId="Char21">
    <w:name w:val="Char21"/>
    <w:basedOn w:val="a2"/>
    <w:qFormat/>
    <w:pPr>
      <w:spacing w:line="360" w:lineRule="auto"/>
    </w:pPr>
    <w:rPr>
      <w:rFonts w:ascii="Times New Roman" w:eastAsia="宋体" w:hAnsi="Times New Roman" w:cs="Times New Roman"/>
      <w:sz w:val="24"/>
    </w:rPr>
  </w:style>
  <w:style w:type="paragraph" w:customStyle="1" w:styleId="charf0">
    <w:name w:val="char"/>
    <w:basedOn w:val="a2"/>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aff6">
    <w:name w:val="正文文字"/>
    <w:link w:val="Charf1"/>
    <w:qFormat/>
    <w:pPr>
      <w:widowControl w:val="0"/>
      <w:spacing w:line="360" w:lineRule="auto"/>
      <w:ind w:firstLineChars="200" w:firstLine="200"/>
    </w:pPr>
    <w:rPr>
      <w:rFonts w:eastAsia="仿宋_GB2312"/>
      <w:kern w:val="2"/>
      <w:sz w:val="24"/>
    </w:rPr>
  </w:style>
  <w:style w:type="paragraph" w:customStyle="1" w:styleId="aff7">
    <w:name w:val="表格内文字"/>
    <w:uiPriority w:val="99"/>
    <w:qFormat/>
    <w:pPr>
      <w:spacing w:beforeLines="20" w:afterLines="20"/>
      <w:jc w:val="center"/>
    </w:pPr>
    <w:rPr>
      <w:rFonts w:eastAsia="仿宋_GB2312"/>
      <w:kern w:val="2"/>
      <w:sz w:val="21"/>
    </w:rPr>
  </w:style>
  <w:style w:type="paragraph" w:customStyle="1" w:styleId="aff8">
    <w:name w:val="表格标题"/>
    <w:next w:val="aff6"/>
    <w:link w:val="Charf2"/>
    <w:qFormat/>
    <w:pPr>
      <w:widowControl w:val="0"/>
      <w:spacing w:line="360" w:lineRule="auto"/>
      <w:jc w:val="center"/>
    </w:pPr>
    <w:rPr>
      <w:rFonts w:eastAsia="仿宋_GB2312"/>
      <w:kern w:val="2"/>
      <w:sz w:val="24"/>
    </w:rPr>
  </w:style>
  <w:style w:type="paragraph" w:customStyle="1" w:styleId="font0">
    <w:name w:val="font0"/>
    <w:basedOn w:val="a2"/>
    <w:qFormat/>
    <w:pPr>
      <w:widowControl/>
      <w:spacing w:before="100" w:beforeAutospacing="1" w:after="100" w:afterAutospacing="1"/>
      <w:jc w:val="left"/>
    </w:pPr>
    <w:rPr>
      <w:rFonts w:ascii="宋体" w:eastAsia="宋体" w:hAnsi="宋体" w:cs="宋体"/>
      <w:color w:val="000000"/>
      <w:kern w:val="0"/>
      <w:sz w:val="22"/>
      <w:szCs w:val="22"/>
    </w:rPr>
  </w:style>
  <w:style w:type="character" w:customStyle="1" w:styleId="1CharChar">
    <w:name w:val="表格样式1 Char Char"/>
    <w:basedOn w:val="a3"/>
    <w:link w:val="17"/>
    <w:qFormat/>
  </w:style>
  <w:style w:type="paragraph" w:customStyle="1" w:styleId="17">
    <w:name w:val="表格样式1"/>
    <w:basedOn w:val="a2"/>
    <w:link w:val="1CharChar"/>
    <w:qFormat/>
    <w:pPr>
      <w:spacing w:beforeLines="50"/>
      <w:jc w:val="center"/>
    </w:pPr>
    <w:rPr>
      <w:rFonts w:ascii="Times New Roman" w:eastAsia="宋体" w:hAnsi="Times New Roman" w:cs="Times New Roman"/>
      <w:kern w:val="0"/>
      <w:sz w:val="20"/>
      <w:szCs w:val="20"/>
    </w:rPr>
  </w:style>
  <w:style w:type="character" w:customStyle="1" w:styleId="Charf2">
    <w:name w:val="表格标题 Char"/>
    <w:link w:val="aff8"/>
    <w:qFormat/>
    <w:rPr>
      <w:rFonts w:eastAsia="仿宋_GB2312"/>
      <w:kern w:val="2"/>
      <w:sz w:val="24"/>
    </w:rPr>
  </w:style>
  <w:style w:type="paragraph" w:customStyle="1" w:styleId="p0">
    <w:name w:val="p0"/>
    <w:basedOn w:val="a2"/>
    <w:qFormat/>
    <w:pPr>
      <w:widowControl/>
    </w:pPr>
    <w:rPr>
      <w:rFonts w:ascii="Times New Roman" w:eastAsia="宋体" w:hAnsi="Times New Roman" w:cs="Times New Roman"/>
      <w:kern w:val="0"/>
      <w:szCs w:val="21"/>
    </w:rPr>
  </w:style>
  <w:style w:type="paragraph" w:customStyle="1" w:styleId="aff9">
    <w:name w:val="三级条标题"/>
    <w:qFormat/>
    <w:pPr>
      <w:outlineLvl w:val="4"/>
    </w:pPr>
  </w:style>
  <w:style w:type="paragraph" w:customStyle="1" w:styleId="18">
    <w:name w:val="普通(网站)1"/>
    <w:qFormat/>
    <w:pPr>
      <w:spacing w:before="100" w:beforeAutospacing="1" w:after="100" w:afterAutospacing="1"/>
    </w:pPr>
    <w:rPr>
      <w:rFonts w:ascii="宋体" w:hAnsi="宋体" w:cs="宋体"/>
      <w:sz w:val="24"/>
      <w:szCs w:val="24"/>
    </w:rPr>
  </w:style>
  <w:style w:type="paragraph" w:customStyle="1" w:styleId="affa">
    <w:name w:val="附录表标题"/>
    <w:basedOn w:val="a2"/>
    <w:next w:val="affb"/>
    <w:qFormat/>
    <w:pPr>
      <w:tabs>
        <w:tab w:val="left" w:pos="180"/>
      </w:tabs>
      <w:spacing w:beforeLines="50" w:afterLines="50"/>
      <w:jc w:val="center"/>
    </w:pPr>
    <w:rPr>
      <w:rFonts w:ascii="黑体" w:eastAsia="黑体" w:hAnsi="Times New Roman" w:cs="Times New Roman"/>
      <w:szCs w:val="21"/>
    </w:rPr>
  </w:style>
  <w:style w:type="paragraph" w:customStyle="1" w:styleId="affb">
    <w:name w:val="段"/>
    <w:link w:val="Charf3"/>
    <w:qFormat/>
    <w:pPr>
      <w:tabs>
        <w:tab w:val="center" w:pos="4201"/>
        <w:tab w:val="right" w:leader="dot" w:pos="9298"/>
      </w:tabs>
      <w:autoSpaceDE w:val="0"/>
      <w:autoSpaceDN w:val="0"/>
      <w:ind w:firstLineChars="200" w:firstLine="420"/>
      <w:jc w:val="both"/>
    </w:pPr>
    <w:rPr>
      <w:rFonts w:ascii="宋体"/>
      <w:sz w:val="21"/>
    </w:rPr>
  </w:style>
  <w:style w:type="paragraph" w:customStyle="1" w:styleId="AFTERTITLE">
    <w:name w:val="AFTERTITLE"/>
    <w:basedOn w:val="a2"/>
    <w:qFormat/>
    <w:pPr>
      <w:widowControl/>
      <w:spacing w:afterLines="25" w:line="360" w:lineRule="atLeast"/>
      <w:ind w:firstLineChars="200" w:firstLine="200"/>
      <w:jc w:val="center"/>
    </w:pPr>
    <w:rPr>
      <w:rFonts w:ascii="Times New Roman" w:eastAsia="宋体" w:hAnsi="Times New Roman" w:cs="Times New Roman"/>
      <w:b/>
      <w:caps/>
      <w:kern w:val="0"/>
      <w:sz w:val="24"/>
      <w:szCs w:val="20"/>
      <w:lang w:val="fr-FR"/>
    </w:rPr>
  </w:style>
  <w:style w:type="paragraph" w:customStyle="1" w:styleId="affc">
    <w:name w:val="字母编号列项（一级）"/>
    <w:qFormat/>
    <w:pPr>
      <w:tabs>
        <w:tab w:val="left" w:pos="839"/>
      </w:tabs>
      <w:jc w:val="both"/>
    </w:pPr>
    <w:rPr>
      <w:rFonts w:ascii="宋体"/>
      <w:sz w:val="21"/>
    </w:rPr>
  </w:style>
  <w:style w:type="paragraph" w:customStyle="1" w:styleId="affd">
    <w:name w:val="二级条标题"/>
    <w:qFormat/>
    <w:pPr>
      <w:spacing w:before="50" w:after="50"/>
      <w:outlineLvl w:val="3"/>
    </w:pPr>
  </w:style>
  <w:style w:type="paragraph" w:customStyle="1" w:styleId="affe">
    <w:name w:val="章标题"/>
    <w:next w:val="aff6"/>
    <w:qFormat/>
    <w:pPr>
      <w:spacing w:beforeLines="50" w:line="360" w:lineRule="auto"/>
      <w:ind w:firstLineChars="200" w:firstLine="200"/>
    </w:pPr>
    <w:rPr>
      <w:rFonts w:eastAsia="黑体"/>
      <w:kern w:val="2"/>
      <w:sz w:val="28"/>
    </w:rPr>
  </w:style>
  <w:style w:type="paragraph" w:customStyle="1" w:styleId="afff">
    <w:name w:val="节标题"/>
    <w:next w:val="aff6"/>
    <w:qFormat/>
    <w:pPr>
      <w:spacing w:beforeLines="50" w:line="360" w:lineRule="auto"/>
      <w:ind w:firstLineChars="200" w:firstLine="200"/>
    </w:pPr>
    <w:rPr>
      <w:rFonts w:eastAsia="仿宋_GB2312"/>
      <w:kern w:val="2"/>
      <w:sz w:val="24"/>
    </w:rPr>
  </w:style>
  <w:style w:type="paragraph" w:styleId="afff0">
    <w:name w:val="No Spacing"/>
    <w:uiPriority w:val="1"/>
    <w:qFormat/>
    <w:pPr>
      <w:widowControl w:val="0"/>
      <w:jc w:val="both"/>
    </w:pPr>
    <w:rPr>
      <w:kern w:val="2"/>
      <w:sz w:val="21"/>
    </w:rPr>
  </w:style>
  <w:style w:type="paragraph" w:customStyle="1" w:styleId="111">
    <w:name w:val="列出段落111"/>
    <w:basedOn w:val="a2"/>
    <w:uiPriority w:val="34"/>
    <w:qFormat/>
    <w:pPr>
      <w:ind w:firstLineChars="200" w:firstLine="420"/>
    </w:pPr>
    <w:rPr>
      <w:rFonts w:ascii="Times New Roman" w:eastAsia="宋体" w:hAnsi="Times New Roman" w:cs="Times New Roman"/>
    </w:rPr>
  </w:style>
  <w:style w:type="paragraph" w:customStyle="1" w:styleId="xl30">
    <w:name w:val="xl30"/>
    <w:basedOn w:val="a2"/>
    <w:qFormat/>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eastAsia="宋体" w:hAnsi="宋体" w:cs="Times New Roman"/>
      <w:kern w:val="0"/>
      <w:szCs w:val="21"/>
    </w:rPr>
  </w:style>
  <w:style w:type="paragraph" w:customStyle="1" w:styleId="B5">
    <w:name w:val="B5"/>
    <w:basedOn w:val="aff8"/>
    <w:link w:val="B5Char"/>
    <w:qFormat/>
    <w:rPr>
      <w:rFonts w:ascii="宋体" w:eastAsia="黑体" w:hAnsi="宋体"/>
      <w:b/>
      <w:sz w:val="21"/>
      <w:szCs w:val="22"/>
    </w:rPr>
  </w:style>
  <w:style w:type="character" w:customStyle="1" w:styleId="B5Char">
    <w:name w:val="B5 Char"/>
    <w:link w:val="B5"/>
    <w:qFormat/>
    <w:rPr>
      <w:rFonts w:ascii="宋体" w:eastAsia="黑体" w:hAnsi="宋体"/>
      <w:b/>
      <w:kern w:val="2"/>
      <w:sz w:val="21"/>
      <w:szCs w:val="22"/>
    </w:rPr>
  </w:style>
  <w:style w:type="paragraph" w:customStyle="1" w:styleId="xl66">
    <w:name w:val="xl66"/>
    <w:basedOn w:val="a2"/>
    <w:qFormat/>
    <w:pPr>
      <w:widowControl/>
      <w:spacing w:before="100" w:beforeAutospacing="1" w:after="100" w:afterAutospacing="1"/>
      <w:jc w:val="left"/>
      <w:textAlignment w:val="bottom"/>
    </w:pPr>
    <w:rPr>
      <w:rFonts w:ascii="宋体" w:eastAsia="宋体" w:hAnsi="宋体" w:cs="宋体"/>
      <w:kern w:val="0"/>
      <w:sz w:val="24"/>
    </w:rPr>
  </w:style>
  <w:style w:type="paragraph" w:customStyle="1" w:styleId="xl75">
    <w:name w:val="xl75"/>
    <w:basedOn w:val="a2"/>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80">
    <w:name w:val="xl80"/>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1">
    <w:name w:val="xl81"/>
    <w:basedOn w:val="a2"/>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2">
    <w:name w:val="xl82"/>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3">
    <w:name w:val="xl83"/>
    <w:basedOn w:val="a2"/>
    <w:qFormat/>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84">
    <w:name w:val="xl84"/>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85">
    <w:name w:val="xl85"/>
    <w:basedOn w:val="a2"/>
    <w:qFormat/>
    <w:pPr>
      <w:widowControl/>
      <w:pBdr>
        <w:top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87">
    <w:name w:val="xl8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88">
    <w:name w:val="xl8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89">
    <w:name w:val="xl89"/>
    <w:basedOn w:val="a2"/>
    <w:qFormat/>
    <w:pPr>
      <w:widowControl/>
      <w:spacing w:before="100" w:beforeAutospacing="1" w:after="100" w:afterAutospacing="1"/>
      <w:jc w:val="left"/>
    </w:pPr>
    <w:rPr>
      <w:rFonts w:ascii="宋体" w:eastAsia="宋体" w:hAnsi="宋体" w:cs="宋体"/>
      <w:kern w:val="0"/>
      <w:sz w:val="24"/>
    </w:rPr>
  </w:style>
  <w:style w:type="paragraph" w:customStyle="1" w:styleId="afff1">
    <w:name w:val="图标文字"/>
    <w:basedOn w:val="a2"/>
    <w:qFormat/>
    <w:rPr>
      <w:rFonts w:ascii="Times New Roman" w:eastAsia="宋体" w:hAnsi="Times New Roman" w:cs="Times New Roma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l-2">
    <w:name w:val="l-2"/>
    <w:basedOn w:val="a2"/>
    <w:qFormat/>
    <w:pPr>
      <w:widowControl/>
      <w:spacing w:before="100" w:beforeAutospacing="1" w:after="100" w:afterAutospacing="1"/>
      <w:jc w:val="left"/>
    </w:pPr>
    <w:rPr>
      <w:rFonts w:ascii="宋体" w:eastAsia="宋体" w:hAnsi="宋体" w:cs="宋体"/>
      <w:b/>
      <w:bCs/>
      <w:color w:val="000000"/>
      <w:kern w:val="0"/>
      <w:sz w:val="15"/>
      <w:szCs w:val="15"/>
    </w:rPr>
  </w:style>
  <w:style w:type="paragraph" w:customStyle="1" w:styleId="B3">
    <w:name w:val="B3"/>
    <w:basedOn w:val="31"/>
    <w:qFormat/>
    <w:pPr>
      <w:keepLines/>
      <w:widowControl w:val="0"/>
      <w:spacing w:before="120" w:after="120" w:line="240" w:lineRule="auto"/>
    </w:pPr>
    <w:rPr>
      <w:rFonts w:ascii="Times New Roman" w:eastAsia="宋体"/>
      <w:b/>
      <w:kern w:val="2"/>
      <w:sz w:val="28"/>
      <w:szCs w:val="28"/>
      <w:lang w:val="zh-CN"/>
    </w:rPr>
  </w:style>
  <w:style w:type="paragraph" w:customStyle="1" w:styleId="CharCharCharCharCharCharChar11">
    <w:name w:val="Char Char Char Char Char Char Char11"/>
    <w:basedOn w:val="a2"/>
    <w:qFormat/>
    <w:pPr>
      <w:spacing w:line="360" w:lineRule="auto"/>
      <w:ind w:firstLineChars="200" w:firstLine="200"/>
    </w:pPr>
    <w:rPr>
      <w:rFonts w:ascii="Times New Roman" w:eastAsia="宋体" w:hAnsi="Times New Roman" w:cs="Times New Roman"/>
    </w:rPr>
  </w:style>
  <w:style w:type="paragraph" w:customStyle="1" w:styleId="CharChar">
    <w:name w:val="Char Char"/>
    <w:basedOn w:val="a2"/>
    <w:qFormat/>
    <w:rPr>
      <w:rFonts w:ascii="Times New Roman" w:eastAsia="宋体" w:hAnsi="Times New Roman" w:cs="Times New Roman"/>
    </w:rPr>
  </w:style>
  <w:style w:type="paragraph" w:customStyle="1" w:styleId="afff2">
    <w:name w:val="简单回函地址"/>
    <w:basedOn w:val="a2"/>
    <w:qFormat/>
    <w:rPr>
      <w:rFonts w:ascii="Times New Roman" w:eastAsia="宋体" w:hAnsi="Times New Roman" w:cs="Times New Roman"/>
    </w:rPr>
  </w:style>
  <w:style w:type="paragraph" w:customStyle="1" w:styleId="Preiszusammenstellung">
    <w:name w:val="Preiszusammenstellung"/>
    <w:basedOn w:val="a2"/>
    <w:qFormat/>
    <w:pPr>
      <w:widowControl/>
      <w:tabs>
        <w:tab w:val="left" w:pos="992"/>
        <w:tab w:val="left" w:pos="5387"/>
        <w:tab w:val="decimal" w:pos="6804"/>
        <w:tab w:val="left" w:pos="7088"/>
        <w:tab w:val="decimal" w:pos="8505"/>
      </w:tabs>
      <w:spacing w:line="360" w:lineRule="atLeast"/>
      <w:jc w:val="left"/>
    </w:pPr>
    <w:rPr>
      <w:rFonts w:ascii="Times New Roman" w:eastAsia="宋体" w:hAnsi="Times New Roman" w:cs="Times New Roman"/>
      <w:kern w:val="0"/>
      <w:sz w:val="24"/>
      <w:lang w:val="de-DE" w:eastAsia="de-DE"/>
    </w:rPr>
  </w:style>
  <w:style w:type="paragraph" w:customStyle="1" w:styleId="Style17">
    <w:name w:val="_Style 17"/>
    <w:basedOn w:val="a2"/>
    <w:qFormat/>
    <w:rPr>
      <w:rFonts w:ascii="Times New Roman" w:eastAsia="宋体" w:hAnsi="Times New Roman" w:cs="Times New Roman"/>
    </w:rPr>
  </w:style>
  <w:style w:type="paragraph" w:customStyle="1" w:styleId="Style9">
    <w:name w:val="_Style 9"/>
    <w:basedOn w:val="a2"/>
    <w:qFormat/>
    <w:rPr>
      <w:rFonts w:ascii="Times New Roman" w:eastAsia="宋体" w:hAnsi="Times New Roman" w:cs="Times New Roman"/>
    </w:rPr>
  </w:style>
  <w:style w:type="paragraph" w:customStyle="1" w:styleId="CharCharCharChar11">
    <w:name w:val="Char Char Char Char11"/>
    <w:basedOn w:val="a2"/>
    <w:qFormat/>
    <w:rPr>
      <w:rFonts w:ascii="Times New Roman" w:eastAsia="宋体" w:hAnsi="Times New Roman" w:cs="Times New Roman"/>
      <w:szCs w:val="20"/>
    </w:rPr>
  </w:style>
  <w:style w:type="paragraph" w:customStyle="1" w:styleId="615">
    <w:name w:val="样式 (符号) 宋体 小四 段前: 6 磅 行距: 1.5 倍行距"/>
    <w:basedOn w:val="a2"/>
    <w:qFormat/>
    <w:pPr>
      <w:spacing w:before="120" w:line="360" w:lineRule="auto"/>
      <w:ind w:firstLineChars="200" w:firstLine="480"/>
    </w:pPr>
    <w:rPr>
      <w:rFonts w:ascii="宋体" w:eastAsia="宋体" w:hAnsi="宋体" w:cs="宋体"/>
      <w:kern w:val="0"/>
      <w:sz w:val="24"/>
      <w:szCs w:val="20"/>
    </w:rPr>
  </w:style>
  <w:style w:type="paragraph" w:customStyle="1" w:styleId="TOC1">
    <w:name w:val="TOC 标题1"/>
    <w:basedOn w:val="1"/>
    <w:next w:val="a2"/>
    <w:uiPriority w:val="39"/>
    <w:unhideWhenUsed/>
    <w:qFormat/>
    <w:pPr>
      <w:keepNext/>
      <w:keepLines/>
      <w:widowControl/>
      <w:spacing w:before="480" w:beforeAutospacing="0" w:afterAutospacing="0" w:line="276" w:lineRule="auto"/>
      <w:outlineLvl w:val="9"/>
    </w:pPr>
    <w:rPr>
      <w:rFonts w:ascii="Cambria" w:hAnsi="Cambria" w:hint="default"/>
      <w:color w:val="365F91"/>
      <w:kern w:val="0"/>
      <w:sz w:val="28"/>
      <w:szCs w:val="28"/>
    </w:rPr>
  </w:style>
  <w:style w:type="character" w:customStyle="1" w:styleId="apple-converted-space">
    <w:name w:val="apple-converted-space"/>
    <w:basedOn w:val="a3"/>
    <w:qFormat/>
  </w:style>
  <w:style w:type="character" w:customStyle="1" w:styleId="nytitle">
    <w:name w:val="nytitle"/>
    <w:basedOn w:val="a3"/>
    <w:qFormat/>
  </w:style>
  <w:style w:type="character" w:customStyle="1" w:styleId="lbltel">
    <w:name w:val="lbltel"/>
    <w:basedOn w:val="a3"/>
    <w:qFormat/>
  </w:style>
  <w:style w:type="character" w:customStyle="1" w:styleId="CharChar4">
    <w:name w:val="Char Char4"/>
    <w:qFormat/>
    <w:rPr>
      <w:rFonts w:eastAsia="黑体"/>
      <w:b/>
      <w:kern w:val="44"/>
      <w:sz w:val="32"/>
      <w:lang w:val="en-US" w:eastAsia="zh-CN" w:bidi="ar-SA"/>
    </w:rPr>
  </w:style>
  <w:style w:type="character" w:customStyle="1" w:styleId="CharChar0">
    <w:name w:val="表头 Char Char"/>
    <w:link w:val="afff3"/>
    <w:qFormat/>
    <w:rPr>
      <w:rFonts w:eastAsia="黑体"/>
      <w:kern w:val="2"/>
      <w:sz w:val="21"/>
    </w:rPr>
  </w:style>
  <w:style w:type="paragraph" w:customStyle="1" w:styleId="afff3">
    <w:name w:val="表头"/>
    <w:basedOn w:val="a2"/>
    <w:link w:val="CharChar0"/>
    <w:qFormat/>
    <w:pPr>
      <w:spacing w:line="360" w:lineRule="auto"/>
      <w:jc w:val="center"/>
    </w:pPr>
    <w:rPr>
      <w:rFonts w:ascii="Times New Roman" w:eastAsia="黑体" w:hAnsi="Times New Roman" w:cs="Times New Roman"/>
      <w:szCs w:val="20"/>
    </w:rPr>
  </w:style>
  <w:style w:type="character" w:customStyle="1" w:styleId="CharChar1">
    <w:name w:val="正文段落 Char Char"/>
    <w:link w:val="afff4"/>
    <w:qFormat/>
    <w:rPr>
      <w:snapToGrid w:val="0"/>
      <w:sz w:val="24"/>
      <w:szCs w:val="24"/>
    </w:rPr>
  </w:style>
  <w:style w:type="paragraph" w:customStyle="1" w:styleId="afff4">
    <w:name w:val="正文段落"/>
    <w:basedOn w:val="a2"/>
    <w:link w:val="CharChar1"/>
    <w:qFormat/>
    <w:pPr>
      <w:spacing w:line="360" w:lineRule="auto"/>
      <w:ind w:firstLineChars="200" w:firstLine="480"/>
      <w:jc w:val="left"/>
    </w:pPr>
    <w:rPr>
      <w:rFonts w:ascii="Times New Roman" w:eastAsia="宋体" w:hAnsi="Times New Roman" w:cs="Times New Roman"/>
      <w:snapToGrid w:val="0"/>
      <w:kern w:val="0"/>
      <w:sz w:val="24"/>
    </w:rPr>
  </w:style>
  <w:style w:type="character" w:customStyle="1" w:styleId="CharChar11">
    <w:name w:val="Char Char11"/>
    <w:qFormat/>
    <w:rPr>
      <w:rFonts w:ascii="Arial" w:eastAsia="黑体" w:hAnsi="Arial"/>
      <w:b/>
      <w:bCs/>
      <w:kern w:val="2"/>
      <w:sz w:val="32"/>
      <w:szCs w:val="32"/>
      <w:lang w:val="en-US" w:eastAsia="zh-CN" w:bidi="ar-SA"/>
    </w:rPr>
  </w:style>
  <w:style w:type="character" w:customStyle="1" w:styleId="CharChar5">
    <w:name w:val="Char Char5"/>
    <w:uiPriority w:val="99"/>
    <w:qFormat/>
    <w:rPr>
      <w:rFonts w:eastAsia="黑体"/>
      <w:b/>
      <w:kern w:val="44"/>
      <w:sz w:val="32"/>
      <w:lang w:val="en-US" w:eastAsia="zh-CN" w:bidi="ar-SA"/>
    </w:rPr>
  </w:style>
  <w:style w:type="character" w:customStyle="1" w:styleId="3CharChar">
    <w:name w:val="标题 3 Char Char"/>
    <w:qFormat/>
    <w:rPr>
      <w:rFonts w:eastAsia="宋体"/>
      <w:b/>
      <w:bCs/>
      <w:kern w:val="2"/>
      <w:sz w:val="32"/>
      <w:szCs w:val="32"/>
      <w:lang w:val="en-US" w:eastAsia="zh-CN" w:bidi="ar-SA"/>
    </w:rPr>
  </w:style>
  <w:style w:type="character" w:customStyle="1" w:styleId="CharChar10">
    <w:name w:val="Char Char10"/>
    <w:qFormat/>
    <w:rPr>
      <w:rFonts w:eastAsia="宋体"/>
      <w:b/>
      <w:bCs/>
      <w:kern w:val="2"/>
      <w:sz w:val="32"/>
      <w:szCs w:val="32"/>
      <w:lang w:val="en-US" w:eastAsia="zh-CN" w:bidi="ar-SA"/>
    </w:rPr>
  </w:style>
  <w:style w:type="character" w:customStyle="1" w:styleId="CharChar6">
    <w:name w:val="Char Char6"/>
    <w:qFormat/>
    <w:rPr>
      <w:rFonts w:eastAsia="黑体"/>
      <w:b/>
      <w:kern w:val="44"/>
      <w:sz w:val="32"/>
    </w:rPr>
  </w:style>
  <w:style w:type="paragraph" w:customStyle="1" w:styleId="afff5">
    <w:name w:val="表格"/>
    <w:basedOn w:val="a2"/>
    <w:link w:val="Charf4"/>
    <w:qFormat/>
    <w:pPr>
      <w:keepNext/>
      <w:adjustRightInd w:val="0"/>
      <w:spacing w:line="312" w:lineRule="atLeast"/>
      <w:jc w:val="center"/>
      <w:textAlignment w:val="baseline"/>
    </w:pPr>
    <w:rPr>
      <w:rFonts w:ascii="Times New Roman" w:eastAsia="宋体" w:hAnsi="Times New Roman" w:cs="Times New Roman"/>
      <w:kern w:val="0"/>
      <w:szCs w:val="20"/>
      <w:lang w:val="zh-CN"/>
    </w:rPr>
  </w:style>
  <w:style w:type="character" w:customStyle="1" w:styleId="Charf4">
    <w:name w:val="表格 Char"/>
    <w:link w:val="afff5"/>
    <w:qFormat/>
    <w:rPr>
      <w:sz w:val="21"/>
      <w:lang w:val="zh-CN"/>
    </w:rPr>
  </w:style>
  <w:style w:type="paragraph" w:customStyle="1" w:styleId="xl25">
    <w:name w:val="xl25"/>
    <w:basedOn w:val="a2"/>
    <w:qFormat/>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afff6">
    <w:name w:val="表的格式（小四）"/>
    <w:basedOn w:val="a2"/>
    <w:qFormat/>
    <w:pPr>
      <w:adjustRightInd w:val="0"/>
      <w:spacing w:line="360" w:lineRule="atLeast"/>
      <w:jc w:val="center"/>
    </w:pPr>
    <w:rPr>
      <w:rFonts w:ascii="Times New Roman" w:eastAsia="宋体" w:hAnsi="Times New Roman" w:cs="Times New Roman"/>
      <w:kern w:val="0"/>
      <w:sz w:val="24"/>
      <w:szCs w:val="20"/>
    </w:rPr>
  </w:style>
  <w:style w:type="paragraph" w:customStyle="1" w:styleId="1203">
    <w:name w:val="样式 段落1 + 左 首行缩进:  2 字符 加宽量  0.3 磅"/>
    <w:basedOn w:val="a2"/>
    <w:qFormat/>
    <w:pPr>
      <w:tabs>
        <w:tab w:val="left" w:pos="4254"/>
      </w:tabs>
      <w:adjustRightInd w:val="0"/>
      <w:spacing w:line="360" w:lineRule="auto"/>
      <w:ind w:firstLineChars="100" w:firstLine="252"/>
      <w:textAlignment w:val="baseline"/>
    </w:pPr>
    <w:rPr>
      <w:rFonts w:ascii="Times New Roman" w:eastAsia="宋体" w:hAnsi="宋体" w:cs="Times New Roman"/>
      <w:bCs/>
      <w:spacing w:val="6"/>
      <w:kern w:val="0"/>
      <w:sz w:val="24"/>
      <w:szCs w:val="20"/>
    </w:rPr>
  </w:style>
  <w:style w:type="paragraph" w:customStyle="1" w:styleId="ParaCharCharCharChar">
    <w:name w:val="默认段落字体 Para Char Char Char Char"/>
    <w:basedOn w:val="a2"/>
    <w:qFormat/>
    <w:pPr>
      <w:spacing w:line="360" w:lineRule="auto"/>
      <w:ind w:firstLineChars="200" w:firstLine="200"/>
    </w:pPr>
    <w:rPr>
      <w:rFonts w:ascii="Times New Roman" w:eastAsia="宋体" w:hAnsi="Times New Roman" w:cs="Times New Roman"/>
      <w:sz w:val="24"/>
      <w:szCs w:val="20"/>
    </w:rPr>
  </w:style>
  <w:style w:type="paragraph" w:customStyle="1" w:styleId="xl44">
    <w:name w:val="xl44"/>
    <w:basedOn w:val="a2"/>
    <w:qFormat/>
    <w:pPr>
      <w:widowControl/>
      <w:pBdr>
        <w:bottom w:val="single" w:sz="8" w:space="0" w:color="auto"/>
      </w:pBdr>
      <w:spacing w:before="100" w:beforeAutospacing="1" w:after="100" w:afterAutospacing="1"/>
    </w:pPr>
    <w:rPr>
      <w:rFonts w:ascii="Times New Roman" w:eastAsia="宋体" w:hAnsi="Times New Roman" w:cs="Times New Roman"/>
      <w:kern w:val="0"/>
      <w:szCs w:val="21"/>
    </w:rPr>
  </w:style>
  <w:style w:type="paragraph" w:customStyle="1" w:styleId="--">
    <w:name w:val="表格--内容"/>
    <w:basedOn w:val="a2"/>
    <w:qFormat/>
    <w:pPr>
      <w:adjustRightInd w:val="0"/>
      <w:snapToGrid w:val="0"/>
      <w:spacing w:line="240" w:lineRule="atLeast"/>
      <w:jc w:val="center"/>
    </w:pPr>
    <w:rPr>
      <w:rFonts w:ascii="Times New Roman" w:eastAsia="楷体_GB2312" w:hAnsi="Times New Roman" w:cs="Times New Roman"/>
      <w:sz w:val="24"/>
    </w:rPr>
  </w:style>
  <w:style w:type="character" w:customStyle="1" w:styleId="Char20">
    <w:name w:val="正文文本缩进 Char2"/>
    <w:qFormat/>
    <w:rPr>
      <w:kern w:val="2"/>
      <w:sz w:val="21"/>
    </w:rPr>
  </w:style>
  <w:style w:type="character" w:customStyle="1" w:styleId="Char12">
    <w:name w:val="正文文本 Char1"/>
    <w:qFormat/>
    <w:rPr>
      <w:kern w:val="2"/>
      <w:sz w:val="21"/>
    </w:rPr>
  </w:style>
  <w:style w:type="paragraph" w:customStyle="1" w:styleId="xl51">
    <w:name w:val="xl51"/>
    <w:basedOn w:val="a2"/>
    <w:qFormat/>
    <w:pPr>
      <w:widowControl/>
      <w:pBdr>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Times New Roman"/>
      <w:kern w:val="0"/>
      <w:sz w:val="24"/>
    </w:rPr>
  </w:style>
  <w:style w:type="paragraph" w:customStyle="1" w:styleId="ParaChar">
    <w:name w:val="默认段落字体 Para Char"/>
    <w:basedOn w:val="a2"/>
    <w:next w:val="a2"/>
    <w:qFormat/>
    <w:pPr>
      <w:spacing w:line="360" w:lineRule="auto"/>
      <w:ind w:firstLineChars="200" w:firstLine="200"/>
    </w:pPr>
    <w:rPr>
      <w:rFonts w:ascii="宋体" w:eastAsia="宋体" w:hAnsi="宋体" w:cs="宋体"/>
      <w:sz w:val="24"/>
    </w:rPr>
  </w:style>
  <w:style w:type="paragraph" w:customStyle="1" w:styleId="xl24">
    <w:name w:val="xl24"/>
    <w:basedOn w:val="a2"/>
    <w:qFormat/>
    <w:pPr>
      <w:widowControl/>
      <w:pBdr>
        <w:left w:val="single" w:sz="4" w:space="0" w:color="auto"/>
        <w:right w:val="single" w:sz="4" w:space="0" w:color="auto"/>
      </w:pBdr>
      <w:spacing w:before="100" w:after="100"/>
      <w:jc w:val="center"/>
      <w:textAlignment w:val="center"/>
    </w:pPr>
    <w:rPr>
      <w:rFonts w:ascii="宋体" w:eastAsia="宋体" w:hAnsi="宋体" w:cs="Times New Roman"/>
      <w:kern w:val="0"/>
      <w:sz w:val="24"/>
      <w:szCs w:val="20"/>
    </w:rPr>
  </w:style>
  <w:style w:type="paragraph" w:customStyle="1" w:styleId="CharCharCharCharCharCharCharChar">
    <w:name w:val="Char Char Char Char Char Char Char Char"/>
    <w:basedOn w:val="a2"/>
    <w:qFormat/>
    <w:pPr>
      <w:widowControl/>
      <w:spacing w:after="160" w:line="240" w:lineRule="exact"/>
      <w:jc w:val="left"/>
    </w:pPr>
    <w:rPr>
      <w:rFonts w:ascii="Verdana" w:eastAsia="宋体" w:hAnsi="Verdana" w:cs="Times New Roman"/>
      <w:kern w:val="0"/>
      <w:sz w:val="20"/>
      <w:szCs w:val="20"/>
      <w:lang w:eastAsia="en-US"/>
    </w:rPr>
  </w:style>
  <w:style w:type="paragraph" w:customStyle="1" w:styleId="listparagraph">
    <w:name w:val="listparagraph"/>
    <w:basedOn w:val="a2"/>
    <w:qFormat/>
    <w:pPr>
      <w:widowControl/>
      <w:spacing w:before="100" w:beforeAutospacing="1" w:after="100" w:afterAutospacing="1"/>
      <w:jc w:val="left"/>
    </w:pPr>
    <w:rPr>
      <w:rFonts w:ascii="宋体" w:eastAsia="宋体" w:hAnsi="宋体" w:cs="宋体"/>
      <w:kern w:val="0"/>
      <w:sz w:val="24"/>
    </w:rPr>
  </w:style>
  <w:style w:type="character" w:customStyle="1" w:styleId="1Char0">
    <w:name w:val="表格样式1 Char"/>
    <w:qFormat/>
    <w:rPr>
      <w:rFonts w:ascii="Times New Roman" w:eastAsia="宋体" w:hAnsi="Times New Roman" w:cs="Times New Roman"/>
    </w:rPr>
  </w:style>
  <w:style w:type="paragraph" w:customStyle="1" w:styleId="afff7">
    <w:name w:val="正文格式"/>
    <w:basedOn w:val="a2"/>
    <w:link w:val="Charf5"/>
    <w:qFormat/>
    <w:pPr>
      <w:spacing w:line="360" w:lineRule="auto"/>
      <w:ind w:firstLineChars="200" w:firstLine="480"/>
      <w:jc w:val="center"/>
    </w:pPr>
    <w:rPr>
      <w:rFonts w:ascii="Times New Roman" w:eastAsia="宋体" w:hAnsi="Times New Roman" w:cs="Times New Roman"/>
      <w:sz w:val="24"/>
      <w:lang w:val="zh-CN"/>
    </w:rPr>
  </w:style>
  <w:style w:type="character" w:customStyle="1" w:styleId="Charf5">
    <w:name w:val="正文格式 Char"/>
    <w:link w:val="afff7"/>
    <w:qFormat/>
    <w:rPr>
      <w:kern w:val="2"/>
      <w:sz w:val="24"/>
      <w:szCs w:val="24"/>
      <w:lang w:val="zh-CN"/>
    </w:rPr>
  </w:style>
  <w:style w:type="paragraph" w:customStyle="1" w:styleId="B1">
    <w:name w:val="B1"/>
    <w:basedOn w:val="a2"/>
    <w:next w:val="1"/>
    <w:qFormat/>
    <w:pPr>
      <w:spacing w:beforeLines="50" w:line="360" w:lineRule="auto"/>
      <w:jc w:val="center"/>
    </w:pPr>
    <w:rPr>
      <w:rFonts w:ascii="Times New Roman" w:eastAsia="黑体" w:hAnsi="Times New Roman" w:cs="Times New Roman"/>
      <w:b/>
      <w:sz w:val="32"/>
      <w:szCs w:val="28"/>
    </w:rPr>
  </w:style>
  <w:style w:type="paragraph" w:customStyle="1" w:styleId="CharCharChar1CharCharCharCharCharCharCharCharCharChar">
    <w:name w:val="Char Char Char1 Char Char Char Char Char Char Char Char Char Char"/>
    <w:basedOn w:val="a2"/>
    <w:qFormat/>
    <w:rPr>
      <w:rFonts w:ascii="Times New Roman" w:eastAsia="宋体" w:hAnsi="Times New Roman" w:cs="Times New Roman"/>
    </w:rPr>
  </w:style>
  <w:style w:type="paragraph" w:customStyle="1" w:styleId="Char111">
    <w:name w:val="Char111"/>
    <w:basedOn w:val="a2"/>
    <w:qFormat/>
    <w:pPr>
      <w:spacing w:line="360" w:lineRule="auto"/>
      <w:ind w:firstLineChars="200" w:firstLine="200"/>
    </w:pPr>
    <w:rPr>
      <w:rFonts w:ascii="宋体" w:eastAsia="宋体" w:hAnsi="宋体" w:cs="宋体"/>
      <w:sz w:val="24"/>
    </w:rPr>
  </w:style>
  <w:style w:type="paragraph" w:customStyle="1" w:styleId="afff8">
    <w:name w:val="表格内文字样式"/>
    <w:basedOn w:val="a2"/>
    <w:link w:val="Charf6"/>
    <w:qFormat/>
    <w:pPr>
      <w:spacing w:before="156"/>
      <w:jc w:val="center"/>
    </w:pPr>
    <w:rPr>
      <w:rFonts w:ascii="Times New Roman" w:eastAsia="仿宋_GB2312" w:hAnsi="Times New Roman" w:cs="Times New Roman"/>
      <w:szCs w:val="22"/>
      <w:lang w:val="zh-CN"/>
    </w:rPr>
  </w:style>
  <w:style w:type="character" w:customStyle="1" w:styleId="Charf6">
    <w:name w:val="表格内文字样式 Char"/>
    <w:link w:val="afff8"/>
    <w:qFormat/>
    <w:rPr>
      <w:rFonts w:eastAsia="仿宋_GB2312"/>
      <w:kern w:val="2"/>
      <w:sz w:val="21"/>
      <w:szCs w:val="22"/>
      <w:lang w:val="zh-CN"/>
    </w:rPr>
  </w:style>
  <w:style w:type="character" w:customStyle="1" w:styleId="Charf7">
    <w:name w:val="报告正文 Char"/>
    <w:link w:val="afff9"/>
    <w:qFormat/>
    <w:rPr>
      <w:sz w:val="24"/>
    </w:rPr>
  </w:style>
  <w:style w:type="paragraph" w:customStyle="1" w:styleId="afff9">
    <w:name w:val="报告正文"/>
    <w:basedOn w:val="a2"/>
    <w:link w:val="Charf7"/>
    <w:qFormat/>
    <w:pPr>
      <w:spacing w:beforeLines="50" w:afterLines="50" w:line="360" w:lineRule="auto"/>
      <w:ind w:firstLineChars="200" w:firstLine="200"/>
    </w:pPr>
    <w:rPr>
      <w:rFonts w:ascii="Times New Roman" w:eastAsia="宋体" w:hAnsi="Times New Roman" w:cs="Times New Roman"/>
      <w:kern w:val="0"/>
      <w:sz w:val="24"/>
      <w:szCs w:val="20"/>
    </w:rPr>
  </w:style>
  <w:style w:type="paragraph" w:customStyle="1" w:styleId="B">
    <w:name w:val="B"/>
    <w:basedOn w:val="a2"/>
    <w:qFormat/>
    <w:pPr>
      <w:spacing w:beforeLines="50" w:line="360" w:lineRule="auto"/>
      <w:ind w:firstLineChars="200" w:firstLine="200"/>
    </w:pPr>
    <w:rPr>
      <w:rFonts w:ascii="Times New Roman" w:eastAsia="仿宋_GB2312" w:hAnsi="Times New Roman" w:cs="Times New Roman"/>
      <w:sz w:val="28"/>
      <w:szCs w:val="28"/>
    </w:rPr>
  </w:style>
  <w:style w:type="paragraph" w:customStyle="1" w:styleId="B2">
    <w:name w:val="B2"/>
    <w:basedOn w:val="B"/>
    <w:qFormat/>
    <w:pPr>
      <w:ind w:firstLineChars="0" w:firstLine="0"/>
    </w:pPr>
    <w:rPr>
      <w:b/>
    </w:rPr>
  </w:style>
  <w:style w:type="paragraph" w:customStyle="1" w:styleId="B0">
    <w:name w:val="B图表文字"/>
    <w:basedOn w:val="a2"/>
    <w:link w:val="BChar"/>
    <w:qFormat/>
    <w:pPr>
      <w:spacing w:beforeLines="50" w:line="360" w:lineRule="auto"/>
      <w:ind w:firstLineChars="200" w:firstLine="200"/>
      <w:jc w:val="center"/>
    </w:pPr>
    <w:rPr>
      <w:rFonts w:ascii="Times New Roman" w:eastAsia="仿宋_GB2312" w:hAnsi="Times New Roman" w:cs="Times New Roman"/>
      <w:sz w:val="28"/>
      <w:szCs w:val="21"/>
      <w:lang w:val="zh-CN"/>
    </w:rPr>
  </w:style>
  <w:style w:type="character" w:customStyle="1" w:styleId="BChar">
    <w:name w:val="B图表文字 Char"/>
    <w:link w:val="B0"/>
    <w:qFormat/>
    <w:rPr>
      <w:rFonts w:eastAsia="仿宋_GB2312"/>
      <w:kern w:val="2"/>
      <w:sz w:val="28"/>
      <w:szCs w:val="21"/>
      <w:lang w:val="zh-CN"/>
    </w:rPr>
  </w:style>
  <w:style w:type="paragraph" w:customStyle="1" w:styleId="B4">
    <w:name w:val="B图表标题"/>
    <w:basedOn w:val="B0"/>
    <w:qFormat/>
    <w:pPr>
      <w:spacing w:before="100" w:after="100"/>
    </w:pPr>
  </w:style>
  <w:style w:type="paragraph" w:customStyle="1" w:styleId="B205">
    <w:name w:val="样式 B2 + 段前: 0.5 行"/>
    <w:basedOn w:val="B2"/>
    <w:qFormat/>
    <w:pPr>
      <w:spacing w:before="156"/>
    </w:pPr>
    <w:rPr>
      <w:rFonts w:cs="宋体"/>
      <w:bCs/>
    </w:rPr>
  </w:style>
  <w:style w:type="paragraph" w:customStyle="1" w:styleId="afffa">
    <w:name w:val="图表标题"/>
    <w:basedOn w:val="a2"/>
    <w:qFormat/>
    <w:pPr>
      <w:spacing w:beforeLines="50" w:afterLines="50" w:line="360" w:lineRule="auto"/>
      <w:ind w:firstLineChars="200" w:firstLine="200"/>
      <w:jc w:val="center"/>
    </w:pPr>
    <w:rPr>
      <w:rFonts w:ascii="宋体" w:eastAsia="仿宋_GB2312" w:hAnsi="宋体" w:cs="Times New Roman"/>
      <w:sz w:val="28"/>
      <w:szCs w:val="22"/>
    </w:rPr>
  </w:style>
  <w:style w:type="paragraph" w:customStyle="1" w:styleId="CharCharCharCharCharChar1Char">
    <w:name w:val="Char Char Char Char Char Char1 Char"/>
    <w:basedOn w:val="a2"/>
    <w:qFormat/>
    <w:pPr>
      <w:widowControl/>
      <w:spacing w:beforeLines="50" w:after="160" w:line="240" w:lineRule="exact"/>
      <w:ind w:firstLineChars="200" w:firstLine="200"/>
      <w:jc w:val="left"/>
    </w:pPr>
    <w:rPr>
      <w:rFonts w:ascii="Times New Roman" w:eastAsia="仿宋_GB2312" w:hAnsi="Times New Roman" w:cs="Times New Roman"/>
      <w:sz w:val="28"/>
      <w:szCs w:val="20"/>
    </w:rPr>
  </w:style>
  <w:style w:type="character" w:customStyle="1" w:styleId="Char13">
    <w:name w:val="标题 Char1"/>
    <w:qFormat/>
    <w:rPr>
      <w:rFonts w:ascii="Cambria" w:hAnsi="Cambria" w:cs="Times New Roman"/>
      <w:b/>
      <w:bCs/>
      <w:kern w:val="2"/>
      <w:sz w:val="32"/>
      <w:szCs w:val="32"/>
    </w:rPr>
  </w:style>
  <w:style w:type="character" w:customStyle="1" w:styleId="Char14">
    <w:name w:val="批注框文本 Char1"/>
    <w:qFormat/>
    <w:rPr>
      <w:rFonts w:ascii="Calibri" w:eastAsia="宋体" w:hAnsi="Calibri" w:cs="Times New Roman"/>
      <w:sz w:val="18"/>
      <w:szCs w:val="18"/>
    </w:rPr>
  </w:style>
  <w:style w:type="character" w:customStyle="1" w:styleId="Char15">
    <w:name w:val="批注文字 Char1"/>
    <w:uiPriority w:val="99"/>
    <w:qFormat/>
    <w:rPr>
      <w:rFonts w:ascii="Calibri" w:eastAsia="宋体" w:hAnsi="Calibri" w:cs="Times New Roman"/>
    </w:rPr>
  </w:style>
  <w:style w:type="character" w:customStyle="1" w:styleId="Char16">
    <w:name w:val="文档结构图 Char1"/>
    <w:uiPriority w:val="99"/>
    <w:qFormat/>
    <w:rPr>
      <w:rFonts w:ascii="宋体" w:eastAsia="宋体" w:hAnsi="Calibri" w:cs="Times New Roman"/>
      <w:sz w:val="18"/>
      <w:szCs w:val="18"/>
    </w:rPr>
  </w:style>
  <w:style w:type="character" w:customStyle="1" w:styleId="Char17">
    <w:name w:val="副标题 Char1"/>
    <w:qFormat/>
    <w:rPr>
      <w:rFonts w:ascii="Cambria" w:hAnsi="Cambria" w:cs="Times New Roman"/>
      <w:b/>
      <w:bCs/>
      <w:kern w:val="28"/>
      <w:sz w:val="32"/>
      <w:szCs w:val="32"/>
    </w:rPr>
  </w:style>
  <w:style w:type="character" w:customStyle="1" w:styleId="3Char10">
    <w:name w:val="正文文本 3 Char1"/>
    <w:qFormat/>
    <w:rPr>
      <w:rFonts w:ascii="Calibri" w:eastAsia="宋体" w:hAnsi="Calibri" w:cs="Times New Roman"/>
      <w:sz w:val="16"/>
      <w:szCs w:val="16"/>
    </w:rPr>
  </w:style>
  <w:style w:type="character" w:customStyle="1" w:styleId="Char18">
    <w:name w:val="页眉 Char1"/>
    <w:qFormat/>
    <w:rPr>
      <w:rFonts w:ascii="Calibri" w:eastAsia="宋体" w:hAnsi="Calibri" w:cs="Times New Roman"/>
      <w:sz w:val="18"/>
      <w:szCs w:val="18"/>
    </w:rPr>
  </w:style>
  <w:style w:type="character" w:customStyle="1" w:styleId="Char19">
    <w:name w:val="日期 Char1"/>
    <w:qFormat/>
    <w:rPr>
      <w:rFonts w:ascii="Calibri" w:eastAsia="宋体" w:hAnsi="Calibri" w:cs="Times New Roman"/>
    </w:rPr>
  </w:style>
  <w:style w:type="paragraph" w:customStyle="1" w:styleId="afffb">
    <w:name w:val="首行缩进"/>
    <w:basedOn w:val="a2"/>
    <w:next w:val="410"/>
    <w:qFormat/>
    <w:pPr>
      <w:autoSpaceDE w:val="0"/>
      <w:autoSpaceDN w:val="0"/>
      <w:adjustRightInd w:val="0"/>
      <w:spacing w:beforeLines="50" w:after="120" w:line="360" w:lineRule="auto"/>
      <w:ind w:firstLineChars="200" w:firstLine="200"/>
      <w:jc w:val="center"/>
    </w:pPr>
    <w:rPr>
      <w:rFonts w:ascii="Times New Roman" w:eastAsia="仿宋_GB2312" w:hAnsi="Times New Roman" w:cs="Times New Roman"/>
      <w:color w:val="000000"/>
      <w:kern w:val="0"/>
      <w:sz w:val="28"/>
      <w:szCs w:val="21"/>
    </w:rPr>
  </w:style>
  <w:style w:type="paragraph" w:customStyle="1" w:styleId="19">
    <w:name w:val="正文首行缩进1"/>
    <w:basedOn w:val="ad"/>
    <w:link w:val="Charf8"/>
    <w:unhideWhenUsed/>
    <w:qFormat/>
    <w:pPr>
      <w:spacing w:beforeLines="50" w:line="360" w:lineRule="auto"/>
      <w:ind w:firstLineChars="100" w:firstLine="420"/>
    </w:pPr>
    <w:rPr>
      <w:rFonts w:ascii="宋体" w:eastAsia="仿宋_GB2312"/>
      <w:sz w:val="28"/>
      <w:szCs w:val="22"/>
    </w:rPr>
  </w:style>
  <w:style w:type="character" w:customStyle="1" w:styleId="Char22">
    <w:name w:val="正文文本 Char2"/>
    <w:uiPriority w:val="1"/>
    <w:qFormat/>
    <w:rPr>
      <w:rFonts w:ascii="Times New Roman" w:eastAsia="宋体" w:hAnsi="Times New Roman" w:cs="Times New Roman"/>
      <w:kern w:val="2"/>
      <w:sz w:val="18"/>
      <w:szCs w:val="24"/>
    </w:rPr>
  </w:style>
  <w:style w:type="character" w:customStyle="1" w:styleId="Charf8">
    <w:name w:val="正文首行缩进 Char"/>
    <w:link w:val="19"/>
    <w:qFormat/>
    <w:rPr>
      <w:rFonts w:ascii="宋体" w:eastAsia="仿宋_GB2312"/>
      <w:kern w:val="2"/>
      <w:sz w:val="28"/>
      <w:szCs w:val="22"/>
    </w:rPr>
  </w:style>
  <w:style w:type="paragraph" w:customStyle="1" w:styleId="CM10">
    <w:name w:val="CM10"/>
    <w:basedOn w:val="Default"/>
    <w:next w:val="Default"/>
    <w:uiPriority w:val="99"/>
    <w:qFormat/>
    <w:pPr>
      <w:spacing w:beforeLines="50" w:line="360" w:lineRule="auto"/>
    </w:pPr>
    <w:rPr>
      <w:rFonts w:ascii="HiddenHorzOCl" w:eastAsia="HiddenHorzOCl" w:hAnsi="Calibri" w:cs="Times New Roman"/>
      <w:color w:val="auto"/>
    </w:rPr>
  </w:style>
  <w:style w:type="paragraph" w:customStyle="1" w:styleId="Char1CharCharCharCharCharCharCharCharCharCharCharCharCharCharCharCharCharChar">
    <w:name w:val="Char1 Char Char Char Char Char Char Char Char Char Char Char Char Char Char Char Char Char Char"/>
    <w:basedOn w:val="a2"/>
    <w:qFormat/>
    <w:pPr>
      <w:widowControl/>
      <w:spacing w:beforeLines="50" w:after="160" w:line="360" w:lineRule="auto"/>
      <w:ind w:firstLineChars="200" w:firstLine="200"/>
      <w:jc w:val="center"/>
    </w:pPr>
    <w:rPr>
      <w:rFonts w:ascii="Times New Roman" w:eastAsia="宋体" w:hAnsi="Times New Roman" w:cs="Times New Roman"/>
      <w:b/>
      <w:kern w:val="0"/>
      <w:sz w:val="28"/>
      <w:szCs w:val="28"/>
      <w:lang w:eastAsia="en-US"/>
    </w:rPr>
  </w:style>
  <w:style w:type="paragraph" w:customStyle="1" w:styleId="1a">
    <w:name w:val="表格内文字样式1"/>
    <w:basedOn w:val="a2"/>
    <w:next w:val="afff8"/>
    <w:link w:val="1Char1"/>
    <w:qFormat/>
    <w:pPr>
      <w:spacing w:beforeLines="50" w:after="156" w:line="360" w:lineRule="auto"/>
      <w:ind w:firstLineChars="200" w:firstLine="560"/>
    </w:pPr>
    <w:rPr>
      <w:rFonts w:ascii="Times New Roman" w:eastAsia="仿宋_GB2312" w:hAnsi="Times New Roman" w:cs="Times New Roman"/>
      <w:sz w:val="28"/>
      <w:szCs w:val="22"/>
      <w:lang w:val="zh-CN"/>
    </w:rPr>
  </w:style>
  <w:style w:type="character" w:customStyle="1" w:styleId="1Char1">
    <w:name w:val="表格内文字样式1 Char"/>
    <w:link w:val="1a"/>
    <w:qFormat/>
    <w:rPr>
      <w:rFonts w:eastAsia="仿宋_GB2312"/>
      <w:kern w:val="2"/>
      <w:sz w:val="28"/>
      <w:szCs w:val="22"/>
      <w:lang w:val="zh-CN"/>
    </w:rPr>
  </w:style>
  <w:style w:type="character" w:customStyle="1" w:styleId="normalchar1">
    <w:name w:val="normal__char1"/>
    <w:qFormat/>
    <w:rPr>
      <w:rFonts w:ascii="Arial" w:hAnsi="Arial" w:cs="Arial"/>
      <w:sz w:val="20"/>
      <w:szCs w:val="20"/>
    </w:rPr>
  </w:style>
  <w:style w:type="paragraph" w:customStyle="1" w:styleId="afffc">
    <w:name w:val="表格字体"/>
    <w:basedOn w:val="a2"/>
    <w:link w:val="Charf9"/>
    <w:qFormat/>
    <w:pPr>
      <w:widowControl/>
      <w:adjustRightInd w:val="0"/>
      <w:spacing w:beforeLines="50" w:line="240" w:lineRule="exact"/>
      <w:jc w:val="center"/>
    </w:pPr>
    <w:rPr>
      <w:rFonts w:ascii="Times New Roman" w:eastAsia="宋体" w:hAnsi="Times New Roman" w:cs="Times New Roman"/>
      <w:color w:val="000000"/>
      <w:sz w:val="18"/>
      <w:lang w:val="zh-CN"/>
    </w:rPr>
  </w:style>
  <w:style w:type="paragraph" w:customStyle="1" w:styleId="CharCharCharCharCharChar1Char3">
    <w:name w:val="Char Char Char Char Char Char1 Char3"/>
    <w:basedOn w:val="a2"/>
    <w:qFormat/>
    <w:pPr>
      <w:widowControl/>
      <w:spacing w:beforeLines="50" w:after="160" w:line="240" w:lineRule="exact"/>
      <w:jc w:val="left"/>
    </w:pPr>
    <w:rPr>
      <w:rFonts w:ascii="Verdana" w:eastAsia="宋体" w:hAnsi="Verdana" w:cs="Times New Roman"/>
      <w:kern w:val="0"/>
      <w:sz w:val="20"/>
      <w:szCs w:val="20"/>
      <w:lang w:eastAsia="en-US"/>
    </w:rPr>
  </w:style>
  <w:style w:type="character" w:customStyle="1" w:styleId="dash6b636587char1">
    <w:name w:val="dash6b63_6587__char1"/>
    <w:qFormat/>
    <w:rPr>
      <w:rFonts w:ascii="Times New Roman" w:hAnsi="Times New Roman" w:cs="Times New Roman" w:hint="default"/>
      <w:sz w:val="20"/>
      <w:szCs w:val="20"/>
      <w:u w:val="none"/>
    </w:rPr>
  </w:style>
  <w:style w:type="paragraph" w:customStyle="1" w:styleId="dash6b636587">
    <w:name w:val="dash6b63_6587"/>
    <w:basedOn w:val="a2"/>
    <w:link w:val="dash6b636587Char"/>
    <w:qFormat/>
    <w:pPr>
      <w:widowControl/>
      <w:spacing w:beforeLines="50"/>
    </w:pPr>
    <w:rPr>
      <w:rFonts w:ascii="Times New Roman" w:eastAsia="宋体" w:hAnsi="Times New Roman" w:cs="Times New Roman"/>
      <w:kern w:val="0"/>
      <w:sz w:val="20"/>
      <w:szCs w:val="20"/>
    </w:rPr>
  </w:style>
  <w:style w:type="paragraph" w:customStyle="1" w:styleId="CharCharCharCharCharChar1Char2">
    <w:name w:val="Char Char Char Char Char Char1 Char2"/>
    <w:basedOn w:val="a2"/>
    <w:qFormat/>
    <w:pPr>
      <w:widowControl/>
      <w:spacing w:beforeLines="50" w:after="160" w:line="240" w:lineRule="exact"/>
      <w:jc w:val="left"/>
    </w:pPr>
    <w:rPr>
      <w:rFonts w:ascii="Verdana" w:eastAsia="宋体" w:hAnsi="Verdana" w:cs="Times New Roman"/>
      <w:kern w:val="0"/>
      <w:sz w:val="20"/>
      <w:szCs w:val="20"/>
      <w:lang w:eastAsia="en-US"/>
    </w:rPr>
  </w:style>
  <w:style w:type="paragraph" w:customStyle="1" w:styleId="CharCharCharCharCharChar1Char1">
    <w:name w:val="Char Char Char Char Char Char1 Char1"/>
    <w:basedOn w:val="a2"/>
    <w:qFormat/>
    <w:pPr>
      <w:widowControl/>
      <w:spacing w:beforeLines="50" w:after="160" w:line="240" w:lineRule="exact"/>
      <w:jc w:val="left"/>
    </w:pPr>
    <w:rPr>
      <w:rFonts w:ascii="Verdana" w:eastAsia="宋体" w:hAnsi="Verdana" w:cs="Times New Roman"/>
      <w:kern w:val="0"/>
      <w:sz w:val="20"/>
      <w:szCs w:val="20"/>
      <w:lang w:eastAsia="en-US"/>
    </w:rPr>
  </w:style>
  <w:style w:type="paragraph" w:customStyle="1" w:styleId="afffd">
    <w:name w:val="【表格】"/>
    <w:next w:val="19"/>
    <w:qFormat/>
    <w:pPr>
      <w:spacing w:beforeLines="50" w:line="360" w:lineRule="auto"/>
      <w:jc w:val="center"/>
    </w:pPr>
    <w:rPr>
      <w:sz w:val="21"/>
      <w:szCs w:val="24"/>
    </w:rPr>
  </w:style>
  <w:style w:type="paragraph" w:customStyle="1" w:styleId="211">
    <w:name w:val="正文首行缩进 21"/>
    <w:basedOn w:val="ae"/>
    <w:link w:val="2Char2"/>
    <w:unhideWhenUsed/>
    <w:qFormat/>
    <w:pPr>
      <w:spacing w:beforeLines="50"/>
      <w:ind w:firstLineChars="200" w:firstLine="420"/>
    </w:pPr>
    <w:rPr>
      <w:rFonts w:ascii="Calibri" w:eastAsia="仿宋_GB2312" w:hAnsi="Calibri"/>
      <w:sz w:val="28"/>
      <w:szCs w:val="22"/>
    </w:rPr>
  </w:style>
  <w:style w:type="character" w:customStyle="1" w:styleId="Char10">
    <w:name w:val="正文文本缩进 Char1"/>
    <w:link w:val="ae"/>
    <w:qFormat/>
    <w:rPr>
      <w:kern w:val="2"/>
      <w:sz w:val="21"/>
      <w:szCs w:val="24"/>
    </w:rPr>
  </w:style>
  <w:style w:type="character" w:customStyle="1" w:styleId="2Char2">
    <w:name w:val="正文首行缩进 2 Char"/>
    <w:link w:val="211"/>
    <w:qFormat/>
    <w:rPr>
      <w:rFonts w:ascii="Calibri" w:eastAsia="仿宋_GB2312" w:hAnsi="Calibri"/>
      <w:kern w:val="2"/>
      <w:sz w:val="28"/>
      <w:szCs w:val="22"/>
    </w:rPr>
  </w:style>
  <w:style w:type="paragraph" w:customStyle="1" w:styleId="afffe">
    <w:name w:val="【图题】"/>
    <w:next w:val="19"/>
    <w:qFormat/>
    <w:pPr>
      <w:spacing w:beforeLines="50" w:line="360" w:lineRule="auto"/>
      <w:jc w:val="center"/>
    </w:pPr>
    <w:rPr>
      <w:rFonts w:eastAsia="黑体" w:cs="宋体"/>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a2"/>
    <w:qFormat/>
    <w:pPr>
      <w:widowControl/>
      <w:spacing w:beforeLines="50" w:after="160"/>
      <w:jc w:val="center"/>
    </w:pPr>
    <w:rPr>
      <w:rFonts w:ascii="Times New Roman" w:eastAsia="宋体" w:hAnsi="Times New Roman" w:cs="Times New Roman"/>
      <w:b/>
      <w:kern w:val="0"/>
      <w:sz w:val="28"/>
      <w:szCs w:val="28"/>
      <w:lang w:eastAsia="en-US"/>
    </w:rPr>
  </w:style>
  <w:style w:type="paragraph" w:customStyle="1" w:styleId="24">
    <w:name w:val="正文文字缩进 2"/>
    <w:basedOn w:val="Default"/>
    <w:next w:val="Default"/>
    <w:qFormat/>
    <w:pPr>
      <w:spacing w:beforeLines="50" w:line="360" w:lineRule="auto"/>
    </w:pPr>
    <w:rPr>
      <w:rFonts w:ascii="宋体|.坸" w:eastAsia="宋体|.坸" w:hAnsi="Calibri" w:cs="Times New Roman"/>
      <w:color w:val="auto"/>
    </w:rPr>
  </w:style>
  <w:style w:type="paragraph" w:customStyle="1" w:styleId="7-1">
    <w:name w:val="7-1主题词"/>
    <w:basedOn w:val="a2"/>
    <w:qFormat/>
    <w:pPr>
      <w:adjustRightInd w:val="0"/>
      <w:snapToGrid w:val="0"/>
      <w:spacing w:beforeLines="50" w:line="540" w:lineRule="exact"/>
    </w:pPr>
    <w:rPr>
      <w:rFonts w:ascii="黑体" w:eastAsia="黑体" w:hAnsi="Times New Roman" w:cs="Times New Roman"/>
      <w:b/>
      <w:spacing w:val="-4"/>
      <w:sz w:val="32"/>
      <w:szCs w:val="32"/>
    </w:rPr>
  </w:style>
  <w:style w:type="paragraph" w:customStyle="1" w:styleId="xl63">
    <w:name w:val="xl63"/>
    <w:basedOn w:val="a2"/>
    <w:qFormat/>
    <w:pPr>
      <w:widowControl/>
      <w:spacing w:beforeAutospacing="1" w:after="100" w:afterAutospacing="1"/>
      <w:jc w:val="left"/>
    </w:pPr>
    <w:rPr>
      <w:rFonts w:ascii="宋体" w:eastAsia="宋体" w:hAnsi="宋体" w:cs="宋体"/>
      <w:kern w:val="0"/>
      <w:szCs w:val="21"/>
    </w:rPr>
  </w:style>
  <w:style w:type="paragraph" w:customStyle="1" w:styleId="xl64">
    <w:name w:val="xl64"/>
    <w:basedOn w:val="a2"/>
    <w:qFormat/>
    <w:pPr>
      <w:widowControl/>
      <w:spacing w:beforeAutospacing="1" w:after="100" w:afterAutospacing="1"/>
      <w:jc w:val="center"/>
    </w:pPr>
    <w:rPr>
      <w:rFonts w:ascii="宋体" w:eastAsia="宋体" w:hAnsi="宋体" w:cs="宋体"/>
      <w:kern w:val="0"/>
      <w:szCs w:val="21"/>
    </w:rPr>
  </w:style>
  <w:style w:type="paragraph" w:customStyle="1" w:styleId="xl65">
    <w:name w:val="xl65"/>
    <w:basedOn w:val="a2"/>
    <w:qFormat/>
    <w:pPr>
      <w:widowControl/>
      <w:pBdr>
        <w:top w:val="single" w:sz="12" w:space="0" w:color="auto"/>
      </w:pBdr>
      <w:spacing w:beforeAutospacing="1" w:after="100" w:afterAutospacing="1"/>
      <w:jc w:val="left"/>
    </w:pPr>
    <w:rPr>
      <w:rFonts w:ascii="宋体" w:eastAsia="宋体" w:hAnsi="宋体" w:cs="宋体"/>
      <w:kern w:val="0"/>
      <w:szCs w:val="21"/>
    </w:rPr>
  </w:style>
  <w:style w:type="paragraph" w:customStyle="1" w:styleId="Char1CharCharCharCharCharCharCharCharCharCharCharCharCharCharCharCharCharChar2">
    <w:name w:val="Char1 Char Char Char Char Char Char Char Char Char Char Char Char Char Char Char Char Char Char2"/>
    <w:basedOn w:val="a2"/>
    <w:qFormat/>
    <w:pPr>
      <w:widowControl/>
      <w:spacing w:after="160"/>
      <w:jc w:val="center"/>
    </w:pPr>
    <w:rPr>
      <w:rFonts w:ascii="Times New Roman" w:eastAsia="宋体" w:hAnsi="Times New Roman" w:cs="Times New Roman"/>
      <w:b/>
      <w:kern w:val="0"/>
      <w:sz w:val="28"/>
      <w:szCs w:val="28"/>
      <w:lang w:eastAsia="en-US"/>
    </w:rPr>
  </w:style>
  <w:style w:type="paragraph" w:customStyle="1" w:styleId="25">
    <w:name w:val="样式2"/>
    <w:basedOn w:val="a2"/>
    <w:qFormat/>
    <w:pPr>
      <w:adjustRightInd w:val="0"/>
      <w:spacing w:line="360" w:lineRule="auto"/>
      <w:ind w:firstLine="567"/>
      <w:textAlignment w:val="baseline"/>
    </w:pPr>
    <w:rPr>
      <w:rFonts w:ascii="Times New Roman" w:eastAsia="宋体" w:hAnsi="Times New Roman" w:cs="Times New Roman"/>
      <w:kern w:val="28"/>
      <w:sz w:val="28"/>
      <w:szCs w:val="20"/>
    </w:rPr>
  </w:style>
  <w:style w:type="character" w:customStyle="1" w:styleId="content1">
    <w:name w:val="content1"/>
    <w:qFormat/>
    <w:rPr>
      <w:sz w:val="28"/>
      <w:szCs w:val="28"/>
    </w:rPr>
  </w:style>
  <w:style w:type="character" w:customStyle="1" w:styleId="apple-style-span">
    <w:name w:val="apple-style-span"/>
    <w:basedOn w:val="a3"/>
    <w:qFormat/>
  </w:style>
  <w:style w:type="paragraph" w:styleId="affff">
    <w:name w:val="Quote"/>
    <w:basedOn w:val="a2"/>
    <w:next w:val="a2"/>
    <w:link w:val="Charfa"/>
    <w:qFormat/>
    <w:pPr>
      <w:spacing w:beforeLines="50" w:line="360" w:lineRule="auto"/>
      <w:ind w:firstLineChars="200" w:firstLine="200"/>
    </w:pPr>
    <w:rPr>
      <w:rFonts w:ascii="Times New Roman" w:eastAsia="仿宋_GB2312" w:hAnsi="Times New Roman" w:cs="Times New Roman"/>
      <w:i/>
      <w:iCs/>
      <w:color w:val="000000"/>
      <w:sz w:val="28"/>
      <w:szCs w:val="22"/>
    </w:rPr>
  </w:style>
  <w:style w:type="character" w:customStyle="1" w:styleId="Charfa">
    <w:name w:val="引用 Char"/>
    <w:basedOn w:val="a3"/>
    <w:link w:val="affff"/>
    <w:qFormat/>
    <w:rPr>
      <w:rFonts w:eastAsia="仿宋_GB2312"/>
      <w:i/>
      <w:iCs/>
      <w:color w:val="000000"/>
      <w:kern w:val="2"/>
      <w:sz w:val="28"/>
      <w:szCs w:val="22"/>
    </w:rPr>
  </w:style>
  <w:style w:type="paragraph" w:customStyle="1" w:styleId="CharCharCharCharChar1Char">
    <w:name w:val="Char Char Char Char Char1 Char"/>
    <w:basedOn w:val="a2"/>
    <w:qFormat/>
    <w:pPr>
      <w:widowControl/>
      <w:spacing w:after="160" w:line="240" w:lineRule="exact"/>
      <w:jc w:val="left"/>
    </w:pPr>
    <w:rPr>
      <w:rFonts w:ascii="Verdana" w:eastAsia="宋体" w:hAnsi="Verdana" w:cs="Verdana"/>
      <w:kern w:val="0"/>
      <w:sz w:val="20"/>
      <w:szCs w:val="20"/>
      <w:lang w:eastAsia="en-US"/>
    </w:rPr>
  </w:style>
  <w:style w:type="paragraph" w:customStyle="1" w:styleId="1110">
    <w:name w:val="正文首行缩进111"/>
    <w:basedOn w:val="ad"/>
    <w:qFormat/>
    <w:pPr>
      <w:ind w:firstLineChars="100" w:firstLine="420"/>
    </w:pPr>
    <w:rPr>
      <w:rFonts w:ascii="宋体" w:hAnsi="宋体"/>
      <w:color w:val="000000"/>
      <w:sz w:val="28"/>
      <w:szCs w:val="28"/>
    </w:rPr>
  </w:style>
  <w:style w:type="paragraph" w:customStyle="1" w:styleId="z">
    <w:name w:val="z"/>
    <w:basedOn w:val="a2"/>
    <w:link w:val="zChar"/>
    <w:qFormat/>
    <w:pPr>
      <w:widowControl/>
      <w:jc w:val="left"/>
    </w:pPr>
    <w:rPr>
      <w:rFonts w:ascii="Times New Roman" w:eastAsia="宋体" w:hAnsi="Times New Roman" w:cs="Times New Roman"/>
      <w:bCs/>
      <w:kern w:val="0"/>
      <w:szCs w:val="32"/>
      <w:lang w:val="zh-CN" w:eastAsia="en-US" w:bidi="en-US"/>
    </w:rPr>
  </w:style>
  <w:style w:type="character" w:customStyle="1" w:styleId="zChar">
    <w:name w:val="z Char"/>
    <w:link w:val="z"/>
    <w:qFormat/>
    <w:rPr>
      <w:bCs/>
      <w:sz w:val="21"/>
      <w:szCs w:val="32"/>
      <w:lang w:val="zh-CN" w:eastAsia="en-US" w:bidi="en-US"/>
    </w:rPr>
  </w:style>
  <w:style w:type="paragraph" w:customStyle="1" w:styleId="affff0">
    <w:name w:val="表文字"/>
    <w:qFormat/>
    <w:pPr>
      <w:adjustRightInd w:val="0"/>
      <w:spacing w:line="270" w:lineRule="exact"/>
      <w:jc w:val="center"/>
    </w:pPr>
    <w:rPr>
      <w:kern w:val="18"/>
      <w:sz w:val="18"/>
    </w:rPr>
  </w:style>
  <w:style w:type="character" w:customStyle="1" w:styleId="CharChar2">
    <w:name w:val="表、图名 Char Char"/>
    <w:link w:val="affff1"/>
    <w:qFormat/>
    <w:rPr>
      <w:rFonts w:eastAsia="黑体"/>
      <w:color w:val="FF0000"/>
      <w:szCs w:val="21"/>
    </w:rPr>
  </w:style>
  <w:style w:type="paragraph" w:customStyle="1" w:styleId="affff1">
    <w:name w:val="表、图名"/>
    <w:basedOn w:val="a2"/>
    <w:link w:val="CharChar2"/>
    <w:qFormat/>
    <w:pPr>
      <w:adjustRightInd w:val="0"/>
      <w:snapToGrid w:val="0"/>
      <w:spacing w:line="300" w:lineRule="exact"/>
      <w:ind w:left="-6"/>
      <w:jc w:val="center"/>
    </w:pPr>
    <w:rPr>
      <w:rFonts w:ascii="Times New Roman" w:eastAsia="黑体" w:hAnsi="Times New Roman" w:cs="Times New Roman"/>
      <w:color w:val="FF0000"/>
      <w:kern w:val="0"/>
      <w:sz w:val="20"/>
      <w:szCs w:val="21"/>
    </w:rPr>
  </w:style>
  <w:style w:type="character" w:customStyle="1" w:styleId="CharChar3">
    <w:name w:val="表体 Char Char"/>
    <w:link w:val="affff2"/>
    <w:qFormat/>
    <w:rPr>
      <w:szCs w:val="24"/>
    </w:rPr>
  </w:style>
  <w:style w:type="paragraph" w:customStyle="1" w:styleId="affff2">
    <w:name w:val="表体"/>
    <w:basedOn w:val="a2"/>
    <w:link w:val="CharChar3"/>
    <w:qFormat/>
    <w:pPr>
      <w:spacing w:line="400" w:lineRule="exact"/>
      <w:jc w:val="center"/>
    </w:pPr>
    <w:rPr>
      <w:rFonts w:ascii="Times New Roman" w:eastAsia="宋体" w:hAnsi="Times New Roman" w:cs="Times New Roman"/>
      <w:kern w:val="0"/>
      <w:sz w:val="20"/>
    </w:rPr>
  </w:style>
  <w:style w:type="character" w:customStyle="1" w:styleId="2Char10">
    <w:name w:val="正文文本 2 Char1"/>
    <w:uiPriority w:val="99"/>
    <w:semiHidden/>
    <w:qFormat/>
    <w:rPr>
      <w:rFonts w:ascii="Times New Roman" w:eastAsia="宋体" w:hAnsi="Times New Roman" w:cs="Times New Roman"/>
      <w:szCs w:val="24"/>
    </w:rPr>
  </w:style>
  <w:style w:type="character" w:customStyle="1" w:styleId="Char1a">
    <w:name w:val="纯文本 Char1"/>
    <w:qFormat/>
    <w:rPr>
      <w:rFonts w:ascii="宋体" w:eastAsia="宋体" w:hAnsi="Courier New" w:cs="Courier New"/>
      <w:szCs w:val="21"/>
    </w:rPr>
  </w:style>
  <w:style w:type="paragraph" w:customStyle="1" w:styleId="xl22">
    <w:name w:val="xl22"/>
    <w:basedOn w:val="a2"/>
    <w:qFormat/>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affff3">
    <w:name w:val="表题"/>
    <w:link w:val="Charfb"/>
    <w:qFormat/>
    <w:pPr>
      <w:adjustRightInd w:val="0"/>
      <w:spacing w:before="280" w:after="40"/>
      <w:jc w:val="center"/>
    </w:pPr>
    <w:rPr>
      <w:rFonts w:eastAsia="黑体"/>
      <w:kern w:val="18"/>
      <w:sz w:val="18"/>
    </w:rPr>
  </w:style>
  <w:style w:type="paragraph" w:customStyle="1" w:styleId="CharChar7">
    <w:name w:val="批注框文本 Char Char"/>
    <w:basedOn w:val="a2"/>
    <w:qFormat/>
    <w:rPr>
      <w:rFonts w:ascii="Times New Roman" w:eastAsia="宋体" w:hAnsi="Times New Roman" w:cs="Times New Roman"/>
      <w:sz w:val="18"/>
      <w:szCs w:val="20"/>
    </w:rPr>
  </w:style>
  <w:style w:type="table" w:customStyle="1" w:styleId="4-11">
    <w:name w:val="网格表 4 - 着色 11"/>
    <w:basedOn w:val="a4"/>
    <w:uiPriority w:val="49"/>
    <w:qFormat/>
    <w:rPr>
      <w:rFonts w:ascii="等线" w:eastAsia="等线" w:hAnsi="等线" w:cs="等线"/>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51">
    <w:name w:val="网格表 5 深色 - 着色 51"/>
    <w:basedOn w:val="a4"/>
    <w:uiPriority w:val="50"/>
    <w:qFormat/>
    <w:rPr>
      <w:rFonts w:ascii="等线" w:eastAsia="等线" w:hAnsi="等线" w:cs="等线"/>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b">
    <w:name w:val="专业网格1"/>
    <w:basedOn w:val="a4"/>
    <w:qFormat/>
    <w:pPr>
      <w:widowControl w:val="0"/>
      <w:jc w:val="both"/>
    </w:pPr>
    <w:rPr>
      <w:rFonts w:ascii="等线" w:eastAsia="等线" w:hAnsi="等线" w:cs="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缩进 Char"/>
    <w:link w:val="a8"/>
    <w:qFormat/>
    <w:rPr>
      <w:kern w:val="2"/>
      <w:sz w:val="21"/>
      <w:szCs w:val="24"/>
    </w:rPr>
  </w:style>
  <w:style w:type="paragraph" w:customStyle="1" w:styleId="xl29">
    <w:name w:val="xl29"/>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rPr>
  </w:style>
  <w:style w:type="paragraph" w:customStyle="1" w:styleId="F">
    <w:name w:val="F正文"/>
    <w:qFormat/>
    <w:pPr>
      <w:widowControl w:val="0"/>
      <w:adjustRightInd w:val="0"/>
      <w:spacing w:line="360" w:lineRule="atLeast"/>
      <w:textAlignment w:val="baseline"/>
    </w:pPr>
    <w:rPr>
      <w:spacing w:val="12"/>
      <w:sz w:val="24"/>
    </w:rPr>
  </w:style>
  <w:style w:type="paragraph" w:customStyle="1" w:styleId="affff4">
    <w:name w:val="二级无标题条"/>
    <w:basedOn w:val="a2"/>
    <w:qFormat/>
    <w:rPr>
      <w:rFonts w:ascii="Times New Roman" w:eastAsia="宋体" w:hAnsi="Times New Roman" w:cs="Times New Roman"/>
    </w:rPr>
  </w:style>
  <w:style w:type="paragraph" w:customStyle="1" w:styleId="affff5">
    <w:name w:val="报告"/>
    <w:basedOn w:val="a2"/>
    <w:qFormat/>
    <w:pPr>
      <w:adjustRightInd w:val="0"/>
      <w:spacing w:line="360" w:lineRule="auto"/>
      <w:ind w:firstLine="505"/>
      <w:textAlignment w:val="baseline"/>
    </w:pPr>
    <w:rPr>
      <w:rFonts w:ascii="Times New Roman" w:eastAsia="宋体" w:hAnsi="Times New Roman" w:cs="Times New Roman"/>
      <w:kern w:val="0"/>
      <w:sz w:val="24"/>
      <w:szCs w:val="20"/>
    </w:rPr>
  </w:style>
  <w:style w:type="character" w:customStyle="1" w:styleId="Charfc">
    <w:name w:val="表头 Char"/>
    <w:qFormat/>
    <w:rPr>
      <w:rFonts w:ascii="宋体" w:hAnsi="Times New Roman"/>
      <w:spacing w:val="4"/>
      <w:sz w:val="24"/>
    </w:rPr>
  </w:style>
  <w:style w:type="paragraph" w:customStyle="1" w:styleId="affff6">
    <w:name w:val="表格正文"/>
    <w:basedOn w:val="a2"/>
    <w:next w:val="a2"/>
    <w:qFormat/>
    <w:pPr>
      <w:jc w:val="center"/>
    </w:pPr>
    <w:rPr>
      <w:rFonts w:ascii="Times New Roman" w:eastAsia="宋体" w:hAnsi="Times New Roman" w:cs="Times New Roman"/>
    </w:rPr>
  </w:style>
  <w:style w:type="paragraph" w:customStyle="1" w:styleId="52">
    <w:name w:val="标题5"/>
    <w:qFormat/>
    <w:pPr>
      <w:adjustRightInd w:val="0"/>
      <w:spacing w:line="360" w:lineRule="auto"/>
      <w:jc w:val="both"/>
      <w:textAlignment w:val="baseline"/>
    </w:pPr>
    <w:rPr>
      <w:rFonts w:ascii="宋体"/>
      <w:sz w:val="24"/>
    </w:rPr>
  </w:style>
  <w:style w:type="character" w:customStyle="1" w:styleId="2Char11">
    <w:name w:val="标题 2 Char1"/>
    <w:qFormat/>
    <w:rPr>
      <w:rFonts w:ascii="Arial" w:eastAsia="宋体" w:hAnsi="Arial"/>
      <w:b/>
      <w:bCs/>
      <w:kern w:val="2"/>
      <w:sz w:val="30"/>
      <w:szCs w:val="32"/>
      <w:lang w:val="en-US" w:eastAsia="zh-CN" w:bidi="ar-SA"/>
    </w:rPr>
  </w:style>
  <w:style w:type="paragraph" w:customStyle="1" w:styleId="affff7">
    <w:name w:val="表格文字"/>
    <w:basedOn w:val="a2"/>
    <w:qFormat/>
    <w:pPr>
      <w:jc w:val="center"/>
    </w:pPr>
    <w:rPr>
      <w:rFonts w:ascii="仿宋_GB2312" w:eastAsia="仿宋_GB2312" w:hAnsi="Arial Black" w:cs="Times New Roman"/>
      <w:kern w:val="44"/>
      <w:sz w:val="24"/>
      <w:szCs w:val="20"/>
    </w:rPr>
  </w:style>
  <w:style w:type="paragraph" w:customStyle="1" w:styleId="1c">
    <w:name w:val="正文1"/>
    <w:basedOn w:val="a2"/>
    <w:qFormat/>
    <w:pPr>
      <w:spacing w:line="360" w:lineRule="auto"/>
    </w:pPr>
    <w:rPr>
      <w:rFonts w:ascii="仿宋_GB2312" w:eastAsia="仿宋_GB2312" w:hAnsi="Times New Roman" w:cs="Times New Roman"/>
      <w:sz w:val="24"/>
      <w:szCs w:val="20"/>
    </w:rPr>
  </w:style>
  <w:style w:type="paragraph" w:customStyle="1" w:styleId="affff8">
    <w:name w:val="居中正文"/>
    <w:basedOn w:val="ae"/>
    <w:next w:val="xl29"/>
    <w:qFormat/>
    <w:pPr>
      <w:adjustRightInd w:val="0"/>
      <w:spacing w:before="120" w:after="0" w:line="360" w:lineRule="auto"/>
      <w:ind w:leftChars="0" w:left="0"/>
      <w:jc w:val="center"/>
      <w:textAlignment w:val="baseline"/>
    </w:pPr>
    <w:rPr>
      <w:rFonts w:ascii="宋体"/>
      <w:kern w:val="28"/>
      <w:sz w:val="24"/>
      <w:szCs w:val="20"/>
    </w:rPr>
  </w:style>
  <w:style w:type="paragraph" w:customStyle="1" w:styleId="affff9">
    <w:name w:val="标题三"/>
    <w:basedOn w:val="31"/>
    <w:link w:val="Charfd"/>
    <w:qFormat/>
    <w:pPr>
      <w:keepLines/>
      <w:widowControl w:val="0"/>
      <w:spacing w:before="360" w:after="120" w:line="240" w:lineRule="auto"/>
      <w:ind w:firstLineChars="200" w:firstLine="200"/>
    </w:pPr>
    <w:rPr>
      <w:rFonts w:ascii="Times New Roman" w:eastAsia="黑体"/>
      <w:b/>
      <w:kern w:val="2"/>
      <w:sz w:val="26"/>
      <w:szCs w:val="26"/>
      <w:lang w:val="zh-CN"/>
    </w:rPr>
  </w:style>
  <w:style w:type="character" w:customStyle="1" w:styleId="Charfd">
    <w:name w:val="标题三 Char"/>
    <w:link w:val="affff9"/>
    <w:qFormat/>
    <w:rPr>
      <w:rFonts w:eastAsia="黑体"/>
      <w:b/>
      <w:bCs/>
      <w:kern w:val="2"/>
      <w:sz w:val="26"/>
      <w:szCs w:val="26"/>
      <w:lang w:val="zh-CN"/>
    </w:rPr>
  </w:style>
  <w:style w:type="paragraph" w:customStyle="1" w:styleId="affffa">
    <w:name w:val="标题二"/>
    <w:basedOn w:val="20"/>
    <w:link w:val="Charfe"/>
    <w:qFormat/>
    <w:pPr>
      <w:spacing w:before="480" w:after="120" w:line="240" w:lineRule="auto"/>
      <w:ind w:firstLineChars="200" w:firstLine="200"/>
    </w:pPr>
    <w:rPr>
      <w:rFonts w:ascii="Times New Roman" w:hAnsi="Times New Roman"/>
      <w:sz w:val="28"/>
      <w:szCs w:val="28"/>
      <w:lang w:val="zh-CN"/>
    </w:rPr>
  </w:style>
  <w:style w:type="paragraph" w:customStyle="1" w:styleId="xl42">
    <w:name w:val="xl42"/>
    <w:basedOn w:val="a2"/>
    <w:qFormat/>
    <w:pPr>
      <w:widowControl/>
      <w:pBdr>
        <w:bottom w:val="dotted" w:sz="4" w:space="0" w:color="auto"/>
        <w:right w:val="dotted"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affffb">
    <w:name w:val="表号"/>
    <w:basedOn w:val="a2"/>
    <w:qFormat/>
    <w:rPr>
      <w:rFonts w:ascii="Times New Roman" w:eastAsia="宋体" w:hAnsi="Times New Roman" w:cs="Times New Roman"/>
      <w:szCs w:val="20"/>
    </w:rPr>
  </w:style>
  <w:style w:type="paragraph" w:customStyle="1" w:styleId="affffc">
    <w:name w:val="新表"/>
    <w:basedOn w:val="a2"/>
    <w:qFormat/>
    <w:pPr>
      <w:spacing w:line="360" w:lineRule="exact"/>
    </w:pPr>
    <w:rPr>
      <w:rFonts w:ascii="Times New Roman" w:eastAsia="仿宋_GB2312" w:hAnsi="Times New Roman" w:cs="Times New Roman"/>
      <w:bCs/>
      <w:kern w:val="0"/>
      <w:sz w:val="24"/>
      <w:szCs w:val="20"/>
    </w:rPr>
  </w:style>
  <w:style w:type="paragraph" w:customStyle="1" w:styleId="affffd">
    <w:name w:val="表格内容"/>
    <w:basedOn w:val="a2"/>
    <w:qFormat/>
    <w:pPr>
      <w:overflowPunct w:val="0"/>
      <w:adjustRightInd w:val="0"/>
      <w:spacing w:before="40" w:after="60" w:line="200" w:lineRule="atLeast"/>
      <w:textAlignment w:val="baseline"/>
    </w:pPr>
    <w:rPr>
      <w:rFonts w:ascii="Arial" w:eastAsia="仿宋_GB2312" w:hAnsi="Arial" w:cs="Times New Roman"/>
      <w:kern w:val="0"/>
      <w:sz w:val="24"/>
      <w:szCs w:val="20"/>
    </w:rPr>
  </w:style>
  <w:style w:type="paragraph" w:customStyle="1" w:styleId="affffe">
    <w:name w:val="正文对的"/>
    <w:basedOn w:val="ae"/>
    <w:link w:val="Charff"/>
    <w:qFormat/>
    <w:pPr>
      <w:widowControl/>
      <w:snapToGrid w:val="0"/>
      <w:spacing w:after="0" w:line="500" w:lineRule="exact"/>
      <w:ind w:leftChars="0" w:left="0" w:firstLine="482"/>
    </w:pPr>
    <w:rPr>
      <w:rFonts w:ascii="宋体" w:hAnsi="宋体"/>
      <w:color w:val="000000"/>
      <w:sz w:val="24"/>
    </w:rPr>
  </w:style>
  <w:style w:type="character" w:customStyle="1" w:styleId="Charff">
    <w:name w:val="正文对的 Char"/>
    <w:link w:val="affffe"/>
    <w:qFormat/>
    <w:rPr>
      <w:rFonts w:ascii="宋体" w:hAnsi="宋体"/>
      <w:color w:val="000000"/>
      <w:kern w:val="2"/>
      <w:sz w:val="24"/>
      <w:szCs w:val="24"/>
    </w:rPr>
  </w:style>
  <w:style w:type="character" w:customStyle="1" w:styleId="style39">
    <w:name w:val="style39"/>
    <w:basedOn w:val="a3"/>
    <w:qFormat/>
  </w:style>
  <w:style w:type="paragraph" w:customStyle="1" w:styleId="26">
    <w:name w:val="列出段落2"/>
    <w:basedOn w:val="a2"/>
    <w:uiPriority w:val="99"/>
    <w:qFormat/>
    <w:pPr>
      <w:ind w:firstLineChars="200" w:firstLine="420"/>
    </w:pPr>
    <w:rPr>
      <w:rFonts w:ascii="Times New Roman" w:eastAsia="宋体" w:hAnsi="Times New Roman" w:cs="Times New Roman"/>
      <w:szCs w:val="20"/>
    </w:rPr>
  </w:style>
  <w:style w:type="paragraph" w:customStyle="1" w:styleId="afffff">
    <w:name w:val="正文(首行缩进)"/>
    <w:basedOn w:val="a2"/>
    <w:qFormat/>
    <w:pPr>
      <w:spacing w:line="360" w:lineRule="auto"/>
    </w:pPr>
    <w:rPr>
      <w:rFonts w:ascii="宋体" w:eastAsia="宋体" w:hAnsi="宋体" w:cs="宋体"/>
      <w:snapToGrid w:val="0"/>
      <w:kern w:val="0"/>
      <w:sz w:val="24"/>
      <w:szCs w:val="28"/>
    </w:rPr>
  </w:style>
  <w:style w:type="paragraph" w:customStyle="1" w:styleId="afffff0">
    <w:name w:val="标准"/>
    <w:basedOn w:val="a2"/>
    <w:qFormat/>
    <w:pPr>
      <w:adjustRightInd w:val="0"/>
      <w:spacing w:line="312" w:lineRule="atLeast"/>
      <w:jc w:val="center"/>
      <w:textAlignment w:val="baseline"/>
    </w:pPr>
    <w:rPr>
      <w:rFonts w:ascii="Times New Roman" w:eastAsia="宋体" w:hAnsi="Times New Roman" w:cs="Times New Roman"/>
      <w:kern w:val="0"/>
      <w:szCs w:val="21"/>
    </w:rPr>
  </w:style>
  <w:style w:type="table" w:customStyle="1" w:styleId="1d">
    <w:name w:val="网格型1"/>
    <w:basedOn w:val="a4"/>
    <w:qFormat/>
    <w:pPr>
      <w:widowControl w:val="0"/>
      <w:jc w:val="both"/>
    </w:pPr>
    <w:rPr>
      <w:rFonts w:ascii="等线" w:eastAsia="等线" w:hAnsi="等线" w:cs="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
    <w:name w:val="样式3"/>
    <w:basedOn w:val="a2"/>
    <w:qFormat/>
    <w:pPr>
      <w:widowControl/>
      <w:autoSpaceDE w:val="0"/>
      <w:autoSpaceDN w:val="0"/>
      <w:adjustRightInd w:val="0"/>
      <w:spacing w:before="120" w:after="120" w:line="260" w:lineRule="exact"/>
      <w:jc w:val="left"/>
      <w:textAlignment w:val="baseline"/>
    </w:pPr>
    <w:rPr>
      <w:rFonts w:ascii="宋体" w:eastAsia="宋体" w:hAnsi="Times New Roman" w:cs="Times New Roman"/>
      <w:spacing w:val="12"/>
      <w:kern w:val="0"/>
      <w:sz w:val="20"/>
      <w:szCs w:val="20"/>
    </w:rPr>
  </w:style>
  <w:style w:type="paragraph" w:customStyle="1" w:styleId="Style3">
    <w:name w:val="Style3"/>
    <w:basedOn w:val="a2"/>
    <w:qFormat/>
    <w:pPr>
      <w:widowControl/>
      <w:autoSpaceDE w:val="0"/>
      <w:autoSpaceDN w:val="0"/>
      <w:adjustRightInd w:val="0"/>
      <w:spacing w:line="360" w:lineRule="exact"/>
      <w:ind w:firstLine="454"/>
      <w:textAlignment w:val="baseline"/>
    </w:pPr>
    <w:rPr>
      <w:rFonts w:ascii="宋体" w:eastAsia="宋体" w:hAnsi="Arial" w:cs="Times New Roman"/>
      <w:spacing w:val="6"/>
      <w:kern w:val="0"/>
      <w:sz w:val="24"/>
      <w:szCs w:val="20"/>
    </w:rPr>
  </w:style>
  <w:style w:type="paragraph" w:customStyle="1" w:styleId="53">
    <w:name w:val="样式5"/>
    <w:basedOn w:val="a2"/>
    <w:link w:val="5Char0"/>
    <w:qFormat/>
    <w:pPr>
      <w:widowControl/>
      <w:autoSpaceDE w:val="0"/>
      <w:autoSpaceDN w:val="0"/>
      <w:adjustRightInd w:val="0"/>
      <w:spacing w:before="120" w:after="120" w:line="240" w:lineRule="atLeast"/>
      <w:jc w:val="left"/>
      <w:textAlignment w:val="baseline"/>
    </w:pPr>
    <w:rPr>
      <w:rFonts w:ascii="宋体" w:eastAsia="宋体" w:hAnsi="Times New Roman" w:cs="Times New Roman"/>
      <w:spacing w:val="14"/>
      <w:kern w:val="0"/>
      <w:sz w:val="20"/>
      <w:szCs w:val="20"/>
    </w:rPr>
  </w:style>
  <w:style w:type="character" w:customStyle="1" w:styleId="nytitle1">
    <w:name w:val="nytitle1"/>
    <w:qFormat/>
    <w:rPr>
      <w:rFonts w:ascii="Verdana" w:hAnsi="Verdana" w:hint="default"/>
      <w:b/>
      <w:bCs/>
      <w:color w:val="58595B"/>
      <w:u w:val="none"/>
    </w:rPr>
  </w:style>
  <w:style w:type="paragraph" w:customStyle="1" w:styleId="42">
    <w:name w:val="样式4"/>
    <w:basedOn w:val="a2"/>
    <w:link w:val="4Char0"/>
    <w:qFormat/>
    <w:pPr>
      <w:widowControl/>
      <w:autoSpaceDE w:val="0"/>
      <w:autoSpaceDN w:val="0"/>
      <w:adjustRightInd w:val="0"/>
      <w:spacing w:line="360" w:lineRule="auto"/>
      <w:jc w:val="left"/>
      <w:textAlignment w:val="baseline"/>
    </w:pPr>
    <w:rPr>
      <w:rFonts w:ascii="宋体" w:eastAsia="宋体" w:hAnsi="Times New Roman" w:cs="Times New Roman"/>
      <w:spacing w:val="12"/>
      <w:kern w:val="0"/>
      <w:sz w:val="20"/>
      <w:szCs w:val="20"/>
    </w:rPr>
  </w:style>
  <w:style w:type="paragraph" w:customStyle="1" w:styleId="1e">
    <w:name w:val="列表段落1"/>
    <w:basedOn w:val="a2"/>
    <w:qFormat/>
    <w:pPr>
      <w:ind w:firstLineChars="200" w:firstLine="420"/>
    </w:pPr>
    <w:rPr>
      <w:rFonts w:ascii="Calibri" w:eastAsia="宋体" w:hAnsi="Calibri" w:cs="Times New Roman"/>
      <w:szCs w:val="22"/>
    </w:rPr>
  </w:style>
  <w:style w:type="paragraph" w:customStyle="1" w:styleId="CM1">
    <w:name w:val="CM1"/>
    <w:basedOn w:val="Default"/>
    <w:next w:val="Default"/>
    <w:uiPriority w:val="99"/>
    <w:qFormat/>
    <w:rPr>
      <w:rFonts w:ascii="黑体" w:eastAsia="黑体" w:hAnsi="Calibri" w:cs="Times New Roman"/>
      <w:color w:val="auto"/>
    </w:rPr>
  </w:style>
  <w:style w:type="paragraph" w:customStyle="1" w:styleId="CM27">
    <w:name w:val="CM27"/>
    <w:basedOn w:val="Default"/>
    <w:next w:val="Default"/>
    <w:uiPriority w:val="99"/>
    <w:qFormat/>
    <w:rPr>
      <w:rFonts w:ascii="黑体" w:eastAsia="黑体" w:hAnsi="Calibri" w:cs="Times New Roman"/>
      <w:color w:val="auto"/>
    </w:rPr>
  </w:style>
  <w:style w:type="paragraph" w:customStyle="1" w:styleId="CM28">
    <w:name w:val="CM28"/>
    <w:basedOn w:val="Default"/>
    <w:next w:val="Default"/>
    <w:uiPriority w:val="99"/>
    <w:qFormat/>
    <w:rPr>
      <w:rFonts w:ascii="黑体" w:eastAsia="黑体" w:hAnsi="Calibri" w:cs="Times New Roman"/>
      <w:color w:val="auto"/>
    </w:rPr>
  </w:style>
  <w:style w:type="paragraph" w:customStyle="1" w:styleId="CM4">
    <w:name w:val="CM4"/>
    <w:basedOn w:val="Default"/>
    <w:next w:val="Default"/>
    <w:uiPriority w:val="99"/>
    <w:qFormat/>
    <w:rPr>
      <w:rFonts w:ascii="黑体" w:eastAsia="黑体" w:hAnsi="Calibri" w:cs="Times New Roman"/>
      <w:color w:val="auto"/>
    </w:rPr>
  </w:style>
  <w:style w:type="paragraph" w:customStyle="1" w:styleId="CM5">
    <w:name w:val="CM5"/>
    <w:basedOn w:val="Default"/>
    <w:next w:val="Default"/>
    <w:uiPriority w:val="99"/>
    <w:qFormat/>
    <w:pPr>
      <w:spacing w:line="626" w:lineRule="atLeast"/>
    </w:pPr>
    <w:rPr>
      <w:rFonts w:ascii="黑体" w:eastAsia="黑体" w:hAnsi="Calibri" w:cs="Times New Roman"/>
      <w:color w:val="auto"/>
    </w:rPr>
  </w:style>
  <w:style w:type="paragraph" w:customStyle="1" w:styleId="CM6">
    <w:name w:val="CM6"/>
    <w:basedOn w:val="Default"/>
    <w:next w:val="Default"/>
    <w:uiPriority w:val="99"/>
    <w:qFormat/>
    <w:pPr>
      <w:spacing w:line="626" w:lineRule="atLeast"/>
    </w:pPr>
    <w:rPr>
      <w:rFonts w:ascii="黑体" w:eastAsia="黑体" w:hAnsi="Calibri" w:cs="Times New Roman"/>
      <w:color w:val="auto"/>
    </w:rPr>
  </w:style>
  <w:style w:type="paragraph" w:customStyle="1" w:styleId="CM7">
    <w:name w:val="CM7"/>
    <w:basedOn w:val="Default"/>
    <w:next w:val="Default"/>
    <w:uiPriority w:val="99"/>
    <w:qFormat/>
    <w:pPr>
      <w:spacing w:line="626" w:lineRule="atLeast"/>
    </w:pPr>
    <w:rPr>
      <w:rFonts w:ascii="黑体" w:eastAsia="黑体" w:hAnsi="Calibri" w:cs="Times New Roman"/>
      <w:color w:val="auto"/>
    </w:rPr>
  </w:style>
  <w:style w:type="paragraph" w:customStyle="1" w:styleId="CM8">
    <w:name w:val="CM8"/>
    <w:basedOn w:val="Default"/>
    <w:next w:val="Default"/>
    <w:uiPriority w:val="99"/>
    <w:qFormat/>
    <w:pPr>
      <w:spacing w:line="626" w:lineRule="atLeast"/>
    </w:pPr>
    <w:rPr>
      <w:rFonts w:ascii="黑体" w:eastAsia="黑体" w:hAnsi="Calibri" w:cs="Times New Roman"/>
      <w:color w:val="auto"/>
    </w:rPr>
  </w:style>
  <w:style w:type="paragraph" w:customStyle="1" w:styleId="CM30">
    <w:name w:val="CM30"/>
    <w:basedOn w:val="Default"/>
    <w:next w:val="Default"/>
    <w:uiPriority w:val="99"/>
    <w:qFormat/>
    <w:rPr>
      <w:rFonts w:ascii="黑体" w:eastAsia="黑体" w:hAnsi="Calibri" w:cs="Times New Roman"/>
      <w:color w:val="auto"/>
    </w:rPr>
  </w:style>
  <w:style w:type="paragraph" w:customStyle="1" w:styleId="CM9">
    <w:name w:val="CM9"/>
    <w:basedOn w:val="Default"/>
    <w:next w:val="Default"/>
    <w:uiPriority w:val="99"/>
    <w:qFormat/>
    <w:pPr>
      <w:spacing w:line="468" w:lineRule="atLeast"/>
    </w:pPr>
    <w:rPr>
      <w:rFonts w:ascii="黑体" w:eastAsia="黑体" w:hAnsi="Calibri" w:cs="Times New Roman"/>
      <w:color w:val="auto"/>
    </w:rPr>
  </w:style>
  <w:style w:type="paragraph" w:customStyle="1" w:styleId="CM11">
    <w:name w:val="CM11"/>
    <w:basedOn w:val="Default"/>
    <w:next w:val="Default"/>
    <w:uiPriority w:val="99"/>
    <w:qFormat/>
    <w:pPr>
      <w:spacing w:line="468" w:lineRule="atLeast"/>
    </w:pPr>
    <w:rPr>
      <w:rFonts w:ascii="黑体" w:eastAsia="黑体" w:hAnsi="Calibri" w:cs="Times New Roman"/>
      <w:color w:val="auto"/>
    </w:rPr>
  </w:style>
  <w:style w:type="paragraph" w:customStyle="1" w:styleId="CM12">
    <w:name w:val="CM12"/>
    <w:basedOn w:val="Default"/>
    <w:next w:val="Default"/>
    <w:uiPriority w:val="99"/>
    <w:qFormat/>
    <w:pPr>
      <w:spacing w:line="468" w:lineRule="atLeast"/>
    </w:pPr>
    <w:rPr>
      <w:rFonts w:ascii="黑体" w:eastAsia="黑体" w:hAnsi="Calibri" w:cs="Times New Roman"/>
      <w:color w:val="auto"/>
    </w:rPr>
  </w:style>
  <w:style w:type="paragraph" w:customStyle="1" w:styleId="CM13">
    <w:name w:val="CM13"/>
    <w:basedOn w:val="Default"/>
    <w:next w:val="Default"/>
    <w:uiPriority w:val="99"/>
    <w:qFormat/>
    <w:pPr>
      <w:spacing w:line="468" w:lineRule="atLeast"/>
    </w:pPr>
    <w:rPr>
      <w:rFonts w:ascii="黑体" w:eastAsia="黑体" w:hAnsi="Calibri" w:cs="Times New Roman"/>
      <w:color w:val="auto"/>
    </w:rPr>
  </w:style>
  <w:style w:type="paragraph" w:customStyle="1" w:styleId="CM14">
    <w:name w:val="CM14"/>
    <w:basedOn w:val="Default"/>
    <w:next w:val="Default"/>
    <w:uiPriority w:val="99"/>
    <w:qFormat/>
    <w:pPr>
      <w:spacing w:line="468" w:lineRule="atLeast"/>
    </w:pPr>
    <w:rPr>
      <w:rFonts w:ascii="黑体" w:eastAsia="黑体" w:hAnsi="Calibri" w:cs="Times New Roman"/>
      <w:color w:val="auto"/>
    </w:rPr>
  </w:style>
  <w:style w:type="paragraph" w:customStyle="1" w:styleId="CM32">
    <w:name w:val="CM32"/>
    <w:basedOn w:val="Default"/>
    <w:next w:val="Default"/>
    <w:uiPriority w:val="99"/>
    <w:qFormat/>
    <w:rPr>
      <w:rFonts w:ascii="黑体" w:eastAsia="黑体" w:hAnsi="Calibri" w:cs="Times New Roman"/>
      <w:color w:val="auto"/>
    </w:rPr>
  </w:style>
  <w:style w:type="paragraph" w:customStyle="1" w:styleId="CM31">
    <w:name w:val="CM31"/>
    <w:basedOn w:val="Default"/>
    <w:next w:val="Default"/>
    <w:uiPriority w:val="99"/>
    <w:qFormat/>
    <w:rPr>
      <w:rFonts w:ascii="黑体" w:eastAsia="黑体" w:hAnsi="Calibri" w:cs="Times New Roman"/>
      <w:color w:val="auto"/>
    </w:rPr>
  </w:style>
  <w:style w:type="paragraph" w:customStyle="1" w:styleId="CM15">
    <w:name w:val="CM15"/>
    <w:basedOn w:val="Default"/>
    <w:next w:val="Default"/>
    <w:uiPriority w:val="99"/>
    <w:qFormat/>
    <w:rPr>
      <w:rFonts w:ascii="黑体" w:eastAsia="黑体" w:hAnsi="Calibri" w:cs="Times New Roman"/>
      <w:color w:val="auto"/>
    </w:rPr>
  </w:style>
  <w:style w:type="paragraph" w:customStyle="1" w:styleId="CM29">
    <w:name w:val="CM29"/>
    <w:basedOn w:val="Default"/>
    <w:next w:val="Default"/>
    <w:uiPriority w:val="99"/>
    <w:qFormat/>
    <w:rPr>
      <w:rFonts w:ascii="黑体" w:eastAsia="黑体" w:hAnsi="Calibri" w:cs="Times New Roman"/>
      <w:color w:val="auto"/>
    </w:rPr>
  </w:style>
  <w:style w:type="paragraph" w:customStyle="1" w:styleId="CM33">
    <w:name w:val="CM33"/>
    <w:basedOn w:val="Default"/>
    <w:next w:val="Default"/>
    <w:uiPriority w:val="99"/>
    <w:qFormat/>
    <w:rPr>
      <w:rFonts w:ascii="黑体" w:eastAsia="黑体" w:hAnsi="Calibri" w:cs="Times New Roman"/>
      <w:color w:val="auto"/>
    </w:rPr>
  </w:style>
  <w:style w:type="paragraph" w:customStyle="1" w:styleId="a1">
    <w:name w:val="三角"/>
    <w:basedOn w:val="a2"/>
    <w:qFormat/>
    <w:pPr>
      <w:numPr>
        <w:numId w:val="9"/>
      </w:numPr>
      <w:spacing w:before="40" w:after="40" w:line="240" w:lineRule="exact"/>
    </w:pPr>
    <w:rPr>
      <w:rFonts w:ascii="Times New Roman" w:eastAsia="幼圆" w:hAnsi="Times New Roman" w:cs="Times New Roman"/>
      <w:sz w:val="15"/>
      <w:szCs w:val="20"/>
    </w:rPr>
  </w:style>
  <w:style w:type="character" w:customStyle="1" w:styleId="font21">
    <w:name w:val="font21"/>
    <w:qFormat/>
    <w:rPr>
      <w:rFonts w:ascii="宋体" w:eastAsia="宋体" w:hAnsi="宋体" w:cs="宋体" w:hint="eastAsia"/>
      <w:color w:val="000000"/>
      <w:sz w:val="20"/>
      <w:szCs w:val="20"/>
      <w:u w:val="none"/>
    </w:rPr>
  </w:style>
  <w:style w:type="paragraph" w:customStyle="1" w:styleId="1f">
    <w:name w:val="副标题1"/>
    <w:basedOn w:val="a2"/>
    <w:qFormat/>
    <w:pPr>
      <w:jc w:val="center"/>
    </w:pPr>
    <w:rPr>
      <w:rFonts w:ascii="Times New Roman" w:eastAsia="宋体" w:hAnsi="Times New Roman" w:cs="Tahoma"/>
      <w:color w:val="575757"/>
      <w:sz w:val="44"/>
      <w:szCs w:val="44"/>
    </w:rPr>
  </w:style>
  <w:style w:type="paragraph" w:customStyle="1" w:styleId="ParaCharCharCharCharCharCharChar">
    <w:name w:val="默认段落字体 Para Char Char Char Char Char Char Char"/>
    <w:basedOn w:val="a2"/>
    <w:qFormat/>
    <w:pPr>
      <w:spacing w:line="360" w:lineRule="auto"/>
    </w:pPr>
    <w:rPr>
      <w:rFonts w:ascii="Times New Roman" w:eastAsia="宋体" w:hAnsi="Times New Roman" w:cs="Times New Roman"/>
      <w:sz w:val="24"/>
      <w:szCs w:val="20"/>
    </w:rPr>
  </w:style>
  <w:style w:type="paragraph" w:customStyle="1" w:styleId="xl28">
    <w:name w:val="xl28"/>
    <w:basedOn w:val="a2"/>
    <w:qFormat/>
    <w:pPr>
      <w:widowControl/>
      <w:spacing w:before="100" w:beforeAutospacing="1" w:after="100" w:afterAutospacing="1"/>
      <w:jc w:val="center"/>
      <w:textAlignment w:val="center"/>
    </w:pPr>
    <w:rPr>
      <w:rFonts w:ascii="Arial Unicode MS" w:eastAsia="Arial Unicode MS" w:hAnsi="Arial Unicode MS" w:cs="Times New Roman"/>
      <w:kern w:val="0"/>
      <w:sz w:val="24"/>
      <w:szCs w:val="20"/>
    </w:rPr>
  </w:style>
  <w:style w:type="paragraph" w:customStyle="1" w:styleId="CharCharCharCharCharChar">
    <w:name w:val="Char Char Char Char Char Char"/>
    <w:basedOn w:val="a2"/>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CharCharCharCharCharChar">
    <w:name w:val="Char Char Char Char Char Char Char Char Char Char Char Char Char"/>
    <w:basedOn w:val="a2"/>
    <w:qFormat/>
    <w:pPr>
      <w:widowControl/>
      <w:spacing w:after="160" w:line="240" w:lineRule="exact"/>
      <w:jc w:val="left"/>
    </w:pPr>
    <w:rPr>
      <w:rFonts w:ascii="Verdana" w:eastAsia="仿宋_GB2312" w:hAnsi="Verdana" w:cs="Times New Roman"/>
      <w:kern w:val="0"/>
      <w:sz w:val="20"/>
      <w:szCs w:val="20"/>
      <w:lang w:eastAsia="en-US"/>
    </w:rPr>
  </w:style>
  <w:style w:type="paragraph" w:customStyle="1" w:styleId="Char23">
    <w:name w:val="Char2"/>
    <w:basedOn w:val="a2"/>
    <w:qFormat/>
    <w:pPr>
      <w:widowControl/>
      <w:spacing w:after="160" w:line="240" w:lineRule="exact"/>
      <w:jc w:val="left"/>
    </w:pPr>
    <w:rPr>
      <w:rFonts w:ascii="Verdana" w:eastAsia="宋体" w:hAnsi="Verdana" w:cs="Times New Roman"/>
      <w:kern w:val="0"/>
      <w:sz w:val="20"/>
      <w:szCs w:val="20"/>
      <w:lang w:eastAsia="en-US"/>
    </w:rPr>
  </w:style>
  <w:style w:type="paragraph" w:customStyle="1" w:styleId="z-1">
    <w:name w:val="z-窗体顶端1"/>
    <w:basedOn w:val="a2"/>
    <w:next w:val="a2"/>
    <w:link w:val="z-10"/>
    <w:qFormat/>
    <w:pPr>
      <w:widowControl/>
      <w:pBdr>
        <w:bottom w:val="single" w:sz="6" w:space="1" w:color="auto"/>
      </w:pBdr>
      <w:jc w:val="center"/>
    </w:pPr>
    <w:rPr>
      <w:rFonts w:ascii="Arial" w:eastAsia="宋体" w:hAnsi="Arial" w:cs="Arial"/>
      <w:vanish/>
      <w:kern w:val="0"/>
      <w:sz w:val="16"/>
      <w:szCs w:val="16"/>
    </w:rPr>
  </w:style>
  <w:style w:type="character" w:customStyle="1" w:styleId="z-10">
    <w:name w:val="z-窗体顶端 字符1"/>
    <w:link w:val="z-1"/>
    <w:qFormat/>
    <w:rPr>
      <w:rFonts w:ascii="Arial" w:hAnsi="Arial" w:cs="Arial"/>
      <w:vanish/>
      <w:sz w:val="16"/>
      <w:szCs w:val="16"/>
    </w:rPr>
  </w:style>
  <w:style w:type="paragraph" w:customStyle="1" w:styleId="z-11">
    <w:name w:val="z-窗体底端1"/>
    <w:basedOn w:val="a2"/>
    <w:next w:val="a2"/>
    <w:link w:val="z-12"/>
    <w:uiPriority w:val="99"/>
    <w:qFormat/>
    <w:pPr>
      <w:widowControl/>
      <w:pBdr>
        <w:top w:val="single" w:sz="6" w:space="1" w:color="auto"/>
      </w:pBdr>
      <w:jc w:val="center"/>
    </w:pPr>
    <w:rPr>
      <w:rFonts w:ascii="Arial" w:eastAsia="宋体" w:hAnsi="Arial" w:cs="Arial"/>
      <w:vanish/>
      <w:kern w:val="0"/>
      <w:sz w:val="16"/>
      <w:szCs w:val="16"/>
    </w:rPr>
  </w:style>
  <w:style w:type="character" w:customStyle="1" w:styleId="z-12">
    <w:name w:val="z-窗体底端 字符1"/>
    <w:link w:val="z-11"/>
    <w:uiPriority w:val="99"/>
    <w:qFormat/>
    <w:rPr>
      <w:rFonts w:ascii="Arial" w:hAnsi="Arial" w:cs="Arial"/>
      <w:vanish/>
      <w:sz w:val="16"/>
      <w:szCs w:val="16"/>
    </w:rPr>
  </w:style>
  <w:style w:type="paragraph" w:customStyle="1" w:styleId="CharCharCharCharCharCharChar1">
    <w:name w:val="Char Char Char Char Char Char Char1"/>
    <w:basedOn w:val="a2"/>
    <w:qFormat/>
    <w:pPr>
      <w:widowControl/>
      <w:spacing w:after="160" w:line="240" w:lineRule="exact"/>
      <w:jc w:val="left"/>
    </w:pPr>
    <w:rPr>
      <w:rFonts w:ascii="Times New Roman" w:eastAsia="宋体" w:hAnsi="Times New Roman" w:cs="Times New Roman"/>
      <w:szCs w:val="20"/>
    </w:rPr>
  </w:style>
  <w:style w:type="paragraph" w:customStyle="1" w:styleId="CharCharCharCharCharCharCharCharCharChar11">
    <w:name w:val="Char Char Char Char Char Char Char Char Char Char11"/>
    <w:basedOn w:val="a2"/>
    <w:qFormat/>
    <w:pPr>
      <w:spacing w:line="360" w:lineRule="auto"/>
    </w:pPr>
    <w:rPr>
      <w:rFonts w:ascii="Times New Roman" w:eastAsia="宋体" w:hAnsi="Times New Roman" w:cs="Times New Roman"/>
      <w:sz w:val="24"/>
    </w:rPr>
  </w:style>
  <w:style w:type="paragraph" w:customStyle="1" w:styleId="CharCharChar1Char11">
    <w:name w:val="Char Char Char1 Char11"/>
    <w:basedOn w:val="a2"/>
    <w:qFormat/>
    <w:pPr>
      <w:spacing w:line="360" w:lineRule="auto"/>
    </w:pPr>
    <w:rPr>
      <w:rFonts w:ascii="Times New Roman" w:eastAsia="宋体" w:hAnsi="Times New Roman" w:cs="Times New Roman"/>
      <w:sz w:val="24"/>
    </w:rPr>
  </w:style>
  <w:style w:type="paragraph" w:customStyle="1" w:styleId="CharCharChar1CharCharCharChar">
    <w:name w:val="Char Char Char1 Char Char Char Char"/>
    <w:basedOn w:val="a2"/>
    <w:qFormat/>
    <w:pPr>
      <w:spacing w:line="360" w:lineRule="auto"/>
    </w:pPr>
    <w:rPr>
      <w:rFonts w:ascii="Times New Roman" w:eastAsia="宋体" w:hAnsi="Times New Roman" w:cs="Times New Roman"/>
      <w:sz w:val="24"/>
    </w:rPr>
  </w:style>
  <w:style w:type="paragraph" w:customStyle="1" w:styleId="CharCharChar2Char">
    <w:name w:val="Char Char Char2 Char"/>
    <w:basedOn w:val="a2"/>
    <w:qFormat/>
    <w:pPr>
      <w:spacing w:line="360" w:lineRule="auto"/>
    </w:pPr>
    <w:rPr>
      <w:rFonts w:ascii="Times New Roman" w:eastAsia="宋体" w:hAnsi="Times New Roman" w:cs="Times New Roman"/>
      <w:sz w:val="24"/>
    </w:rPr>
  </w:style>
  <w:style w:type="paragraph" w:customStyle="1" w:styleId="Style1">
    <w:name w:val="_Style 1"/>
    <w:basedOn w:val="a2"/>
    <w:next w:val="32"/>
    <w:qFormat/>
    <w:rPr>
      <w:rFonts w:ascii="Times New Roman" w:eastAsia="宋体" w:hAnsi="Times New Roman" w:cs="Times New Roman"/>
      <w:b/>
      <w:sz w:val="24"/>
      <w:szCs w:val="20"/>
    </w:rPr>
  </w:style>
  <w:style w:type="paragraph" w:customStyle="1" w:styleId="27">
    <w:name w:val="正文2"/>
    <w:qFormat/>
    <w:pPr>
      <w:adjustRightInd w:val="0"/>
      <w:snapToGrid w:val="0"/>
      <w:spacing w:line="480" w:lineRule="atLeast"/>
      <w:jc w:val="center"/>
    </w:pPr>
    <w:rPr>
      <w:rFonts w:ascii="宋体"/>
      <w:snapToGrid w:val="0"/>
      <w:spacing w:val="6"/>
      <w:sz w:val="21"/>
    </w:rPr>
  </w:style>
  <w:style w:type="paragraph" w:customStyle="1" w:styleId="Char30">
    <w:name w:val="Char3"/>
    <w:basedOn w:val="a2"/>
    <w:qFormat/>
    <w:pPr>
      <w:spacing w:line="360" w:lineRule="auto"/>
    </w:pPr>
    <w:rPr>
      <w:rFonts w:ascii="Times New Roman" w:eastAsia="宋体" w:hAnsi="Times New Roman" w:cs="Times New Roman"/>
      <w:sz w:val="24"/>
    </w:rPr>
  </w:style>
  <w:style w:type="paragraph" w:customStyle="1" w:styleId="Char3CharCharChar">
    <w:name w:val="Char3 Char Char Char"/>
    <w:basedOn w:val="a2"/>
    <w:qFormat/>
    <w:pPr>
      <w:spacing w:line="360" w:lineRule="auto"/>
    </w:pPr>
    <w:rPr>
      <w:rFonts w:ascii="Times New Roman" w:eastAsia="宋体" w:hAnsi="Times New Roman" w:cs="Times New Roman"/>
      <w:sz w:val="24"/>
    </w:rPr>
  </w:style>
  <w:style w:type="character" w:customStyle="1" w:styleId="content">
    <w:name w:val="content"/>
    <w:basedOn w:val="a3"/>
    <w:qFormat/>
  </w:style>
  <w:style w:type="paragraph" w:customStyle="1" w:styleId="afffff1">
    <w:name w:val="表标题"/>
    <w:basedOn w:val="a7"/>
    <w:qFormat/>
    <w:pPr>
      <w:tabs>
        <w:tab w:val="clear" w:pos="360"/>
      </w:tabs>
      <w:adjustRightInd w:val="0"/>
      <w:snapToGrid w:val="0"/>
      <w:spacing w:line="0" w:lineRule="atLeast"/>
      <w:ind w:left="0" w:firstLine="0"/>
      <w:jc w:val="center"/>
    </w:pPr>
    <w:rPr>
      <w:sz w:val="24"/>
    </w:rPr>
  </w:style>
  <w:style w:type="paragraph" w:customStyle="1" w:styleId="xl27">
    <w:name w:val="xl27"/>
    <w:basedOn w:val="a2"/>
    <w:qFormat/>
    <w:pPr>
      <w:widowControl/>
      <w:pBdr>
        <w:bottom w:val="single" w:sz="4" w:space="0" w:color="auto"/>
        <w:right w:val="single" w:sz="4" w:space="0" w:color="auto"/>
      </w:pBdr>
      <w:spacing w:before="100" w:beforeAutospacing="1" w:after="100" w:afterAutospacing="1"/>
      <w:jc w:val="center"/>
      <w:textAlignment w:val="top"/>
    </w:pPr>
    <w:rPr>
      <w:rFonts w:ascii="Times New Roman" w:eastAsia="宋体" w:hAnsi="Times New Roman" w:cs="Times New Roman"/>
      <w:kern w:val="0"/>
      <w:sz w:val="24"/>
    </w:rPr>
  </w:style>
  <w:style w:type="character" w:customStyle="1" w:styleId="articlef14">
    <w:name w:val="article_f14"/>
    <w:basedOn w:val="a3"/>
    <w:qFormat/>
  </w:style>
  <w:style w:type="character" w:customStyle="1" w:styleId="Charf9">
    <w:name w:val="表格字体 Char"/>
    <w:link w:val="afffc"/>
    <w:qFormat/>
    <w:rPr>
      <w:color w:val="000000"/>
      <w:kern w:val="2"/>
      <w:sz w:val="18"/>
      <w:szCs w:val="24"/>
      <w:lang w:val="zh-CN"/>
    </w:rPr>
  </w:style>
  <w:style w:type="character" w:customStyle="1" w:styleId="style251">
    <w:name w:val="style251"/>
    <w:basedOn w:val="a3"/>
    <w:qFormat/>
  </w:style>
  <w:style w:type="paragraph" w:customStyle="1" w:styleId="CharCharCharCharCharChar1Char4">
    <w:name w:val="Char Char Char Char Char Char1 Char4"/>
    <w:basedOn w:val="a2"/>
    <w:qFormat/>
    <w:pPr>
      <w:widowControl/>
      <w:spacing w:beforeLines="50" w:after="160" w:line="240" w:lineRule="exact"/>
      <w:ind w:firstLineChars="200" w:firstLine="200"/>
      <w:jc w:val="left"/>
    </w:pPr>
    <w:rPr>
      <w:rFonts w:ascii="Times New Roman" w:eastAsia="仿宋_GB2312" w:hAnsi="Times New Roman" w:cs="Times New Roman"/>
      <w:sz w:val="28"/>
      <w:szCs w:val="20"/>
    </w:rPr>
  </w:style>
  <w:style w:type="character" w:customStyle="1" w:styleId="3Char2">
    <w:name w:val="正文文本 3 Char2"/>
    <w:uiPriority w:val="99"/>
    <w:semiHidden/>
    <w:qFormat/>
    <w:rPr>
      <w:kern w:val="2"/>
      <w:sz w:val="16"/>
      <w:szCs w:val="16"/>
    </w:rPr>
  </w:style>
  <w:style w:type="character" w:customStyle="1" w:styleId="Char24">
    <w:name w:val="日期 Char2"/>
    <w:uiPriority w:val="99"/>
    <w:semiHidden/>
    <w:qFormat/>
    <w:rPr>
      <w:kern w:val="2"/>
      <w:sz w:val="21"/>
      <w:szCs w:val="22"/>
    </w:rPr>
  </w:style>
  <w:style w:type="character" w:customStyle="1" w:styleId="2Char12">
    <w:name w:val="正文文本缩进 2 Char1"/>
    <w:uiPriority w:val="99"/>
    <w:semiHidden/>
    <w:qFormat/>
    <w:rPr>
      <w:kern w:val="2"/>
      <w:sz w:val="21"/>
      <w:szCs w:val="22"/>
    </w:rPr>
  </w:style>
  <w:style w:type="paragraph" w:customStyle="1" w:styleId="CharCharCharChar1">
    <w:name w:val="Char Char Char Char1"/>
    <w:basedOn w:val="a2"/>
    <w:qFormat/>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1Char1">
    <w:name w:val="Char Char Char1 Char1"/>
    <w:basedOn w:val="a2"/>
    <w:qFormat/>
    <w:pPr>
      <w:spacing w:line="360" w:lineRule="auto"/>
    </w:pPr>
    <w:rPr>
      <w:rFonts w:ascii="Times New Roman" w:eastAsia="宋体" w:hAnsi="Times New Roman" w:cs="Times New Roman"/>
      <w:sz w:val="24"/>
      <w:szCs w:val="20"/>
    </w:rPr>
  </w:style>
  <w:style w:type="character" w:customStyle="1" w:styleId="CharChar12">
    <w:name w:val="Char Char1"/>
    <w:qFormat/>
    <w:rPr>
      <w:kern w:val="2"/>
      <w:sz w:val="18"/>
      <w:szCs w:val="18"/>
    </w:rPr>
  </w:style>
  <w:style w:type="character" w:customStyle="1" w:styleId="CharChar20">
    <w:name w:val="Char Char2"/>
    <w:qFormat/>
    <w:rPr>
      <w:kern w:val="2"/>
      <w:sz w:val="18"/>
      <w:szCs w:val="18"/>
    </w:rPr>
  </w:style>
  <w:style w:type="paragraph" w:customStyle="1" w:styleId="1f0">
    <w:name w:val="修订1"/>
    <w:hidden/>
    <w:uiPriority w:val="99"/>
    <w:qFormat/>
    <w:rPr>
      <w:kern w:val="2"/>
      <w:sz w:val="21"/>
    </w:rPr>
  </w:style>
  <w:style w:type="paragraph" w:customStyle="1" w:styleId="1f1">
    <w:name w:val="正文缩进1"/>
    <w:basedOn w:val="a2"/>
    <w:qFormat/>
    <w:pPr>
      <w:spacing w:line="440" w:lineRule="exact"/>
      <w:ind w:firstLine="488"/>
      <w:jc w:val="left"/>
    </w:pPr>
    <w:rPr>
      <w:rFonts w:ascii="Times New Roman" w:eastAsia="宋体" w:hAnsi="Times New Roman" w:cs="Times New Roman"/>
      <w:sz w:val="24"/>
      <w:szCs w:val="20"/>
    </w:rPr>
  </w:style>
  <w:style w:type="paragraph" w:customStyle="1" w:styleId="1111">
    <w:name w:val="纯文本111"/>
    <w:basedOn w:val="a2"/>
    <w:qFormat/>
    <w:rPr>
      <w:rFonts w:ascii="宋体" w:eastAsia="宋体" w:hAnsi="Courier New" w:cs="Century"/>
      <w:szCs w:val="21"/>
    </w:rPr>
  </w:style>
  <w:style w:type="paragraph" w:customStyle="1" w:styleId="CharCharCharCharCharCharCharCharCharCharCharCharChar1">
    <w:name w:val="Char Char Char Char Char Char Char Char Char Char Char Char Char1"/>
    <w:basedOn w:val="a2"/>
    <w:qFormat/>
    <w:pPr>
      <w:widowControl/>
      <w:spacing w:after="160" w:line="240" w:lineRule="exact"/>
      <w:jc w:val="left"/>
    </w:pPr>
    <w:rPr>
      <w:rFonts w:ascii="Verdana" w:eastAsia="仿宋_GB2312" w:hAnsi="Verdana" w:cs="Times New Roman"/>
      <w:kern w:val="0"/>
      <w:sz w:val="20"/>
      <w:szCs w:val="20"/>
      <w:lang w:eastAsia="en-US"/>
    </w:rPr>
  </w:style>
  <w:style w:type="character" w:customStyle="1" w:styleId="CharChar51">
    <w:name w:val="Char Char51"/>
    <w:qFormat/>
    <w:rPr>
      <w:rFonts w:eastAsia="宋体"/>
      <w:b/>
      <w:bCs/>
      <w:kern w:val="44"/>
      <w:sz w:val="44"/>
      <w:szCs w:val="44"/>
      <w:lang w:val="en-US" w:eastAsia="zh-CN" w:bidi="ar-SA"/>
    </w:rPr>
  </w:style>
  <w:style w:type="paragraph" w:customStyle="1" w:styleId="CharCharCharCharCharCharCharCharCharChar1">
    <w:name w:val="Char Char Char Char Char Char Char Char Char Char1"/>
    <w:basedOn w:val="a2"/>
    <w:qFormat/>
    <w:pPr>
      <w:spacing w:line="360" w:lineRule="auto"/>
    </w:pPr>
    <w:rPr>
      <w:rFonts w:ascii="Times New Roman" w:eastAsia="宋体" w:hAnsi="Times New Roman" w:cs="Times New Roman"/>
      <w:sz w:val="24"/>
    </w:rPr>
  </w:style>
  <w:style w:type="paragraph" w:customStyle="1" w:styleId="CharCharChar1CharCharCharChar1">
    <w:name w:val="Char Char Char1 Char Char Char Char1"/>
    <w:basedOn w:val="a2"/>
    <w:qFormat/>
    <w:pPr>
      <w:spacing w:line="360" w:lineRule="auto"/>
    </w:pPr>
    <w:rPr>
      <w:rFonts w:ascii="Times New Roman" w:eastAsia="宋体" w:hAnsi="Times New Roman" w:cs="Times New Roman"/>
      <w:sz w:val="24"/>
    </w:rPr>
  </w:style>
  <w:style w:type="paragraph" w:customStyle="1" w:styleId="CharCharChar2Char1">
    <w:name w:val="Char Char Char2 Char1"/>
    <w:basedOn w:val="a2"/>
    <w:qFormat/>
    <w:pPr>
      <w:spacing w:line="360" w:lineRule="auto"/>
    </w:pPr>
    <w:rPr>
      <w:rFonts w:ascii="Times New Roman" w:eastAsia="宋体" w:hAnsi="Times New Roman" w:cs="Times New Roman"/>
      <w:sz w:val="24"/>
    </w:rPr>
  </w:style>
  <w:style w:type="paragraph" w:customStyle="1" w:styleId="Char110">
    <w:name w:val="Char11"/>
    <w:basedOn w:val="a2"/>
    <w:qFormat/>
    <w:pPr>
      <w:spacing w:line="360" w:lineRule="auto"/>
    </w:pPr>
    <w:rPr>
      <w:rFonts w:ascii="Times New Roman" w:eastAsia="宋体" w:hAnsi="Times New Roman" w:cs="Times New Roman"/>
      <w:sz w:val="24"/>
    </w:rPr>
  </w:style>
  <w:style w:type="paragraph" w:customStyle="1" w:styleId="Char31">
    <w:name w:val="Char31"/>
    <w:basedOn w:val="a2"/>
    <w:qFormat/>
    <w:pPr>
      <w:spacing w:line="360" w:lineRule="auto"/>
    </w:pPr>
    <w:rPr>
      <w:rFonts w:ascii="Times New Roman" w:eastAsia="宋体" w:hAnsi="Times New Roman" w:cs="Times New Roman"/>
      <w:sz w:val="24"/>
    </w:rPr>
  </w:style>
  <w:style w:type="paragraph" w:customStyle="1" w:styleId="Char3CharCharChar1">
    <w:name w:val="Char3 Char Char Char1"/>
    <w:basedOn w:val="a2"/>
    <w:qFormat/>
    <w:pPr>
      <w:spacing w:line="360" w:lineRule="auto"/>
    </w:pPr>
    <w:rPr>
      <w:rFonts w:ascii="Times New Roman" w:eastAsia="宋体" w:hAnsi="Times New Roman" w:cs="Times New Roman"/>
      <w:sz w:val="24"/>
    </w:rPr>
  </w:style>
  <w:style w:type="character" w:customStyle="1" w:styleId="CharChar41">
    <w:name w:val="Char Char41"/>
    <w:qFormat/>
    <w:rPr>
      <w:rFonts w:ascii="Arial" w:eastAsia="黑体" w:hAnsi="Arial"/>
      <w:b/>
      <w:bCs/>
      <w:kern w:val="2"/>
      <w:sz w:val="32"/>
      <w:szCs w:val="32"/>
      <w:lang w:val="en-US" w:eastAsia="zh-CN" w:bidi="ar-SA"/>
    </w:rPr>
  </w:style>
  <w:style w:type="paragraph" w:customStyle="1" w:styleId="CM38">
    <w:name w:val="CM38"/>
    <w:basedOn w:val="a2"/>
    <w:next w:val="a2"/>
    <w:uiPriority w:val="99"/>
    <w:qFormat/>
    <w:pPr>
      <w:autoSpaceDE w:val="0"/>
      <w:autoSpaceDN w:val="0"/>
      <w:adjustRightInd w:val="0"/>
      <w:jc w:val="left"/>
    </w:pPr>
    <w:rPr>
      <w:rFonts w:ascii="黑体" w:eastAsia="黑体" w:hAnsi="Calibri" w:cs="Times New Roman"/>
      <w:kern w:val="0"/>
      <w:sz w:val="24"/>
    </w:rPr>
  </w:style>
  <w:style w:type="paragraph" w:customStyle="1" w:styleId="xl90">
    <w:name w:val="xl90"/>
    <w:basedOn w:val="a2"/>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宋体" w:eastAsia="宋体" w:hAnsi="宋体" w:cs="宋体"/>
      <w:kern w:val="0"/>
      <w:sz w:val="20"/>
      <w:szCs w:val="20"/>
    </w:rPr>
  </w:style>
  <w:style w:type="paragraph" w:customStyle="1" w:styleId="xl91">
    <w:name w:val="xl91"/>
    <w:basedOn w:val="a2"/>
    <w:qFormat/>
    <w:pPr>
      <w:widowControl/>
      <w:pBdr>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2">
    <w:name w:val="xl9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4">
    <w:name w:val="xl9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95">
    <w:name w:val="xl95"/>
    <w:basedOn w:val="a2"/>
    <w:qFormat/>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96">
    <w:name w:val="xl96"/>
    <w:basedOn w:val="a2"/>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宋体" w:eastAsia="宋体" w:hAnsi="宋体" w:cs="宋体"/>
      <w:kern w:val="0"/>
      <w:sz w:val="20"/>
      <w:szCs w:val="20"/>
    </w:rPr>
  </w:style>
  <w:style w:type="paragraph" w:customStyle="1" w:styleId="xl97">
    <w:name w:val="xl97"/>
    <w:basedOn w:val="a2"/>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bottom"/>
    </w:pPr>
    <w:rPr>
      <w:rFonts w:ascii="宋体" w:eastAsia="宋体" w:hAnsi="宋体" w:cs="宋体"/>
      <w:kern w:val="0"/>
      <w:sz w:val="20"/>
      <w:szCs w:val="20"/>
    </w:rPr>
  </w:style>
  <w:style w:type="paragraph" w:customStyle="1" w:styleId="xl98">
    <w:name w:val="xl98"/>
    <w:basedOn w:val="a2"/>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宋体" w:eastAsia="宋体" w:hAnsi="宋体" w:cs="宋体"/>
      <w:kern w:val="0"/>
      <w:sz w:val="20"/>
      <w:szCs w:val="20"/>
    </w:rPr>
  </w:style>
  <w:style w:type="paragraph" w:customStyle="1" w:styleId="xl99">
    <w:name w:val="xl9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color w:val="000000"/>
      <w:kern w:val="0"/>
      <w:sz w:val="20"/>
      <w:szCs w:val="20"/>
    </w:rPr>
  </w:style>
  <w:style w:type="paragraph" w:customStyle="1" w:styleId="xl101">
    <w:name w:val="xl101"/>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3">
    <w:name w:val="xl10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color w:val="000000"/>
      <w:kern w:val="0"/>
      <w:sz w:val="20"/>
      <w:szCs w:val="20"/>
    </w:rPr>
  </w:style>
  <w:style w:type="paragraph" w:customStyle="1" w:styleId="xl105">
    <w:name w:val="xl10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6">
    <w:name w:val="xl10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7">
    <w:name w:val="xl10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2"/>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Times New Roman" w:eastAsia="宋体" w:hAnsi="Times New Roman" w:cs="Times New Roman"/>
      <w:kern w:val="0"/>
      <w:sz w:val="20"/>
      <w:szCs w:val="20"/>
    </w:rPr>
  </w:style>
  <w:style w:type="paragraph" w:customStyle="1" w:styleId="xl109">
    <w:name w:val="xl109"/>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bottom"/>
    </w:pPr>
    <w:rPr>
      <w:rFonts w:ascii="宋体" w:eastAsia="宋体" w:hAnsi="宋体" w:cs="宋体"/>
      <w:kern w:val="0"/>
      <w:sz w:val="20"/>
      <w:szCs w:val="20"/>
    </w:rPr>
  </w:style>
  <w:style w:type="paragraph" w:customStyle="1" w:styleId="xl110">
    <w:name w:val="xl110"/>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0"/>
      <w:szCs w:val="20"/>
    </w:rPr>
  </w:style>
  <w:style w:type="paragraph" w:customStyle="1" w:styleId="xl111">
    <w:name w:val="xl111"/>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color w:val="FF0000"/>
      <w:kern w:val="0"/>
      <w:sz w:val="20"/>
      <w:szCs w:val="20"/>
    </w:rPr>
  </w:style>
  <w:style w:type="paragraph" w:customStyle="1" w:styleId="xl112">
    <w:name w:val="xl112"/>
    <w:basedOn w:val="a2"/>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13">
    <w:name w:val="xl11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114">
    <w:name w:val="xl11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115">
    <w:name w:val="xl11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2"/>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118">
    <w:name w:val="xl118"/>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119">
    <w:name w:val="xl119"/>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0"/>
      <w:szCs w:val="20"/>
    </w:rPr>
  </w:style>
  <w:style w:type="paragraph" w:customStyle="1" w:styleId="xl120">
    <w:name w:val="xl120"/>
    <w:basedOn w:val="a2"/>
    <w:qFormat/>
    <w:pPr>
      <w:widowControl/>
      <w:pBdr>
        <w:bottom w:val="single" w:sz="4" w:space="0" w:color="000000"/>
        <w:right w:val="single" w:sz="4" w:space="0" w:color="000000"/>
      </w:pBdr>
      <w:shd w:val="clear" w:color="000000" w:fill="BC8F8F"/>
      <w:spacing w:before="100" w:beforeAutospacing="1" w:after="100" w:afterAutospacing="1"/>
      <w:jc w:val="left"/>
    </w:pPr>
    <w:rPr>
      <w:rFonts w:ascii="宋体" w:eastAsia="宋体" w:hAnsi="宋体" w:cs="宋体"/>
      <w:color w:val="000000"/>
      <w:kern w:val="0"/>
      <w:sz w:val="20"/>
      <w:szCs w:val="20"/>
    </w:rPr>
  </w:style>
  <w:style w:type="paragraph" w:customStyle="1" w:styleId="xl121">
    <w:name w:val="xl121"/>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2">
    <w:name w:val="xl122"/>
    <w:basedOn w:val="a2"/>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3">
    <w:name w:val="xl123"/>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4">
    <w:name w:val="xl124"/>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5">
    <w:name w:val="xl125"/>
    <w:basedOn w:val="a2"/>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6">
    <w:name w:val="xl126"/>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2"/>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2"/>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29">
    <w:name w:val="xl129"/>
    <w:basedOn w:val="a2"/>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afffff2">
    <w:name w:val="表图备注"/>
    <w:basedOn w:val="afff5"/>
    <w:link w:val="Charff0"/>
    <w:uiPriority w:val="99"/>
    <w:qFormat/>
    <w:pPr>
      <w:keepNext w:val="0"/>
      <w:adjustRightInd/>
      <w:spacing w:line="240" w:lineRule="auto"/>
      <w:jc w:val="left"/>
      <w:textAlignment w:val="auto"/>
    </w:pPr>
    <w:rPr>
      <w:rFonts w:ascii="宋体" w:hAnsi="宋体"/>
      <w:caps/>
      <w:sz w:val="20"/>
    </w:rPr>
  </w:style>
  <w:style w:type="character" w:customStyle="1" w:styleId="Charff1">
    <w:name w:val="表名 Char"/>
    <w:link w:val="afffff3"/>
    <w:qFormat/>
    <w:rPr>
      <w:rFonts w:ascii="宋体"/>
      <w:sz w:val="21"/>
      <w:szCs w:val="21"/>
    </w:rPr>
  </w:style>
  <w:style w:type="paragraph" w:customStyle="1" w:styleId="afffff3">
    <w:name w:val="表名"/>
    <w:basedOn w:val="a2"/>
    <w:link w:val="Charff1"/>
    <w:qFormat/>
    <w:pPr>
      <w:adjustRightInd w:val="0"/>
      <w:snapToGrid w:val="0"/>
      <w:spacing w:beforeLines="100" w:before="312" w:line="360" w:lineRule="auto"/>
      <w:jc w:val="center"/>
      <w:textAlignment w:val="baseline"/>
    </w:pPr>
    <w:rPr>
      <w:rFonts w:ascii="宋体" w:eastAsia="宋体" w:hAnsi="Times New Roman" w:cs="Times New Roman"/>
      <w:kern w:val="0"/>
      <w:szCs w:val="21"/>
    </w:rPr>
  </w:style>
  <w:style w:type="character" w:customStyle="1" w:styleId="Charff2">
    <w:name w:val="表中文字 Char"/>
    <w:link w:val="afffff4"/>
    <w:qFormat/>
    <w:rPr>
      <w:rFonts w:ascii="宋体"/>
      <w:sz w:val="21"/>
      <w:szCs w:val="21"/>
    </w:rPr>
  </w:style>
  <w:style w:type="paragraph" w:customStyle="1" w:styleId="afffff4">
    <w:name w:val="表中文字"/>
    <w:basedOn w:val="a2"/>
    <w:link w:val="Charff2"/>
    <w:qFormat/>
    <w:pPr>
      <w:widowControl/>
      <w:adjustRightInd w:val="0"/>
      <w:snapToGrid w:val="0"/>
      <w:jc w:val="center"/>
    </w:pPr>
    <w:rPr>
      <w:rFonts w:ascii="宋体" w:eastAsia="宋体" w:hAnsi="Times New Roman" w:cs="Times New Roman"/>
      <w:kern w:val="0"/>
      <w:szCs w:val="21"/>
    </w:rPr>
  </w:style>
  <w:style w:type="character" w:customStyle="1" w:styleId="4Char1">
    <w:name w:val="标题 4 Char1"/>
    <w:qFormat/>
    <w:rPr>
      <w:rFonts w:ascii="Arial" w:eastAsia="黑体" w:hAnsi="Arial"/>
      <w:b/>
      <w:bCs/>
      <w:kern w:val="2"/>
      <w:sz w:val="28"/>
      <w:szCs w:val="28"/>
    </w:rPr>
  </w:style>
  <w:style w:type="character" w:customStyle="1" w:styleId="Charff3">
    <w:name w:val="图名 Char"/>
    <w:link w:val="afffff5"/>
    <w:qFormat/>
    <w:rPr>
      <w:rFonts w:ascii="宋体" w:hAnsi="宋体"/>
      <w:sz w:val="24"/>
      <w:szCs w:val="28"/>
    </w:rPr>
  </w:style>
  <w:style w:type="paragraph" w:customStyle="1" w:styleId="afffff5">
    <w:name w:val="图名"/>
    <w:basedOn w:val="a2"/>
    <w:link w:val="Charff3"/>
    <w:qFormat/>
    <w:pPr>
      <w:spacing w:line="360" w:lineRule="auto"/>
      <w:ind w:firstLineChars="200" w:firstLine="480"/>
    </w:pPr>
    <w:rPr>
      <w:rFonts w:ascii="宋体" w:eastAsia="宋体" w:hAnsi="宋体" w:cs="Times New Roman"/>
      <w:kern w:val="0"/>
      <w:sz w:val="24"/>
      <w:szCs w:val="28"/>
    </w:rPr>
  </w:style>
  <w:style w:type="character" w:customStyle="1" w:styleId="CharChar8">
    <w:name w:val="生物质发电正文 Char Char"/>
    <w:link w:val="afffff6"/>
    <w:qFormat/>
    <w:rPr>
      <w:rFonts w:ascii="宋体" w:hAnsi="宋体"/>
      <w:bCs/>
      <w:sz w:val="24"/>
      <w:szCs w:val="24"/>
    </w:rPr>
  </w:style>
  <w:style w:type="paragraph" w:customStyle="1" w:styleId="afffff6">
    <w:name w:val="生物质发电正文"/>
    <w:basedOn w:val="a2"/>
    <w:link w:val="CharChar8"/>
    <w:qFormat/>
    <w:pPr>
      <w:widowControl/>
      <w:suppressAutoHyphens/>
      <w:adjustRightInd w:val="0"/>
      <w:snapToGrid w:val="0"/>
      <w:spacing w:line="324" w:lineRule="auto"/>
      <w:ind w:firstLineChars="200" w:firstLine="200"/>
      <w:textAlignment w:val="baseline"/>
    </w:pPr>
    <w:rPr>
      <w:rFonts w:ascii="宋体" w:eastAsia="宋体" w:hAnsi="宋体" w:cs="Times New Roman"/>
      <w:bCs/>
      <w:kern w:val="0"/>
      <w:sz w:val="24"/>
    </w:rPr>
  </w:style>
  <w:style w:type="character" w:customStyle="1" w:styleId="Charfb">
    <w:name w:val="表题 Char"/>
    <w:link w:val="affff3"/>
    <w:qFormat/>
    <w:rPr>
      <w:rFonts w:eastAsia="黑体"/>
      <w:kern w:val="18"/>
      <w:sz w:val="18"/>
    </w:rPr>
  </w:style>
  <w:style w:type="character" w:customStyle="1" w:styleId="Charf3">
    <w:name w:val="段 Char"/>
    <w:link w:val="affb"/>
    <w:qFormat/>
    <w:rPr>
      <w:rFonts w:ascii="宋体"/>
      <w:sz w:val="21"/>
    </w:rPr>
  </w:style>
  <w:style w:type="character" w:customStyle="1" w:styleId="Charff4">
    <w:name w:val="图题 Char"/>
    <w:link w:val="afffff7"/>
    <w:qFormat/>
    <w:rPr>
      <w:rFonts w:eastAsia="黑体"/>
      <w:bCs/>
      <w:color w:val="C00000"/>
      <w:kern w:val="2"/>
      <w:sz w:val="24"/>
      <w:szCs w:val="24"/>
    </w:rPr>
  </w:style>
  <w:style w:type="paragraph" w:customStyle="1" w:styleId="afffff7">
    <w:name w:val="图题"/>
    <w:basedOn w:val="a2"/>
    <w:link w:val="Charff4"/>
    <w:qFormat/>
    <w:pPr>
      <w:adjustRightInd w:val="0"/>
      <w:snapToGrid w:val="0"/>
      <w:jc w:val="center"/>
    </w:pPr>
    <w:rPr>
      <w:rFonts w:ascii="Times New Roman" w:eastAsia="黑体" w:hAnsi="Times New Roman" w:cs="Times New Roman"/>
      <w:bCs/>
      <w:color w:val="C00000"/>
      <w:sz w:val="24"/>
    </w:rPr>
  </w:style>
  <w:style w:type="character" w:customStyle="1" w:styleId="2Char3">
    <w:name w:val="正文文本2 Char"/>
    <w:link w:val="28"/>
    <w:qFormat/>
    <w:rPr>
      <w:rFonts w:ascii="宋体" w:cs="宋体"/>
      <w:sz w:val="24"/>
    </w:rPr>
  </w:style>
  <w:style w:type="paragraph" w:customStyle="1" w:styleId="28">
    <w:name w:val="正文文本2"/>
    <w:basedOn w:val="a2"/>
    <w:link w:val="2Char3"/>
    <w:qFormat/>
    <w:pPr>
      <w:spacing w:line="360" w:lineRule="auto"/>
      <w:ind w:firstLineChars="200" w:firstLine="480"/>
    </w:pPr>
    <w:rPr>
      <w:rFonts w:ascii="宋体" w:eastAsia="宋体" w:hAnsi="Times New Roman" w:cs="宋体"/>
      <w:kern w:val="0"/>
      <w:sz w:val="24"/>
      <w:szCs w:val="20"/>
    </w:rPr>
  </w:style>
  <w:style w:type="character" w:customStyle="1" w:styleId="CharChar9">
    <w:name w:val="图表名称 Char Char"/>
    <w:link w:val="Charff5"/>
    <w:qFormat/>
    <w:rPr>
      <w:rFonts w:ascii="宋体" w:hAnsi="宋体"/>
      <w:kern w:val="2"/>
      <w:sz w:val="24"/>
      <w:szCs w:val="24"/>
    </w:rPr>
  </w:style>
  <w:style w:type="paragraph" w:customStyle="1" w:styleId="Charff5">
    <w:name w:val="图表名称 Char"/>
    <w:basedOn w:val="19"/>
    <w:link w:val="CharChar9"/>
    <w:qFormat/>
    <w:pPr>
      <w:adjustRightInd w:val="0"/>
      <w:snapToGrid w:val="0"/>
      <w:spacing w:beforeLines="0" w:after="0"/>
      <w:ind w:firstLineChars="0" w:firstLine="0"/>
      <w:jc w:val="center"/>
    </w:pPr>
    <w:rPr>
      <w:rFonts w:eastAsia="宋体" w:hAnsi="宋体"/>
      <w:sz w:val="24"/>
      <w:szCs w:val="24"/>
    </w:rPr>
  </w:style>
  <w:style w:type="paragraph" w:customStyle="1" w:styleId="1f2">
    <w:name w:val="标题1"/>
    <w:basedOn w:val="a2"/>
    <w:qFormat/>
    <w:pPr>
      <w:spacing w:line="360" w:lineRule="auto"/>
    </w:pPr>
    <w:rPr>
      <w:rFonts w:ascii="宋体" w:eastAsia="宋体" w:hAnsi="宋体" w:cs="Times New Roman"/>
    </w:rPr>
  </w:style>
  <w:style w:type="paragraph" w:customStyle="1" w:styleId="212">
    <w:name w:val="样式 正文首行缩进 + 首行缩进:  2 字符1"/>
    <w:basedOn w:val="19"/>
    <w:qFormat/>
    <w:pPr>
      <w:spacing w:beforeLines="0" w:after="0"/>
      <w:ind w:firstLineChars="200" w:firstLine="482"/>
    </w:pPr>
    <w:rPr>
      <w:rFonts w:ascii="黑体" w:eastAsia="黑体"/>
      <w:sz w:val="24"/>
      <w:szCs w:val="24"/>
    </w:rPr>
  </w:style>
  <w:style w:type="paragraph" w:customStyle="1" w:styleId="CharCharChar">
    <w:name w:val="Char Char Char"/>
    <w:basedOn w:val="a2"/>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f3">
    <w:name w:val="日期1"/>
    <w:basedOn w:val="a2"/>
    <w:next w:val="a2"/>
    <w:qFormat/>
    <w:pPr>
      <w:adjustRightInd w:val="0"/>
    </w:pPr>
    <w:rPr>
      <w:rFonts w:ascii="宋体" w:eastAsia="宋体" w:hAnsi="Times New Roman" w:cs="Times New Roman" w:hint="eastAsia"/>
      <w:szCs w:val="20"/>
    </w:rPr>
  </w:style>
  <w:style w:type="paragraph" w:customStyle="1" w:styleId="Char40">
    <w:name w:val="Char4"/>
    <w:basedOn w:val="a2"/>
    <w:qFormat/>
    <w:pPr>
      <w:widowControl/>
      <w:spacing w:after="160"/>
      <w:jc w:val="center"/>
    </w:pPr>
    <w:rPr>
      <w:rFonts w:ascii="Times New Roman" w:eastAsia="宋体" w:hAnsi="Times New Roman" w:cs="Times New Roman"/>
      <w:b/>
      <w:kern w:val="0"/>
      <w:sz w:val="28"/>
      <w:szCs w:val="28"/>
      <w:lang w:eastAsia="en-US"/>
    </w:rPr>
  </w:style>
  <w:style w:type="paragraph" w:customStyle="1" w:styleId="29">
    <w:name w:val="样式 正文文本缩进 2 + (符号) 宋体 小四 两端对齐"/>
    <w:basedOn w:val="22"/>
    <w:qFormat/>
    <w:pPr>
      <w:adjustRightInd w:val="0"/>
      <w:snapToGrid w:val="0"/>
      <w:spacing w:after="0" w:line="360" w:lineRule="auto"/>
      <w:ind w:leftChars="0" w:left="0" w:firstLineChars="200" w:firstLine="480"/>
    </w:pPr>
    <w:rPr>
      <w:rFonts w:ascii="宋体" w:hAnsi="宋体" w:cs="宋体"/>
      <w:sz w:val="24"/>
      <w:szCs w:val="20"/>
    </w:rPr>
  </w:style>
  <w:style w:type="paragraph" w:customStyle="1" w:styleId="afffff8">
    <w:name w:val="样式 表名"/>
    <w:qFormat/>
    <w:pPr>
      <w:spacing w:line="400" w:lineRule="exact"/>
    </w:pPr>
    <w:rPr>
      <w:rFonts w:cs="宋体"/>
      <w:sz w:val="24"/>
    </w:rPr>
  </w:style>
  <w:style w:type="paragraph" w:customStyle="1" w:styleId="afffff9">
    <w:name w:val="表内文字"/>
    <w:basedOn w:val="a2"/>
    <w:qFormat/>
    <w:pPr>
      <w:widowControl/>
      <w:adjustRightInd w:val="0"/>
      <w:spacing w:before="60" w:after="60"/>
      <w:jc w:val="left"/>
      <w:textAlignment w:val="baseline"/>
    </w:pPr>
    <w:rPr>
      <w:rFonts w:ascii="Times New Roman" w:eastAsia="宋体" w:hAnsi="Times New Roman" w:cs="Times New Roman"/>
      <w:kern w:val="0"/>
      <w:szCs w:val="20"/>
    </w:rPr>
  </w:style>
  <w:style w:type="paragraph" w:customStyle="1" w:styleId="afffffa">
    <w:name w:val="正文 + 宋体"/>
    <w:basedOn w:val="a2"/>
    <w:qFormat/>
    <w:rPr>
      <w:rFonts w:ascii="Times New Roman" w:eastAsia="宋体" w:hAnsi="Times New Roman" w:cs="Times New Roman"/>
    </w:rPr>
  </w:style>
  <w:style w:type="paragraph" w:customStyle="1" w:styleId="afffffb">
    <w:name w:val="正文 + 黑体"/>
    <w:basedOn w:val="afffffa"/>
    <w:qFormat/>
    <w:rPr>
      <w:rFonts w:ascii="黑体" w:eastAsia="黑体"/>
    </w:rPr>
  </w:style>
  <w:style w:type="paragraph" w:customStyle="1" w:styleId="afffffc">
    <w:name w:val="中文报告书样式"/>
    <w:basedOn w:val="a2"/>
    <w:qFormat/>
    <w:pPr>
      <w:adjustRightInd w:val="0"/>
      <w:spacing w:line="480" w:lineRule="atLeast"/>
      <w:ind w:firstLine="482"/>
      <w:textAlignment w:val="baseline"/>
    </w:pPr>
    <w:rPr>
      <w:rFonts w:ascii="Times New Roman" w:eastAsia="宋体" w:hAnsi="Times New Roman" w:cs="Times New Roman"/>
      <w:kern w:val="24"/>
      <w:sz w:val="24"/>
      <w:szCs w:val="20"/>
    </w:rPr>
  </w:style>
  <w:style w:type="paragraph" w:customStyle="1" w:styleId="afffffd">
    <w:name w:val="燕山正文"/>
    <w:basedOn w:val="a2"/>
    <w:qFormat/>
    <w:pPr>
      <w:tabs>
        <w:tab w:val="left" w:pos="4680"/>
      </w:tabs>
      <w:adjustRightInd w:val="0"/>
      <w:snapToGrid w:val="0"/>
    </w:pPr>
    <w:rPr>
      <w:rFonts w:ascii="宋体" w:eastAsia="宋体" w:hAnsi="宋体" w:cs="Times New Roman"/>
      <w:color w:val="000000"/>
      <w:sz w:val="18"/>
      <w:szCs w:val="18"/>
    </w:rPr>
  </w:style>
  <w:style w:type="paragraph" w:customStyle="1" w:styleId="54">
    <w:name w:val="表内5"/>
    <w:basedOn w:val="a8"/>
    <w:qFormat/>
    <w:pPr>
      <w:adjustRightInd w:val="0"/>
      <w:snapToGrid w:val="0"/>
      <w:ind w:firstLineChars="0" w:firstLine="0"/>
      <w:jc w:val="center"/>
    </w:pPr>
    <w:rPr>
      <w:kern w:val="0"/>
      <w:szCs w:val="21"/>
    </w:rPr>
  </w:style>
  <w:style w:type="paragraph" w:customStyle="1" w:styleId="InTable">
    <w:name w:val="In Table"/>
    <w:basedOn w:val="a2"/>
    <w:qFormat/>
    <w:pPr>
      <w:jc w:val="center"/>
    </w:pPr>
    <w:rPr>
      <w:rFonts w:ascii="Arial" w:eastAsia="宋体" w:hAnsi="Arial" w:cs="Times New Roman"/>
    </w:rPr>
  </w:style>
  <w:style w:type="paragraph" w:customStyle="1" w:styleId="60">
    <w:name w:val="标题6"/>
    <w:basedOn w:val="a2"/>
    <w:next w:val="19"/>
    <w:qFormat/>
    <w:pPr>
      <w:keepNext/>
      <w:tabs>
        <w:tab w:val="left" w:pos="540"/>
      </w:tabs>
      <w:spacing w:line="360" w:lineRule="auto"/>
      <w:ind w:left="540" w:hanging="180"/>
      <w:jc w:val="left"/>
      <w:outlineLvl w:val="5"/>
    </w:pPr>
    <w:rPr>
      <w:rFonts w:ascii="宋体" w:eastAsia="宋体" w:hAnsi="宋体" w:cs="Times New Roman"/>
      <w:kern w:val="0"/>
      <w:sz w:val="24"/>
      <w:lang w:val="zh-CN"/>
    </w:rPr>
  </w:style>
  <w:style w:type="paragraph" w:customStyle="1" w:styleId="e">
    <w:name w:val="e"/>
    <w:basedOn w:val="a2"/>
    <w:qFormat/>
    <w:pPr>
      <w:widowControl/>
      <w:spacing w:before="100" w:beforeAutospacing="1" w:after="100" w:afterAutospacing="1"/>
      <w:jc w:val="left"/>
    </w:pPr>
    <w:rPr>
      <w:rFonts w:ascii="Arial" w:eastAsia="宋体" w:hAnsi="Arial" w:cs="Arial"/>
      <w:color w:val="868686"/>
      <w:kern w:val="0"/>
      <w:sz w:val="16"/>
      <w:szCs w:val="16"/>
    </w:rPr>
  </w:style>
  <w:style w:type="paragraph" w:customStyle="1" w:styleId="afffffe">
    <w:name w:val="用表格标题"/>
    <w:basedOn w:val="a2"/>
    <w:qFormat/>
    <w:pPr>
      <w:widowControl/>
      <w:jc w:val="center"/>
    </w:pPr>
    <w:rPr>
      <w:rFonts w:ascii="Calibri" w:eastAsia="宋体" w:hAnsi="Calibri" w:cs="Times New Roman"/>
      <w:kern w:val="0"/>
      <w:sz w:val="24"/>
    </w:rPr>
  </w:style>
  <w:style w:type="paragraph" w:customStyle="1" w:styleId="affffff">
    <w:name w:val="表格内"/>
    <w:basedOn w:val="a2"/>
    <w:qFormat/>
    <w:pPr>
      <w:adjustRightInd w:val="0"/>
      <w:spacing w:line="240" w:lineRule="atLeast"/>
      <w:jc w:val="center"/>
      <w:textAlignment w:val="baseline"/>
    </w:pPr>
    <w:rPr>
      <w:rFonts w:ascii="宋体" w:eastAsia="宋体" w:hAnsi="Times New Roman" w:cs="Times New Roman"/>
      <w:kern w:val="0"/>
      <w:szCs w:val="20"/>
    </w:rPr>
  </w:style>
  <w:style w:type="paragraph" w:customStyle="1" w:styleId="1f4">
    <w:name w:val="无间隔1"/>
    <w:qFormat/>
    <w:pPr>
      <w:widowControl w:val="0"/>
      <w:ind w:firstLineChars="200" w:firstLine="200"/>
    </w:pPr>
    <w:rPr>
      <w:rFonts w:ascii="Calibri" w:hAnsi="Calibri"/>
      <w:kern w:val="2"/>
      <w:sz w:val="24"/>
      <w:szCs w:val="22"/>
    </w:rPr>
  </w:style>
  <w:style w:type="paragraph" w:customStyle="1" w:styleId="affffff0">
    <w:name w:val="用正文"/>
    <w:basedOn w:val="ad"/>
    <w:next w:val="ad"/>
    <w:qFormat/>
    <w:pPr>
      <w:spacing w:after="0" w:line="300" w:lineRule="auto"/>
      <w:ind w:firstLineChars="200" w:firstLine="200"/>
      <w:jc w:val="left"/>
    </w:pPr>
    <w:rPr>
      <w:kern w:val="0"/>
      <w:sz w:val="24"/>
    </w:rPr>
  </w:style>
  <w:style w:type="paragraph" w:customStyle="1" w:styleId="affffff1">
    <w:name w:val="正文（首行缩进）"/>
    <w:basedOn w:val="a2"/>
    <w:qFormat/>
    <w:pPr>
      <w:adjustRightInd w:val="0"/>
      <w:snapToGrid w:val="0"/>
      <w:spacing w:line="360" w:lineRule="auto"/>
      <w:ind w:firstLineChars="200" w:firstLine="200"/>
    </w:pPr>
    <w:rPr>
      <w:rFonts w:ascii="Times New Roman" w:eastAsia="宋体" w:hAnsi="Times New Roman" w:cs="Times New Roman"/>
      <w:kern w:val="0"/>
      <w:sz w:val="24"/>
    </w:rPr>
  </w:style>
  <w:style w:type="paragraph" w:customStyle="1" w:styleId="affffff2">
    <w:name w:val="表内文字小"/>
    <w:basedOn w:val="a2"/>
    <w:qFormat/>
    <w:pPr>
      <w:adjustRightInd w:val="0"/>
      <w:snapToGrid w:val="0"/>
      <w:jc w:val="center"/>
    </w:pPr>
    <w:rPr>
      <w:rFonts w:ascii="宋体" w:eastAsia="宋体" w:hAnsi="Times" w:cs="Times New Roman"/>
      <w:szCs w:val="20"/>
    </w:rPr>
  </w:style>
  <w:style w:type="character" w:customStyle="1" w:styleId="headline-content">
    <w:name w:val="headline-content"/>
    <w:basedOn w:val="a3"/>
    <w:qFormat/>
  </w:style>
  <w:style w:type="paragraph" w:customStyle="1" w:styleId="pic-info">
    <w:name w:val="pic-info"/>
    <w:basedOn w:val="a2"/>
    <w:qFormat/>
    <w:pPr>
      <w:widowControl/>
      <w:spacing w:before="100" w:beforeAutospacing="1" w:after="100" w:afterAutospacing="1"/>
      <w:jc w:val="left"/>
    </w:pPr>
    <w:rPr>
      <w:rFonts w:ascii="宋体" w:eastAsia="宋体" w:hAnsi="宋体" w:cs="宋体"/>
      <w:kern w:val="0"/>
      <w:sz w:val="24"/>
    </w:rPr>
  </w:style>
  <w:style w:type="paragraph" w:customStyle="1" w:styleId="2a">
    <w:name w:val="2"/>
    <w:unhideWhenUsed/>
    <w:qFormat/>
    <w:pPr>
      <w:widowControl w:val="0"/>
      <w:jc w:val="both"/>
    </w:pPr>
    <w:rPr>
      <w:kern w:val="2"/>
      <w:sz w:val="21"/>
      <w:szCs w:val="24"/>
    </w:rPr>
  </w:style>
  <w:style w:type="paragraph" w:customStyle="1" w:styleId="affffff3">
    <w:name w:val="四级标题"/>
    <w:basedOn w:val="a2"/>
    <w:link w:val="Charff6"/>
    <w:uiPriority w:val="99"/>
    <w:qFormat/>
    <w:pPr>
      <w:tabs>
        <w:tab w:val="left" w:pos="32"/>
      </w:tabs>
      <w:adjustRightInd w:val="0"/>
      <w:snapToGrid w:val="0"/>
      <w:spacing w:beforeLines="100" w:before="240" w:line="360" w:lineRule="auto"/>
      <w:ind w:firstLineChars="200" w:firstLine="482"/>
    </w:pPr>
    <w:rPr>
      <w:rFonts w:ascii="Times New Roman" w:eastAsia="仿宋_GB2312" w:hAnsi="Times New Roman" w:cs="Times New Roman"/>
      <w:b/>
      <w:kern w:val="0"/>
      <w:sz w:val="24"/>
      <w:lang w:val="zh-CN"/>
    </w:rPr>
  </w:style>
  <w:style w:type="character" w:customStyle="1" w:styleId="Charff6">
    <w:name w:val="四级标题 Char"/>
    <w:link w:val="affffff3"/>
    <w:uiPriority w:val="99"/>
    <w:qFormat/>
    <w:locked/>
    <w:rPr>
      <w:rFonts w:eastAsia="仿宋_GB2312"/>
      <w:b/>
      <w:sz w:val="24"/>
      <w:szCs w:val="24"/>
      <w:lang w:val="zh-CN"/>
    </w:rPr>
  </w:style>
  <w:style w:type="character" w:customStyle="1" w:styleId="Char1">
    <w:name w:val="题注 Char"/>
    <w:link w:val="a9"/>
    <w:qFormat/>
    <w:rPr>
      <w:kern w:val="2"/>
      <w:sz w:val="21"/>
      <w:szCs w:val="21"/>
      <w:lang w:val="zh-CN"/>
    </w:rPr>
  </w:style>
  <w:style w:type="paragraph" w:customStyle="1" w:styleId="affffff4">
    <w:name w:val="表头居中"/>
    <w:basedOn w:val="a2"/>
    <w:qFormat/>
    <w:pPr>
      <w:tabs>
        <w:tab w:val="left" w:pos="5280"/>
      </w:tabs>
      <w:spacing w:line="312" w:lineRule="auto"/>
      <w:jc w:val="center"/>
    </w:pPr>
    <w:rPr>
      <w:rFonts w:ascii="宋体" w:eastAsia="宋体" w:hAnsi="宋体" w:cs="Arial"/>
      <w:sz w:val="24"/>
      <w:szCs w:val="20"/>
    </w:rPr>
  </w:style>
  <w:style w:type="character" w:customStyle="1" w:styleId="12CharChar">
    <w:name w:val="表1表2 Char Char"/>
    <w:link w:val="120"/>
    <w:qFormat/>
    <w:rPr>
      <w:rFonts w:eastAsia="仿宋体"/>
      <w:sz w:val="24"/>
      <w:szCs w:val="24"/>
    </w:rPr>
  </w:style>
  <w:style w:type="paragraph" w:customStyle="1" w:styleId="120">
    <w:name w:val="表1表2"/>
    <w:basedOn w:val="a2"/>
    <w:link w:val="12CharChar"/>
    <w:qFormat/>
    <w:pPr>
      <w:autoSpaceDE w:val="0"/>
      <w:autoSpaceDN w:val="0"/>
      <w:adjustRightInd w:val="0"/>
      <w:spacing w:line="360" w:lineRule="auto"/>
      <w:jc w:val="center"/>
      <w:textAlignment w:val="center"/>
    </w:pPr>
    <w:rPr>
      <w:rFonts w:ascii="Times New Roman" w:eastAsia="仿宋体" w:hAnsi="Times New Roman" w:cs="Times New Roman"/>
      <w:kern w:val="0"/>
      <w:sz w:val="24"/>
    </w:rPr>
  </w:style>
  <w:style w:type="character" w:customStyle="1" w:styleId="zhongyou2Char">
    <w:name w:val="样式 正文zhongyou + 首行缩进:  2 字符 Char"/>
    <w:qFormat/>
    <w:rPr>
      <w:rFonts w:eastAsia="宋体" w:cs="宋体"/>
      <w:kern w:val="2"/>
      <w:sz w:val="28"/>
      <w:lang w:val="en-US" w:eastAsia="zh-CN" w:bidi="ar-SA"/>
    </w:rPr>
  </w:style>
  <w:style w:type="character" w:customStyle="1" w:styleId="2TimesNewRomanChar">
    <w:name w:val="样式 标题 2 + (西文) Times New Roman (中文) 宋体 四号 Char"/>
    <w:qFormat/>
    <w:rPr>
      <w:rFonts w:eastAsia="宋体"/>
      <w:b/>
      <w:bCs/>
      <w:kern w:val="2"/>
      <w:sz w:val="28"/>
      <w:szCs w:val="28"/>
      <w:lang w:val="en-US" w:eastAsia="zh-CN" w:bidi="ar-SA"/>
    </w:rPr>
  </w:style>
  <w:style w:type="character" w:customStyle="1" w:styleId="font51">
    <w:name w:val="font51"/>
    <w:qFormat/>
    <w:rPr>
      <w:rFonts w:ascii="宋体" w:eastAsia="宋体" w:hAnsi="宋体" w:cs="宋体" w:hint="eastAsia"/>
      <w:b/>
      <w:color w:val="000000"/>
      <w:sz w:val="15"/>
      <w:szCs w:val="15"/>
      <w:u w:val="none"/>
    </w:rPr>
  </w:style>
  <w:style w:type="character" w:customStyle="1" w:styleId="font61">
    <w:name w:val="font61"/>
    <w:qFormat/>
    <w:rPr>
      <w:rFonts w:ascii="Times New Roman" w:hAnsi="Times New Roman" w:cs="Times New Roman" w:hint="default"/>
      <w:b/>
      <w:color w:val="000000"/>
      <w:sz w:val="15"/>
      <w:szCs w:val="15"/>
      <w:u w:val="none"/>
    </w:rPr>
  </w:style>
  <w:style w:type="character" w:customStyle="1" w:styleId="font01">
    <w:name w:val="font01"/>
    <w:qFormat/>
    <w:rPr>
      <w:rFonts w:ascii="宋体" w:eastAsia="宋体" w:hAnsi="宋体" w:cs="宋体" w:hint="eastAsia"/>
      <w:color w:val="000000"/>
      <w:sz w:val="18"/>
      <w:szCs w:val="18"/>
      <w:u w:val="none"/>
    </w:rPr>
  </w:style>
  <w:style w:type="paragraph" w:customStyle="1" w:styleId="affffff5">
    <w:name w:val="正文恢复"/>
    <w:basedOn w:val="a2"/>
    <w:qFormat/>
    <w:rPr>
      <w:rFonts w:ascii="Times New Roman" w:eastAsia="宋体" w:hAnsi="Times New Roman" w:cs="Times New Roman"/>
    </w:rPr>
  </w:style>
  <w:style w:type="paragraph" w:customStyle="1" w:styleId="xl41">
    <w:name w:val="xl4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4">
    <w:name w:val="xl34"/>
    <w:basedOn w:val="a2"/>
    <w:qFormat/>
    <w:pPr>
      <w:widowControl/>
      <w:spacing w:before="100" w:beforeAutospacing="1" w:after="100" w:afterAutospacing="1"/>
      <w:jc w:val="center"/>
    </w:pPr>
    <w:rPr>
      <w:rFonts w:ascii="宋体" w:eastAsia="宋体" w:hAnsi="宋体" w:cs="宋体"/>
      <w:b/>
      <w:bCs/>
      <w:kern w:val="0"/>
      <w:sz w:val="32"/>
      <w:szCs w:val="32"/>
    </w:rPr>
  </w:style>
  <w:style w:type="paragraph" w:customStyle="1" w:styleId="zhongyou">
    <w:name w:val="正文zhongyou"/>
    <w:basedOn w:val="a2"/>
    <w:qFormat/>
    <w:pPr>
      <w:snapToGrid w:val="0"/>
      <w:spacing w:line="300" w:lineRule="auto"/>
      <w:ind w:firstLineChars="200" w:firstLine="200"/>
    </w:pPr>
    <w:rPr>
      <w:rFonts w:ascii="Times New Roman" w:eastAsia="宋体" w:hAnsi="Times New Roman" w:cs="Times New Roman"/>
      <w:sz w:val="28"/>
    </w:rPr>
  </w:style>
  <w:style w:type="paragraph" w:customStyle="1" w:styleId="1f5">
    <w:name w:val="样式 标题 1 + (符号) 宋体 三号 居中"/>
    <w:basedOn w:val="1"/>
    <w:qFormat/>
    <w:pPr>
      <w:keepNext/>
      <w:keepLines/>
      <w:spacing w:before="340" w:beforeAutospacing="0" w:after="330" w:afterAutospacing="0" w:line="578" w:lineRule="auto"/>
      <w:jc w:val="center"/>
    </w:pPr>
    <w:rPr>
      <w:rFonts w:ascii="Times New Roman" w:cs="宋体" w:hint="default"/>
      <w:kern w:val="2"/>
      <w:sz w:val="32"/>
      <w:szCs w:val="20"/>
      <w:lang w:val="zh-CN"/>
    </w:rPr>
  </w:style>
  <w:style w:type="paragraph" w:customStyle="1" w:styleId="xl47">
    <w:name w:val="xl47"/>
    <w:basedOn w:val="a2"/>
    <w:qFormat/>
    <w:pPr>
      <w:widowControl/>
      <w:pBdr>
        <w:bottom w:val="single" w:sz="4" w:space="0" w:color="auto"/>
      </w:pBdr>
      <w:spacing w:before="100" w:beforeAutospacing="1" w:after="100" w:afterAutospacing="1"/>
      <w:jc w:val="left"/>
    </w:pPr>
    <w:rPr>
      <w:rFonts w:ascii="宋体" w:eastAsia="宋体" w:hAnsi="宋体" w:cs="宋体"/>
      <w:kern w:val="0"/>
      <w:sz w:val="24"/>
    </w:rPr>
  </w:style>
  <w:style w:type="paragraph" w:customStyle="1" w:styleId="xl45">
    <w:name w:val="xl45"/>
    <w:basedOn w:val="a2"/>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eastAsia="宋体" w:hAnsi="宋体" w:cs="宋体"/>
      <w:kern w:val="0"/>
      <w:sz w:val="20"/>
      <w:szCs w:val="20"/>
    </w:rPr>
  </w:style>
  <w:style w:type="paragraph" w:customStyle="1" w:styleId="xl26">
    <w:name w:val="xl26"/>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6">
    <w:name w:val="xl46"/>
    <w:basedOn w:val="a2"/>
    <w:qFormat/>
    <w:pPr>
      <w:widowControl/>
      <w:shd w:val="clear" w:color="auto" w:fill="FFFF00"/>
      <w:spacing w:before="100" w:beforeAutospacing="1" w:after="100" w:afterAutospacing="1"/>
      <w:jc w:val="left"/>
    </w:pPr>
    <w:rPr>
      <w:rFonts w:ascii="宋体" w:eastAsia="宋体" w:hAnsi="宋体" w:cs="宋体"/>
      <w:kern w:val="0"/>
      <w:sz w:val="24"/>
    </w:rPr>
  </w:style>
  <w:style w:type="paragraph" w:customStyle="1" w:styleId="xl38">
    <w:name w:val="xl3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TimesNewRoman">
    <w:name w:val="样式 标题 2 + (西文) Times New Roman (中文) 宋体 四号"/>
    <w:basedOn w:val="20"/>
    <w:qFormat/>
    <w:pPr>
      <w:spacing w:line="360" w:lineRule="auto"/>
    </w:pPr>
    <w:rPr>
      <w:rFonts w:ascii="Times New Roman" w:eastAsia="宋体" w:hAnsi="Times New Roman"/>
      <w:kern w:val="0"/>
      <w:sz w:val="28"/>
      <w:szCs w:val="28"/>
      <w:lang w:val="zh-CN"/>
    </w:rPr>
  </w:style>
  <w:style w:type="paragraph" w:customStyle="1" w:styleId="xl37">
    <w:name w:val="xl37"/>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9">
    <w:name w:val="xl3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20">
    <w:name w:val="样式 表格目录自定义 + 左侧:  2 字符 悬挂缩进: 2 字符"/>
    <w:basedOn w:val="a2"/>
    <w:qFormat/>
    <w:pPr>
      <w:spacing w:line="360" w:lineRule="auto"/>
      <w:ind w:leftChars="200" w:left="840" w:hangingChars="200" w:hanging="420"/>
      <w:jc w:val="center"/>
    </w:pPr>
    <w:rPr>
      <w:rFonts w:ascii="宋体" w:eastAsia="宋体" w:hAnsi="宋体" w:cs="宋体"/>
      <w:sz w:val="24"/>
      <w:szCs w:val="20"/>
    </w:rPr>
  </w:style>
  <w:style w:type="paragraph" w:customStyle="1" w:styleId="1f6">
    <w:name w:val="列表1"/>
    <w:basedOn w:val="af6"/>
    <w:qFormat/>
    <w:pPr>
      <w:adjustRightInd w:val="0"/>
      <w:spacing w:line="360" w:lineRule="atLeast"/>
      <w:textAlignment w:val="baseline"/>
    </w:pPr>
    <w:rPr>
      <w:rFonts w:ascii="宋体"/>
      <w:sz w:val="32"/>
      <w:szCs w:val="20"/>
    </w:rPr>
  </w:style>
  <w:style w:type="paragraph" w:customStyle="1" w:styleId="xl31">
    <w:name w:val="xl31"/>
    <w:basedOn w:val="a2"/>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zhongyou2">
    <w:name w:val="样式 正文zhongyou + 首行缩进:  2 字符"/>
    <w:basedOn w:val="a2"/>
    <w:qFormat/>
    <w:pPr>
      <w:snapToGrid w:val="0"/>
      <w:spacing w:line="300" w:lineRule="auto"/>
      <w:ind w:firstLineChars="200" w:firstLine="200"/>
    </w:pPr>
    <w:rPr>
      <w:rFonts w:ascii="Times New Roman" w:eastAsia="宋体" w:hAnsi="Times New Roman" w:cs="宋体"/>
      <w:sz w:val="28"/>
      <w:szCs w:val="20"/>
    </w:rPr>
  </w:style>
  <w:style w:type="paragraph" w:customStyle="1" w:styleId="xl40">
    <w:name w:val="xl4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2"/>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3">
    <w:name w:val="xl43"/>
    <w:basedOn w:val="a2"/>
    <w:qFormat/>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left"/>
    </w:pPr>
    <w:rPr>
      <w:rFonts w:ascii="宋体" w:eastAsia="宋体" w:hAnsi="宋体" w:cs="宋体"/>
      <w:kern w:val="0"/>
      <w:sz w:val="20"/>
      <w:szCs w:val="20"/>
    </w:rPr>
  </w:style>
  <w:style w:type="paragraph" w:customStyle="1" w:styleId="xl35">
    <w:name w:val="xl35"/>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ffffff6">
    <w:name w:val="二级标题"/>
    <w:basedOn w:val="20"/>
    <w:link w:val="Charff7"/>
    <w:qFormat/>
    <w:pPr>
      <w:spacing w:beforeLines="50" w:before="120" w:after="0" w:line="360" w:lineRule="auto"/>
    </w:pPr>
    <w:rPr>
      <w:rFonts w:ascii="Times New Roman" w:eastAsia="仿宋_GB2312" w:hAnsi="Times New Roman"/>
      <w:kern w:val="0"/>
      <w:sz w:val="28"/>
      <w:szCs w:val="28"/>
      <w:lang w:val="zh-CN"/>
    </w:rPr>
  </w:style>
  <w:style w:type="character" w:customStyle="1" w:styleId="Charff7">
    <w:name w:val="二级标题 Char"/>
    <w:link w:val="affffff6"/>
    <w:qFormat/>
    <w:locked/>
    <w:rPr>
      <w:rFonts w:eastAsia="仿宋_GB2312"/>
      <w:b/>
      <w:bCs/>
      <w:sz w:val="28"/>
      <w:szCs w:val="28"/>
      <w:lang w:val="zh-CN"/>
    </w:rPr>
  </w:style>
  <w:style w:type="paragraph" w:customStyle="1" w:styleId="affffff7">
    <w:name w:val="三级标题"/>
    <w:basedOn w:val="affffff6"/>
    <w:link w:val="Charff8"/>
    <w:uiPriority w:val="99"/>
    <w:qFormat/>
    <w:pPr>
      <w:outlineLvl w:val="2"/>
    </w:pPr>
    <w:rPr>
      <w:sz w:val="24"/>
      <w:szCs w:val="24"/>
    </w:rPr>
  </w:style>
  <w:style w:type="character" w:customStyle="1" w:styleId="Charff8">
    <w:name w:val="三级标题 Char"/>
    <w:link w:val="affffff7"/>
    <w:uiPriority w:val="99"/>
    <w:qFormat/>
    <w:locked/>
    <w:rPr>
      <w:rFonts w:eastAsia="仿宋_GB2312"/>
      <w:b/>
      <w:bCs/>
      <w:sz w:val="24"/>
      <w:szCs w:val="24"/>
      <w:lang w:val="zh-CN"/>
    </w:rPr>
  </w:style>
  <w:style w:type="paragraph" w:customStyle="1" w:styleId="affffff8">
    <w:name w:val="一级标题"/>
    <w:basedOn w:val="1"/>
    <w:link w:val="Charff9"/>
    <w:qFormat/>
    <w:pPr>
      <w:keepNext/>
      <w:keepLines/>
      <w:adjustRightInd w:val="0"/>
      <w:snapToGrid w:val="0"/>
      <w:spacing w:beforeLines="50" w:before="340" w:beforeAutospacing="0" w:after="240" w:afterAutospacing="0" w:line="360" w:lineRule="auto"/>
      <w:jc w:val="center"/>
    </w:pPr>
    <w:rPr>
      <w:rFonts w:ascii="黑体" w:eastAsia="黑体" w:hAnsi="黑体" w:hint="default"/>
      <w:sz w:val="32"/>
      <w:szCs w:val="28"/>
      <w:lang w:val="zh-CN"/>
    </w:rPr>
  </w:style>
  <w:style w:type="character" w:customStyle="1" w:styleId="Charff9">
    <w:name w:val="一级标题 Char"/>
    <w:link w:val="affffff8"/>
    <w:qFormat/>
    <w:locked/>
    <w:rPr>
      <w:rFonts w:ascii="黑体" w:eastAsia="黑体" w:hAnsi="黑体"/>
      <w:b/>
      <w:bCs/>
      <w:kern w:val="44"/>
      <w:sz w:val="32"/>
      <w:szCs w:val="28"/>
      <w:lang w:val="zh-CN"/>
    </w:rPr>
  </w:style>
  <w:style w:type="paragraph" w:customStyle="1" w:styleId="affffff9">
    <w:name w:val="备注"/>
    <w:basedOn w:val="a2"/>
    <w:link w:val="Charffa"/>
    <w:qFormat/>
    <w:pPr>
      <w:adjustRightInd w:val="0"/>
      <w:snapToGrid w:val="0"/>
    </w:pPr>
    <w:rPr>
      <w:rFonts w:ascii="Times New Roman" w:eastAsia="宋体" w:hAnsi="Times New Roman" w:cs="Times New Roman"/>
      <w:bCs/>
      <w:szCs w:val="28"/>
    </w:rPr>
  </w:style>
  <w:style w:type="character" w:customStyle="1" w:styleId="Charffa">
    <w:name w:val="备注 Char"/>
    <w:link w:val="affffff9"/>
    <w:qFormat/>
    <w:rPr>
      <w:bCs/>
      <w:kern w:val="2"/>
      <w:sz w:val="21"/>
      <w:szCs w:val="28"/>
    </w:rPr>
  </w:style>
  <w:style w:type="character" w:customStyle="1" w:styleId="Charff0">
    <w:name w:val="表图备注 Char"/>
    <w:link w:val="afffff2"/>
    <w:uiPriority w:val="99"/>
    <w:qFormat/>
    <w:locked/>
    <w:rPr>
      <w:rFonts w:ascii="宋体" w:hAnsi="宋体"/>
      <w:caps/>
      <w:lang w:val="zh-CN"/>
    </w:rPr>
  </w:style>
  <w:style w:type="paragraph" w:customStyle="1" w:styleId="1f7">
    <w:name w:val="小1)"/>
    <w:basedOn w:val="a2"/>
    <w:link w:val="1Char2"/>
    <w:uiPriority w:val="99"/>
    <w:qFormat/>
    <w:pPr>
      <w:tabs>
        <w:tab w:val="left" w:pos="32"/>
      </w:tabs>
      <w:adjustRightInd w:val="0"/>
      <w:snapToGrid w:val="0"/>
      <w:spacing w:beforeLines="50" w:line="360" w:lineRule="auto"/>
      <w:ind w:firstLine="570"/>
    </w:pPr>
    <w:rPr>
      <w:rFonts w:ascii="宋体" w:eastAsia="宋体" w:hAnsi="宋体" w:cs="Times New Roman"/>
      <w:b/>
      <w:kern w:val="0"/>
      <w:sz w:val="24"/>
      <w:lang w:val="zh-CN"/>
    </w:rPr>
  </w:style>
  <w:style w:type="character" w:customStyle="1" w:styleId="1Char2">
    <w:name w:val="小1) Char"/>
    <w:link w:val="1f7"/>
    <w:uiPriority w:val="99"/>
    <w:qFormat/>
    <w:locked/>
    <w:rPr>
      <w:rFonts w:ascii="宋体" w:hAnsi="宋体"/>
      <w:b/>
      <w:sz w:val="24"/>
      <w:szCs w:val="24"/>
      <w:lang w:val="zh-CN"/>
    </w:rPr>
  </w:style>
  <w:style w:type="character" w:customStyle="1" w:styleId="font131">
    <w:name w:val="font131"/>
    <w:qFormat/>
    <w:rPr>
      <w:rFonts w:ascii="仿宋_GB2312" w:eastAsia="仿宋_GB2312" w:cs="仿宋_GB2312" w:hint="default"/>
      <w:color w:val="000000"/>
      <w:sz w:val="21"/>
      <w:szCs w:val="21"/>
      <w:u w:val="none"/>
    </w:rPr>
  </w:style>
  <w:style w:type="paragraph" w:customStyle="1" w:styleId="LD">
    <w:name w:val="LD正文"/>
    <w:basedOn w:val="a2"/>
    <w:qFormat/>
    <w:pPr>
      <w:tabs>
        <w:tab w:val="left" w:pos="0"/>
        <w:tab w:val="left" w:pos="3150"/>
      </w:tabs>
      <w:autoSpaceDE w:val="0"/>
      <w:autoSpaceDN w:val="0"/>
      <w:adjustRightInd w:val="0"/>
      <w:snapToGrid w:val="0"/>
      <w:spacing w:line="360" w:lineRule="auto"/>
      <w:ind w:firstLineChars="200" w:firstLine="200"/>
      <w:jc w:val="left"/>
    </w:pPr>
    <w:rPr>
      <w:rFonts w:ascii="宋体" w:eastAsia="宋体" w:hAnsi="宋体" w:cs="Times New Roman"/>
      <w:snapToGrid w:val="0"/>
      <w:color w:val="0000FF"/>
      <w:kern w:val="0"/>
      <w:sz w:val="24"/>
      <w:lang w:val="zh-CN"/>
    </w:rPr>
  </w:style>
  <w:style w:type="paragraph" w:customStyle="1" w:styleId="LD0">
    <w:name w:val="LD表格"/>
    <w:basedOn w:val="a2"/>
    <w:qFormat/>
    <w:pPr>
      <w:adjustRightInd w:val="0"/>
      <w:snapToGrid w:val="0"/>
      <w:spacing w:beforeLines="20" w:afterLines="20"/>
      <w:jc w:val="center"/>
    </w:pPr>
    <w:rPr>
      <w:rFonts w:ascii="Times New Roman" w:eastAsia="宋体" w:hAnsi="Times New Roman" w:cs="Times New Roman"/>
      <w:color w:val="0000FF"/>
      <w:kern w:val="44"/>
      <w:szCs w:val="21"/>
      <w:lang w:val="zh-CN"/>
    </w:rPr>
  </w:style>
  <w:style w:type="paragraph" w:customStyle="1" w:styleId="LD1">
    <w:name w:val="LD表头"/>
    <w:basedOn w:val="a2"/>
    <w:qFormat/>
    <w:pPr>
      <w:tabs>
        <w:tab w:val="left" w:pos="0"/>
        <w:tab w:val="left" w:pos="3150"/>
      </w:tabs>
      <w:autoSpaceDE w:val="0"/>
      <w:autoSpaceDN w:val="0"/>
      <w:adjustRightInd w:val="0"/>
      <w:snapToGrid w:val="0"/>
      <w:spacing w:line="360" w:lineRule="auto"/>
    </w:pPr>
    <w:rPr>
      <w:rFonts w:ascii="宋体" w:eastAsia="宋体" w:hAnsi="宋体" w:cs="Times New Roman"/>
      <w:b/>
      <w:bCs/>
      <w:snapToGrid w:val="0"/>
      <w:color w:val="0000FF"/>
      <w:kern w:val="0"/>
      <w:sz w:val="24"/>
      <w:lang w:val="zh-CN"/>
    </w:rPr>
  </w:style>
  <w:style w:type="paragraph" w:customStyle="1" w:styleId="affffffa">
    <w:name w:val="!正文"/>
    <w:qFormat/>
    <w:pPr>
      <w:spacing w:line="360" w:lineRule="auto"/>
      <w:jc w:val="both"/>
    </w:pPr>
    <w:rPr>
      <w:kern w:val="2"/>
      <w:sz w:val="24"/>
      <w:szCs w:val="24"/>
    </w:rPr>
  </w:style>
  <w:style w:type="character" w:customStyle="1" w:styleId="Charf1">
    <w:name w:val="正文文字 Char"/>
    <w:link w:val="aff6"/>
    <w:qFormat/>
    <w:rPr>
      <w:rFonts w:eastAsia="仿宋_GB2312"/>
      <w:kern w:val="2"/>
      <w:sz w:val="24"/>
    </w:rPr>
  </w:style>
  <w:style w:type="paragraph" w:customStyle="1" w:styleId="1f8">
    <w:name w:val="批注框文本1"/>
    <w:basedOn w:val="a2"/>
    <w:qFormat/>
    <w:rPr>
      <w:rFonts w:ascii="Times New Roman" w:eastAsia="宋体" w:hAnsi="Times New Roman" w:cs="Times New Roman"/>
      <w:sz w:val="18"/>
      <w:szCs w:val="18"/>
    </w:rPr>
  </w:style>
  <w:style w:type="character" w:customStyle="1" w:styleId="count4">
    <w:name w:val="count4"/>
    <w:basedOn w:val="a3"/>
    <w:qFormat/>
  </w:style>
  <w:style w:type="character" w:customStyle="1" w:styleId="Charfe">
    <w:name w:val="标题二 Char"/>
    <w:link w:val="affffa"/>
    <w:qFormat/>
    <w:rPr>
      <w:rFonts w:eastAsia="黑体"/>
      <w:b/>
      <w:bCs/>
      <w:kern w:val="2"/>
      <w:sz w:val="28"/>
      <w:szCs w:val="28"/>
      <w:lang w:val="zh-CN"/>
    </w:rPr>
  </w:style>
  <w:style w:type="character" w:customStyle="1" w:styleId="1f9">
    <w:name w:val="页码1"/>
    <w:basedOn w:val="a3"/>
    <w:qFormat/>
  </w:style>
  <w:style w:type="character" w:customStyle="1" w:styleId="title8">
    <w:name w:val="title8"/>
    <w:basedOn w:val="a3"/>
    <w:qFormat/>
  </w:style>
  <w:style w:type="paragraph" w:customStyle="1" w:styleId="affffffb">
    <w:name w:val="表格居中"/>
    <w:basedOn w:val="affffffc"/>
    <w:qFormat/>
    <w:pPr>
      <w:spacing w:before="60" w:after="60" w:line="240" w:lineRule="auto"/>
      <w:jc w:val="center"/>
    </w:pPr>
    <w:rPr>
      <w:rFonts w:eastAsia="仿宋_GB2312"/>
    </w:rPr>
  </w:style>
  <w:style w:type="paragraph" w:customStyle="1" w:styleId="affffffc">
    <w:name w:val="第一页"/>
    <w:basedOn w:val="a2"/>
    <w:qFormat/>
    <w:pPr>
      <w:spacing w:line="500" w:lineRule="exact"/>
    </w:pPr>
    <w:rPr>
      <w:rFonts w:ascii="Times New Roman" w:eastAsia="宋体" w:hAnsi="Times New Roman" w:cs="Times New Roman"/>
    </w:rPr>
  </w:style>
  <w:style w:type="paragraph" w:customStyle="1" w:styleId="BodyText21">
    <w:name w:val="Body Text 21"/>
    <w:basedOn w:val="a2"/>
    <w:qFormat/>
    <w:pPr>
      <w:adjustRightInd w:val="0"/>
      <w:textAlignment w:val="baseline"/>
    </w:pPr>
    <w:rPr>
      <w:rFonts w:ascii="Times New Roman" w:eastAsia="宋体" w:hAnsi="Times New Roman" w:cs="Times New Roman"/>
      <w:sz w:val="24"/>
      <w:szCs w:val="20"/>
    </w:rPr>
  </w:style>
  <w:style w:type="paragraph" w:customStyle="1" w:styleId="affffffd">
    <w:name w:val="图表文字"/>
    <w:basedOn w:val="a2"/>
    <w:qFormat/>
    <w:pPr>
      <w:spacing w:line="300" w:lineRule="exact"/>
      <w:jc w:val="center"/>
    </w:pPr>
    <w:rPr>
      <w:rFonts w:ascii="Times New Roman" w:eastAsia="宋体" w:hAnsi="Times New Roman" w:cs="Times New Roman"/>
      <w:bCs/>
      <w:szCs w:val="20"/>
    </w:rPr>
  </w:style>
  <w:style w:type="paragraph" w:customStyle="1" w:styleId="affffffe">
    <w:name w:val="文字"/>
    <w:basedOn w:val="a2"/>
    <w:qFormat/>
    <w:pPr>
      <w:spacing w:line="360" w:lineRule="auto"/>
      <w:ind w:firstLineChars="200" w:firstLine="200"/>
    </w:pPr>
    <w:rPr>
      <w:rFonts w:ascii="Times New Roman" w:eastAsia="宋体" w:hAnsi="Times New Roman" w:cs="Times New Roman"/>
      <w:sz w:val="24"/>
    </w:rPr>
  </w:style>
  <w:style w:type="paragraph" w:customStyle="1" w:styleId="afffffff">
    <w:name w:val="样式 表格 + 黑色"/>
    <w:basedOn w:val="a2"/>
    <w:qFormat/>
    <w:pPr>
      <w:adjustRightInd w:val="0"/>
      <w:snapToGrid w:val="0"/>
      <w:jc w:val="center"/>
    </w:pPr>
    <w:rPr>
      <w:rFonts w:ascii="Times New Roman" w:eastAsia="宋体" w:hAnsi="Times New Roman" w:cs="Times New Roman"/>
      <w:snapToGrid w:val="0"/>
      <w:color w:val="000000"/>
      <w:spacing w:val="-4"/>
      <w:kern w:val="0"/>
      <w:szCs w:val="21"/>
    </w:rPr>
  </w:style>
  <w:style w:type="paragraph" w:customStyle="1" w:styleId="1fa">
    <w:name w:val="正文文本1"/>
    <w:basedOn w:val="a2"/>
    <w:qFormat/>
    <w:pPr>
      <w:spacing w:after="120"/>
    </w:pPr>
    <w:rPr>
      <w:rFonts w:ascii="Times New Roman" w:eastAsia="宋体" w:hAnsi="Times New Roman" w:cs="Times New Roman"/>
    </w:rPr>
  </w:style>
  <w:style w:type="paragraph" w:customStyle="1" w:styleId="1fb">
    <w:name w:val="页脚1"/>
    <w:basedOn w:val="a2"/>
    <w:qFormat/>
    <w:pPr>
      <w:tabs>
        <w:tab w:val="center" w:pos="4153"/>
        <w:tab w:val="right" w:pos="8306"/>
      </w:tabs>
      <w:snapToGrid w:val="0"/>
      <w:jc w:val="left"/>
    </w:pPr>
    <w:rPr>
      <w:rFonts w:ascii="Times New Roman" w:eastAsia="宋体" w:hAnsi="Times New Roman" w:cs="Times New Roman"/>
      <w:sz w:val="18"/>
      <w:szCs w:val="18"/>
    </w:rPr>
  </w:style>
  <w:style w:type="paragraph" w:customStyle="1" w:styleId="1fc">
    <w:name w:val="题1"/>
    <w:basedOn w:val="1"/>
    <w:qFormat/>
    <w:pPr>
      <w:keepNext/>
      <w:keepLines/>
      <w:adjustRightInd w:val="0"/>
      <w:snapToGrid w:val="0"/>
      <w:spacing w:beforeLines="50" w:beforeAutospacing="0" w:afterLines="50" w:afterAutospacing="0" w:line="360" w:lineRule="auto"/>
      <w:jc w:val="center"/>
    </w:pPr>
    <w:rPr>
      <w:rFonts w:ascii="Times New Roman" w:eastAsia="仿宋_GB2312" w:hAnsi="Times New Roman" w:hint="default"/>
      <w:sz w:val="32"/>
      <w:szCs w:val="32"/>
    </w:rPr>
  </w:style>
  <w:style w:type="paragraph" w:customStyle="1" w:styleId="1fd">
    <w:name w:val="表1"/>
    <w:basedOn w:val="a2"/>
    <w:next w:val="af6"/>
    <w:qFormat/>
    <w:pPr>
      <w:spacing w:line="312" w:lineRule="auto"/>
      <w:jc w:val="center"/>
    </w:pPr>
    <w:rPr>
      <w:rFonts w:ascii="宋体" w:eastAsia="宋体" w:hAnsi="宋体" w:cs="Times New Roman"/>
      <w:szCs w:val="20"/>
    </w:rPr>
  </w:style>
  <w:style w:type="paragraph" w:customStyle="1" w:styleId="01">
    <w:name w:val="01正文"/>
    <w:basedOn w:val="a2"/>
    <w:link w:val="01Char"/>
    <w:qFormat/>
    <w:pPr>
      <w:adjustRightInd w:val="0"/>
      <w:snapToGrid w:val="0"/>
      <w:spacing w:line="360" w:lineRule="auto"/>
      <w:ind w:firstLineChars="200" w:firstLine="480"/>
    </w:pPr>
    <w:rPr>
      <w:rFonts w:ascii="Times New Roman" w:eastAsia="宋体" w:hAnsi="Times New Roman" w:cs="Times New Roman"/>
      <w:color w:val="FF0000"/>
      <w:sz w:val="24"/>
    </w:rPr>
  </w:style>
  <w:style w:type="paragraph" w:customStyle="1" w:styleId="02">
    <w:name w:val="02表头"/>
    <w:basedOn w:val="a8"/>
    <w:link w:val="02Char"/>
    <w:qFormat/>
    <w:pPr>
      <w:adjustRightInd w:val="0"/>
      <w:snapToGrid w:val="0"/>
      <w:spacing w:line="360" w:lineRule="auto"/>
      <w:ind w:firstLineChars="0" w:firstLine="0"/>
      <w:jc w:val="center"/>
    </w:pPr>
    <w:rPr>
      <w:b/>
      <w:color w:val="FF0000"/>
      <w:sz w:val="24"/>
    </w:rPr>
  </w:style>
  <w:style w:type="character" w:customStyle="1" w:styleId="01Char">
    <w:name w:val="01正文 Char"/>
    <w:link w:val="01"/>
    <w:qFormat/>
    <w:rPr>
      <w:color w:val="FF0000"/>
      <w:kern w:val="2"/>
      <w:sz w:val="24"/>
      <w:szCs w:val="24"/>
    </w:rPr>
  </w:style>
  <w:style w:type="paragraph" w:customStyle="1" w:styleId="04">
    <w:name w:val="04表底"/>
    <w:basedOn w:val="02"/>
    <w:link w:val="04Char"/>
    <w:qFormat/>
    <w:rPr>
      <w:sz w:val="10"/>
      <w:szCs w:val="10"/>
    </w:rPr>
  </w:style>
  <w:style w:type="character" w:customStyle="1" w:styleId="02Char">
    <w:name w:val="02表头 Char"/>
    <w:link w:val="02"/>
    <w:qFormat/>
    <w:rPr>
      <w:b/>
      <w:color w:val="FF0000"/>
      <w:kern w:val="2"/>
      <w:sz w:val="24"/>
      <w:szCs w:val="24"/>
    </w:rPr>
  </w:style>
  <w:style w:type="character" w:customStyle="1" w:styleId="04Char">
    <w:name w:val="04表底 Char"/>
    <w:link w:val="04"/>
    <w:qFormat/>
    <w:rPr>
      <w:b/>
      <w:color w:val="FF0000"/>
      <w:kern w:val="2"/>
      <w:sz w:val="10"/>
      <w:szCs w:val="10"/>
    </w:rPr>
  </w:style>
  <w:style w:type="paragraph" w:customStyle="1" w:styleId="IPE">
    <w:name w:val="IPE_正文"/>
    <w:qFormat/>
    <w:pPr>
      <w:widowControl w:val="0"/>
      <w:spacing w:line="480" w:lineRule="exact"/>
      <w:ind w:firstLineChars="200" w:firstLine="200"/>
      <w:jc w:val="both"/>
      <w:textAlignment w:val="bottom"/>
    </w:pPr>
    <w:rPr>
      <w:sz w:val="24"/>
    </w:rPr>
  </w:style>
  <w:style w:type="paragraph" w:customStyle="1" w:styleId="afffffff0">
    <w:name w:val="一级条标题"/>
    <w:next w:val="a2"/>
    <w:link w:val="Charffb"/>
    <w:qFormat/>
    <w:pPr>
      <w:spacing w:beforeLines="50" w:before="156" w:afterLines="50" w:after="156"/>
      <w:ind w:left="42"/>
      <w:outlineLvl w:val="2"/>
    </w:pPr>
    <w:rPr>
      <w:rFonts w:ascii="黑体" w:eastAsia="黑体"/>
      <w:sz w:val="21"/>
      <w:szCs w:val="21"/>
    </w:rPr>
  </w:style>
  <w:style w:type="paragraph" w:customStyle="1" w:styleId="afffffff1">
    <w:name w:val="四级条标题"/>
    <w:basedOn w:val="aff9"/>
    <w:next w:val="a2"/>
    <w:qFormat/>
    <w:pPr>
      <w:spacing w:beforeLines="50" w:before="50" w:afterLines="50" w:after="50"/>
      <w:outlineLvl w:val="5"/>
    </w:pPr>
    <w:rPr>
      <w:rFonts w:ascii="黑体" w:eastAsia="黑体"/>
      <w:sz w:val="21"/>
      <w:szCs w:val="21"/>
    </w:rPr>
  </w:style>
  <w:style w:type="paragraph" w:customStyle="1" w:styleId="afffffff2">
    <w:name w:val="五级条标题"/>
    <w:basedOn w:val="afffffff1"/>
    <w:next w:val="a2"/>
    <w:qFormat/>
    <w:pPr>
      <w:outlineLvl w:val="6"/>
    </w:pPr>
  </w:style>
  <w:style w:type="character" w:customStyle="1" w:styleId="1fe">
    <w:name w:val="访问过的超链接1"/>
    <w:uiPriority w:val="99"/>
    <w:semiHidden/>
    <w:qFormat/>
    <w:rPr>
      <w:color w:val="800080"/>
      <w:u w:val="single"/>
    </w:rPr>
  </w:style>
  <w:style w:type="character" w:customStyle="1" w:styleId="Charffc">
    <w:name w:val="扬巴正文新 Char"/>
    <w:link w:val="afffffff3"/>
    <w:qFormat/>
    <w:rPr>
      <w:rFonts w:ascii="仿宋_GB2312" w:eastAsia="仿宋_GB2312"/>
      <w:bCs/>
      <w:kern w:val="2"/>
      <w:sz w:val="24"/>
      <w:szCs w:val="24"/>
    </w:rPr>
  </w:style>
  <w:style w:type="paragraph" w:customStyle="1" w:styleId="afffffff3">
    <w:name w:val="扬巴正文新"/>
    <w:basedOn w:val="a2"/>
    <w:link w:val="Charffc"/>
    <w:qFormat/>
    <w:pPr>
      <w:adjustRightInd w:val="0"/>
      <w:snapToGrid w:val="0"/>
      <w:spacing w:line="360" w:lineRule="auto"/>
      <w:ind w:firstLineChars="200" w:firstLine="480"/>
    </w:pPr>
    <w:rPr>
      <w:rFonts w:ascii="仿宋_GB2312" w:eastAsia="仿宋_GB2312" w:hAnsi="Times New Roman" w:cs="Times New Roman"/>
      <w:bCs/>
      <w:sz w:val="24"/>
    </w:rPr>
  </w:style>
  <w:style w:type="character" w:customStyle="1" w:styleId="Charffd">
    <w:name w:val="扬巴表头新 Char"/>
    <w:link w:val="afffffff4"/>
    <w:qFormat/>
    <w:rPr>
      <w:rFonts w:ascii="仿宋_GB2312" w:eastAsia="仿宋_GB2312"/>
      <w:b/>
      <w:kern w:val="2"/>
      <w:sz w:val="24"/>
      <w:szCs w:val="24"/>
    </w:rPr>
  </w:style>
  <w:style w:type="paragraph" w:customStyle="1" w:styleId="afffffff4">
    <w:name w:val="扬巴表头新"/>
    <w:basedOn w:val="a2"/>
    <w:link w:val="Charffd"/>
    <w:qFormat/>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pPr>
    <w:rPr>
      <w:rFonts w:ascii="仿宋_GB2312" w:eastAsia="仿宋_GB2312" w:hAnsi="Times New Roman" w:cs="Times New Roman"/>
      <w:b/>
      <w:sz w:val="24"/>
    </w:rPr>
  </w:style>
  <w:style w:type="paragraph" w:customStyle="1" w:styleId="CharCharCharCharCharCharCharCharChar1Char">
    <w:name w:val="Char Char Char Char Char Char Char Char Char1 Char"/>
    <w:basedOn w:val="a2"/>
    <w:qFormat/>
    <w:rPr>
      <w:rFonts w:ascii="Times New Roman" w:eastAsia="宋体" w:hAnsi="Times New Roman" w:cs="Times New Roman"/>
      <w:sz w:val="24"/>
    </w:rPr>
  </w:style>
  <w:style w:type="paragraph" w:customStyle="1" w:styleId="2TimesNewRoman0">
    <w:name w:val="样式 标题 2 + Times New Roman"/>
    <w:basedOn w:val="20"/>
    <w:qFormat/>
    <w:pPr>
      <w:spacing w:after="220" w:line="415" w:lineRule="auto"/>
    </w:pPr>
    <w:rPr>
      <w:rFonts w:ascii="Times New Roman" w:eastAsia="宋体" w:hAnsi="Times New Roman"/>
    </w:rPr>
  </w:style>
  <w:style w:type="paragraph" w:customStyle="1" w:styleId="afffffff5">
    <w:name w:val="样式 居中"/>
    <w:basedOn w:val="a2"/>
    <w:qFormat/>
    <w:pPr>
      <w:jc w:val="center"/>
    </w:pPr>
    <w:rPr>
      <w:rFonts w:ascii="Times New Roman" w:eastAsia="宋体" w:hAnsi="Times New Roman" w:cs="Times New Roman"/>
      <w:szCs w:val="20"/>
    </w:rPr>
  </w:style>
  <w:style w:type="paragraph" w:customStyle="1" w:styleId="36">
    <w:name w:val="3"/>
    <w:basedOn w:val="a2"/>
    <w:next w:val="22"/>
    <w:qFormat/>
    <w:pPr>
      <w:spacing w:line="420" w:lineRule="exact"/>
      <w:ind w:firstLine="555"/>
    </w:pPr>
    <w:rPr>
      <w:rFonts w:ascii="Times New Roman" w:eastAsia="宋体" w:hAnsi="Times New Roman" w:cs="Times New Roman"/>
      <w:sz w:val="24"/>
      <w:szCs w:val="20"/>
    </w:rPr>
  </w:style>
  <w:style w:type="paragraph" w:customStyle="1" w:styleId="4-1">
    <w:name w:val="表4-1"/>
    <w:basedOn w:val="a2"/>
    <w:qFormat/>
    <w:pPr>
      <w:tabs>
        <w:tab w:val="left" w:pos="1488"/>
      </w:tabs>
      <w:adjustRightInd w:val="0"/>
      <w:spacing w:line="360" w:lineRule="auto"/>
      <w:ind w:left="2976" w:right="712" w:hanging="1736"/>
      <w:textAlignment w:val="baseline"/>
    </w:pPr>
    <w:rPr>
      <w:rFonts w:ascii="Times New Roman" w:eastAsia="宋体" w:hAnsi="Times New Roman" w:cs="Times New Roman"/>
      <w:sz w:val="24"/>
      <w:szCs w:val="20"/>
    </w:rPr>
  </w:style>
  <w:style w:type="paragraph" w:customStyle="1" w:styleId="2TimesNewRoman21">
    <w:name w:val="样式 正文首行缩进 2 + Times New Roman + 首行缩进:  2 字符1"/>
    <w:basedOn w:val="a2"/>
    <w:semiHidden/>
    <w:qFormat/>
    <w:pPr>
      <w:tabs>
        <w:tab w:val="left" w:pos="0"/>
        <w:tab w:val="left" w:pos="3150"/>
      </w:tabs>
      <w:autoSpaceDE w:val="0"/>
      <w:autoSpaceDN w:val="0"/>
      <w:adjustRightInd w:val="0"/>
      <w:snapToGrid w:val="0"/>
      <w:spacing w:line="360" w:lineRule="auto"/>
    </w:pPr>
    <w:rPr>
      <w:rFonts w:ascii="宋体" w:eastAsia="宋体" w:hAnsi="宋体" w:cs="Times New Roman"/>
      <w:snapToGrid w:val="0"/>
      <w:kern w:val="0"/>
      <w:sz w:val="24"/>
    </w:rPr>
  </w:style>
  <w:style w:type="paragraph" w:customStyle="1" w:styleId="ParaCharCharCharCharCharCharCharCharCharCharCharCharChar">
    <w:name w:val="默认段落字体 Para Char Char Char Char Char Char Char Char Char Char Char Char Char"/>
    <w:basedOn w:val="a2"/>
    <w:qFormat/>
    <w:rPr>
      <w:rFonts w:ascii="Times New Roman" w:eastAsia="宋体" w:hAnsi="Times New Roman" w:cs="Times New Roman"/>
      <w:sz w:val="24"/>
    </w:rPr>
  </w:style>
  <w:style w:type="paragraph" w:customStyle="1" w:styleId="112">
    <w:name w:val="访问过的超链接11"/>
    <w:qFormat/>
    <w:pPr>
      <w:widowControl w:val="0"/>
      <w:jc w:val="both"/>
    </w:pPr>
    <w:rPr>
      <w:rFonts w:ascii="Calibri" w:hAnsi="Calibri"/>
      <w:kern w:val="2"/>
      <w:sz w:val="21"/>
      <w:szCs w:val="22"/>
    </w:rPr>
  </w:style>
  <w:style w:type="paragraph" w:customStyle="1" w:styleId="113">
    <w:name w:val="11"/>
    <w:basedOn w:val="a2"/>
    <w:qFormat/>
    <w:rPr>
      <w:rFonts w:ascii="Times New Roman" w:eastAsia="宋体" w:hAnsi="Times New Roman" w:cs="Times New Roman"/>
      <w:szCs w:val="20"/>
    </w:rPr>
  </w:style>
  <w:style w:type="paragraph" w:customStyle="1" w:styleId="afffffff6">
    <w:name w:val="表"/>
    <w:next w:val="af6"/>
    <w:qFormat/>
    <w:pPr>
      <w:suppressAutoHyphens/>
      <w:adjustRightInd w:val="0"/>
      <w:spacing w:before="60" w:after="60"/>
      <w:jc w:val="center"/>
    </w:pPr>
    <w:rPr>
      <w:sz w:val="21"/>
    </w:rPr>
  </w:style>
  <w:style w:type="paragraph" w:customStyle="1" w:styleId="11818241">
    <w:name w:val="样式 标题 1 + 小二 段前: 18 磅 段后: 18 磅 行距: 多倍行距 2.41 字行"/>
    <w:basedOn w:val="1"/>
    <w:qFormat/>
    <w:pPr>
      <w:keepNext/>
      <w:tabs>
        <w:tab w:val="left" w:pos="1440"/>
      </w:tabs>
      <w:spacing w:before="240" w:beforeAutospacing="0" w:after="240" w:afterAutospacing="0" w:line="578" w:lineRule="auto"/>
      <w:ind w:left="432" w:hanging="432"/>
      <w:jc w:val="center"/>
    </w:pPr>
    <w:rPr>
      <w:rFonts w:ascii="Times New Roman" w:hAnsi="Times New Roman" w:cs="宋体" w:hint="default"/>
      <w:kern w:val="2"/>
      <w:sz w:val="36"/>
      <w:szCs w:val="20"/>
    </w:rPr>
  </w:style>
  <w:style w:type="paragraph" w:customStyle="1" w:styleId="CharCharCharCharCharCharCharCharChar1Char1">
    <w:name w:val="Char Char Char Char Char Char Char Char Char1 Char1"/>
    <w:basedOn w:val="a2"/>
    <w:qFormat/>
    <w:rPr>
      <w:rFonts w:ascii="Times New Roman" w:eastAsia="宋体" w:hAnsi="Times New Roman" w:cs="Times New Roman"/>
      <w:sz w:val="24"/>
    </w:rPr>
  </w:style>
  <w:style w:type="paragraph" w:customStyle="1" w:styleId="2wj">
    <w:name w:val="表格文字2wj"/>
    <w:qFormat/>
    <w:pPr>
      <w:adjustRightInd w:val="0"/>
      <w:snapToGrid w:val="0"/>
      <w:jc w:val="center"/>
    </w:pPr>
    <w:rPr>
      <w:sz w:val="21"/>
      <w:szCs w:val="21"/>
    </w:rPr>
  </w:style>
  <w:style w:type="table" w:customStyle="1" w:styleId="2b">
    <w:name w:val="网格型2"/>
    <w:basedOn w:val="a4"/>
    <w:uiPriority w:val="59"/>
    <w:qFormat/>
    <w:rPr>
      <w:rFonts w:ascii="Calibri" w:eastAsia="等线" w:hAnsi="Calibri" w:cs="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网格型3"/>
    <w:basedOn w:val="a4"/>
    <w:uiPriority w:val="59"/>
    <w:qFormat/>
    <w:rPr>
      <w:rFonts w:ascii="Calibri" w:eastAsia="等线" w:hAnsi="Calibri" w:cs="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4"/>
    <w:uiPriority w:val="59"/>
    <w:qFormat/>
    <w:rPr>
      <w:rFonts w:ascii="Calibri" w:eastAsia="等线" w:hAnsi="Calibri" w:cs="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网格型5"/>
    <w:basedOn w:val="a4"/>
    <w:uiPriority w:val="59"/>
    <w:qFormat/>
    <w:rPr>
      <w:rFonts w:ascii="Calibri" w:eastAsia="等线" w:hAnsi="Calibri" w:cs="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pPr>
      <w:widowControl w:val="0"/>
    </w:pPr>
    <w:rPr>
      <w:rFonts w:ascii="Calibri" w:eastAsia="等线" w:hAnsi="Calibri" w:cs="等线"/>
      <w:sz w:val="22"/>
      <w:szCs w:val="22"/>
      <w:lang w:eastAsia="en-US"/>
    </w:rPr>
    <w:tblPr>
      <w:tblCellMar>
        <w:top w:w="0" w:type="dxa"/>
        <w:left w:w="0" w:type="dxa"/>
        <w:bottom w:w="0" w:type="dxa"/>
        <w:right w:w="0" w:type="dxa"/>
      </w:tblCellMar>
    </w:tblPr>
  </w:style>
  <w:style w:type="character" w:customStyle="1" w:styleId="LDChar">
    <w:name w:val="LD正文 Char"/>
    <w:qFormat/>
    <w:rPr>
      <w:rFonts w:ascii="Times New Roman" w:eastAsia="宋体" w:hAnsi="Times New Roman" w:cs="Times New Roman" w:hint="default"/>
      <w:color w:val="0000FF"/>
      <w:kern w:val="0"/>
      <w:sz w:val="24"/>
      <w:szCs w:val="21"/>
    </w:rPr>
  </w:style>
  <w:style w:type="paragraph" w:customStyle="1" w:styleId="LD2">
    <w:name w:val="LD三级标题"/>
    <w:basedOn w:val="LD3"/>
    <w:qFormat/>
    <w:pPr>
      <w:ind w:left="709" w:hanging="709"/>
      <w:outlineLvl w:val="2"/>
    </w:pPr>
    <w:rPr>
      <w:rFonts w:ascii="黑体" w:hAnsi="黑体"/>
      <w:sz w:val="24"/>
    </w:rPr>
  </w:style>
  <w:style w:type="paragraph" w:customStyle="1" w:styleId="LD3">
    <w:name w:val="LD二级标题"/>
    <w:basedOn w:val="20"/>
    <w:qFormat/>
    <w:pPr>
      <w:keepLines w:val="0"/>
      <w:spacing w:before="0" w:after="0" w:line="240" w:lineRule="auto"/>
      <w:ind w:left="567" w:hanging="425"/>
      <w:jc w:val="center"/>
    </w:pPr>
    <w:rPr>
      <w:rFonts w:ascii="Times New Roman" w:eastAsia="宋体" w:hAnsi="Times New Roman"/>
      <w:bCs w:val="0"/>
      <w:color w:val="0000FF"/>
      <w:sz w:val="28"/>
      <w:szCs w:val="20"/>
    </w:rPr>
  </w:style>
  <w:style w:type="paragraph" w:customStyle="1" w:styleId="LD4">
    <w:name w:val="LD四级标题"/>
    <w:basedOn w:val="LD2"/>
    <w:qFormat/>
    <w:pPr>
      <w:outlineLvl w:val="3"/>
    </w:pPr>
  </w:style>
  <w:style w:type="character" w:customStyle="1" w:styleId="Charffb">
    <w:name w:val="一级条标题 Char"/>
    <w:link w:val="afffffff0"/>
    <w:qFormat/>
    <w:locked/>
    <w:rPr>
      <w:rFonts w:ascii="黑体" w:eastAsia="黑体"/>
      <w:sz w:val="21"/>
      <w:szCs w:val="21"/>
    </w:rPr>
  </w:style>
  <w:style w:type="paragraph" w:customStyle="1" w:styleId="LD05">
    <w:name w:val="LD0.5倍行距"/>
    <w:basedOn w:val="LD5"/>
    <w:qFormat/>
    <w:pPr>
      <w:spacing w:line="120" w:lineRule="auto"/>
    </w:pPr>
  </w:style>
  <w:style w:type="paragraph" w:customStyle="1" w:styleId="LD5">
    <w:name w:val="LD图号"/>
    <w:basedOn w:val="afffa"/>
    <w:qFormat/>
    <w:pPr>
      <w:adjustRightInd w:val="0"/>
      <w:snapToGrid w:val="0"/>
      <w:spacing w:beforeLines="0" w:afterLines="0"/>
      <w:ind w:firstLineChars="0" w:firstLine="0"/>
    </w:pPr>
    <w:rPr>
      <w:rFonts w:ascii="Times New Roman" w:eastAsia="黑体" w:hAnsi="Times New Roman"/>
      <w:b/>
      <w:snapToGrid w:val="0"/>
      <w:kern w:val="0"/>
      <w:sz w:val="24"/>
      <w:szCs w:val="24"/>
      <w:lang w:val="zh-CN"/>
    </w:rPr>
  </w:style>
  <w:style w:type="character" w:customStyle="1" w:styleId="font31">
    <w:name w:val="font31"/>
    <w:qFormat/>
    <w:rPr>
      <w:rFonts w:ascii="仿宋" w:eastAsia="仿宋" w:hAnsi="仿宋" w:cs="仿宋" w:hint="eastAsia"/>
      <w:color w:val="000000"/>
      <w:sz w:val="20"/>
      <w:szCs w:val="20"/>
      <w:u w:val="none"/>
    </w:rPr>
  </w:style>
  <w:style w:type="paragraph" w:customStyle="1" w:styleId="afffffff7">
    <w:name w:val="文本框格式"/>
    <w:qFormat/>
    <w:pPr>
      <w:adjustRightInd w:val="0"/>
      <w:snapToGrid w:val="0"/>
      <w:jc w:val="center"/>
    </w:pPr>
    <w:rPr>
      <w:snapToGrid w:val="0"/>
      <w:kern w:val="2"/>
      <w:sz w:val="21"/>
      <w:szCs w:val="21"/>
    </w:rPr>
  </w:style>
  <w:style w:type="character" w:customStyle="1" w:styleId="font91">
    <w:name w:val="font91"/>
    <w:qFormat/>
    <w:rPr>
      <w:rFonts w:ascii="仿宋_GB2312" w:eastAsia="仿宋_GB2312" w:cs="仿宋_GB2312" w:hint="default"/>
      <w:color w:val="000000"/>
      <w:sz w:val="21"/>
      <w:szCs w:val="21"/>
      <w:u w:val="none"/>
    </w:rPr>
  </w:style>
  <w:style w:type="character" w:customStyle="1" w:styleId="font121">
    <w:name w:val="font121"/>
    <w:qFormat/>
    <w:rPr>
      <w:rFonts w:ascii="仿宋" w:eastAsia="仿宋" w:hAnsi="仿宋" w:cs="仿宋" w:hint="eastAsia"/>
      <w:color w:val="000000"/>
      <w:sz w:val="21"/>
      <w:szCs w:val="21"/>
      <w:u w:val="none"/>
    </w:rPr>
  </w:style>
  <w:style w:type="character" w:customStyle="1" w:styleId="font71">
    <w:name w:val="font71"/>
    <w:qFormat/>
    <w:rPr>
      <w:rFonts w:ascii="仿宋_GB2312" w:eastAsia="仿宋_GB2312" w:cs="仿宋_GB2312" w:hint="default"/>
      <w:color w:val="000000"/>
      <w:sz w:val="24"/>
      <w:szCs w:val="24"/>
      <w:u w:val="none"/>
    </w:rPr>
  </w:style>
  <w:style w:type="character" w:customStyle="1" w:styleId="font141">
    <w:name w:val="font141"/>
    <w:qFormat/>
    <w:rPr>
      <w:rFonts w:ascii="Times New Roman" w:hAnsi="Times New Roman" w:cs="Times New Roman" w:hint="default"/>
      <w:color w:val="000000"/>
      <w:sz w:val="21"/>
      <w:szCs w:val="21"/>
      <w:u w:val="none"/>
    </w:rPr>
  </w:style>
  <w:style w:type="character" w:customStyle="1" w:styleId="font151">
    <w:name w:val="font151"/>
    <w:qFormat/>
    <w:rPr>
      <w:rFonts w:ascii="Times New Roman" w:hAnsi="Times New Roman" w:cs="Times New Roman" w:hint="default"/>
      <w:color w:val="000000"/>
      <w:sz w:val="21"/>
      <w:szCs w:val="21"/>
      <w:u w:val="none"/>
    </w:rPr>
  </w:style>
  <w:style w:type="paragraph" w:customStyle="1" w:styleId="afffffff8">
    <w:name w:val="报告表正文"/>
    <w:basedOn w:val="a2"/>
    <w:qFormat/>
    <w:pPr>
      <w:adjustRightInd w:val="0"/>
      <w:snapToGrid w:val="0"/>
      <w:spacing w:line="360" w:lineRule="auto"/>
      <w:ind w:firstLineChars="200" w:firstLine="504"/>
    </w:pPr>
    <w:rPr>
      <w:rFonts w:ascii="Times New Roman" w:eastAsia="宋体" w:hAnsi="Times New Roman" w:cs="Times New Roman"/>
      <w:color w:val="3333FF"/>
      <w:spacing w:val="6"/>
      <w:sz w:val="24"/>
    </w:rPr>
  </w:style>
  <w:style w:type="paragraph" w:customStyle="1" w:styleId="afffffff9">
    <w:name w:val="报告表表头"/>
    <w:basedOn w:val="a2"/>
    <w:qFormat/>
    <w:pPr>
      <w:adjustRightInd w:val="0"/>
      <w:snapToGrid w:val="0"/>
      <w:spacing w:line="360" w:lineRule="auto"/>
      <w:jc w:val="center"/>
    </w:pPr>
    <w:rPr>
      <w:rFonts w:ascii="Times New Roman" w:eastAsia="宋体" w:hAnsi="Times New Roman" w:cs="Times New Roman"/>
      <w:b/>
      <w:color w:val="3333FF"/>
      <w:sz w:val="24"/>
    </w:rPr>
  </w:style>
  <w:style w:type="paragraph" w:customStyle="1" w:styleId="afffffffa">
    <w:name w:val="报告表表格下标"/>
    <w:basedOn w:val="afffffff9"/>
    <w:qFormat/>
    <w:pPr>
      <w:spacing w:line="240" w:lineRule="auto"/>
    </w:pPr>
    <w:rPr>
      <w:sz w:val="10"/>
      <w:szCs w:val="10"/>
    </w:rPr>
  </w:style>
  <w:style w:type="character" w:customStyle="1" w:styleId="font41">
    <w:name w:val="font41"/>
    <w:qFormat/>
    <w:rPr>
      <w:rFonts w:ascii="宋体" w:eastAsia="宋体" w:hAnsi="宋体" w:cs="宋体" w:hint="eastAsia"/>
      <w:color w:val="000000"/>
      <w:sz w:val="21"/>
      <w:szCs w:val="21"/>
      <w:u w:val="none"/>
    </w:rPr>
  </w:style>
  <w:style w:type="character" w:customStyle="1" w:styleId="font171">
    <w:name w:val="font171"/>
    <w:qFormat/>
    <w:rPr>
      <w:rFonts w:ascii="宋体" w:eastAsia="宋体" w:hAnsi="宋体" w:cs="宋体" w:hint="eastAsia"/>
      <w:color w:val="000000"/>
      <w:sz w:val="21"/>
      <w:szCs w:val="21"/>
      <w:u w:val="none"/>
    </w:rPr>
  </w:style>
  <w:style w:type="character" w:customStyle="1" w:styleId="font81">
    <w:name w:val="font81"/>
    <w:qFormat/>
    <w:rPr>
      <w:rFonts w:ascii="宋体" w:eastAsia="宋体" w:hAnsi="宋体" w:cs="宋体" w:hint="eastAsia"/>
      <w:color w:val="000000"/>
      <w:sz w:val="21"/>
      <w:szCs w:val="21"/>
      <w:u w:val="none"/>
    </w:rPr>
  </w:style>
  <w:style w:type="paragraph" w:customStyle="1" w:styleId="msolistparagraph0">
    <w:name w:val="msolistparagraph"/>
    <w:basedOn w:val="a2"/>
    <w:qFormat/>
    <w:pPr>
      <w:spacing w:line="360" w:lineRule="auto"/>
      <w:ind w:firstLineChars="200" w:firstLine="420"/>
    </w:pPr>
    <w:rPr>
      <w:rFonts w:ascii="Times New Roman" w:eastAsia="宋体" w:hAnsi="Times New Roman" w:cs="Times New Roman"/>
      <w:sz w:val="24"/>
    </w:rPr>
  </w:style>
  <w:style w:type="character" w:customStyle="1" w:styleId="LDChar0">
    <w:name w:val="LD表头 Char"/>
    <w:qFormat/>
    <w:rPr>
      <w:rFonts w:ascii="Times New Roman" w:eastAsia="宋体" w:hAnsi="Times New Roman" w:cs="Times New Roman" w:hint="default"/>
      <w:b/>
      <w:color w:val="0000FF"/>
      <w:kern w:val="0"/>
      <w:sz w:val="24"/>
      <w:szCs w:val="21"/>
    </w:rPr>
  </w:style>
  <w:style w:type="character" w:customStyle="1" w:styleId="LDChar1">
    <w:name w:val="LD表格 Char"/>
    <w:qFormat/>
    <w:rPr>
      <w:rFonts w:ascii="Times New Roman" w:eastAsia="宋体" w:hAnsi="Times New Roman" w:cs="Times New Roman" w:hint="default"/>
      <w:color w:val="0000FF"/>
      <w:kern w:val="44"/>
      <w:szCs w:val="21"/>
    </w:rPr>
  </w:style>
  <w:style w:type="character" w:customStyle="1" w:styleId="LD05Char">
    <w:name w:val="LD0.5倍行距 Char"/>
    <w:qFormat/>
    <w:rPr>
      <w:rFonts w:ascii="Times New Roman" w:eastAsia="黑体" w:hAnsi="Times New Roman" w:cs="Times New Roman" w:hint="default"/>
      <w:b/>
      <w:sz w:val="24"/>
      <w:szCs w:val="24"/>
    </w:rPr>
  </w:style>
  <w:style w:type="paragraph" w:customStyle="1" w:styleId="ws">
    <w:name w:val="ws表头"/>
    <w:basedOn w:val="a2"/>
    <w:link w:val="wsChar"/>
    <w:qFormat/>
    <w:pPr>
      <w:adjustRightInd w:val="0"/>
      <w:snapToGrid w:val="0"/>
      <w:spacing w:line="360" w:lineRule="auto"/>
      <w:jc w:val="center"/>
    </w:pPr>
    <w:rPr>
      <w:rFonts w:ascii="Times New Roman" w:eastAsia="Times New Roman" w:hAnsi="Times New Roman" w:cs="Times New Roman"/>
      <w:sz w:val="24"/>
    </w:rPr>
  </w:style>
  <w:style w:type="character" w:customStyle="1" w:styleId="wsChar">
    <w:name w:val="ws表头 Char"/>
    <w:link w:val="ws"/>
    <w:qFormat/>
    <w:rPr>
      <w:rFonts w:eastAsia="Times New Roman"/>
      <w:kern w:val="2"/>
      <w:sz w:val="24"/>
      <w:szCs w:val="24"/>
    </w:rPr>
  </w:style>
  <w:style w:type="paragraph" w:customStyle="1" w:styleId="38">
    <w:name w:val="样式 标题 3 + 黑色"/>
    <w:basedOn w:val="31"/>
    <w:qFormat/>
    <w:pPr>
      <w:widowControl w:val="0"/>
      <w:spacing w:line="420" w:lineRule="exact"/>
      <w:jc w:val="center"/>
    </w:pPr>
    <w:rPr>
      <w:rFonts w:ascii="Times New Roman" w:eastAsia="仿宋_GB2312"/>
      <w:b/>
      <w:bCs w:val="0"/>
      <w:color w:val="000000"/>
      <w:kern w:val="2"/>
      <w:sz w:val="18"/>
      <w:szCs w:val="20"/>
    </w:rPr>
  </w:style>
  <w:style w:type="character" w:customStyle="1" w:styleId="Charffe">
    <w:name w:val="表格文字 Char"/>
    <w:qFormat/>
    <w:rPr>
      <w:rFonts w:ascii="Times New Roman" w:hAnsi="Times New Roman" w:cs="Times New Roman" w:hint="default"/>
      <w:b/>
      <w:snapToGrid/>
      <w:sz w:val="21"/>
      <w:szCs w:val="21"/>
    </w:rPr>
  </w:style>
  <w:style w:type="character" w:customStyle="1" w:styleId="Char1b">
    <w:name w:val="表格文字 Char1"/>
    <w:qFormat/>
    <w:rPr>
      <w:rFonts w:ascii="Times New Roman" w:hAnsi="Times New Roman" w:cs="Times New Roman" w:hint="default"/>
      <w:b/>
      <w:snapToGrid/>
      <w:sz w:val="21"/>
      <w:szCs w:val="21"/>
    </w:rPr>
  </w:style>
  <w:style w:type="paragraph" w:customStyle="1" w:styleId="1ff">
    <w:name w:val="正文_1"/>
    <w:qFormat/>
    <w:pPr>
      <w:widowControl w:val="0"/>
      <w:jc w:val="both"/>
    </w:pPr>
    <w:rPr>
      <w:rFonts w:ascii="Calibri" w:hAnsi="Calibri" w:cs="Calibri"/>
      <w:kern w:val="2"/>
      <w:sz w:val="21"/>
      <w:szCs w:val="22"/>
    </w:rPr>
  </w:style>
  <w:style w:type="paragraph" w:customStyle="1" w:styleId="39">
    <w:name w:val="3表格正文"/>
    <w:basedOn w:val="a2"/>
    <w:link w:val="3Char3"/>
    <w:qFormat/>
    <w:pPr>
      <w:adjustRightInd w:val="0"/>
      <w:snapToGrid w:val="0"/>
      <w:jc w:val="center"/>
    </w:pPr>
    <w:rPr>
      <w:rFonts w:ascii="Times New Roman" w:eastAsia="宋体" w:hAnsi="Times New Roman" w:cs="Times New Roman"/>
      <w:bCs/>
      <w:color w:val="FF0000"/>
      <w:kern w:val="0"/>
      <w:sz w:val="20"/>
      <w:szCs w:val="21"/>
    </w:rPr>
  </w:style>
  <w:style w:type="character" w:customStyle="1" w:styleId="3Char3">
    <w:name w:val="3表格正文 Char"/>
    <w:link w:val="39"/>
    <w:qFormat/>
    <w:rPr>
      <w:bCs/>
      <w:color w:val="FF0000"/>
      <w:szCs w:val="21"/>
    </w:rPr>
  </w:style>
  <w:style w:type="paragraph" w:customStyle="1" w:styleId="02GW">
    <w:name w:val="02GW表头"/>
    <w:basedOn w:val="2TimesNewRoman21"/>
    <w:qFormat/>
    <w:rPr>
      <w:b/>
      <w:bCs/>
      <w:lang w:val="zh-CN"/>
    </w:rPr>
  </w:style>
  <w:style w:type="paragraph" w:customStyle="1" w:styleId="03GW">
    <w:name w:val="03GW表格"/>
    <w:basedOn w:val="affff7"/>
    <w:qFormat/>
    <w:pPr>
      <w:adjustRightInd w:val="0"/>
      <w:snapToGrid w:val="0"/>
      <w:spacing w:beforeLines="20" w:afterLines="20"/>
    </w:pPr>
    <w:rPr>
      <w:rFonts w:ascii="Times New Roman" w:eastAsia="仿宋" w:hAnsi="Times New Roman"/>
      <w:sz w:val="21"/>
      <w:szCs w:val="21"/>
      <w:lang w:val="zh-CN"/>
    </w:rPr>
  </w:style>
  <w:style w:type="paragraph" w:customStyle="1" w:styleId="04GW">
    <w:name w:val="04GW表底"/>
    <w:basedOn w:val="a2"/>
    <w:qFormat/>
    <w:pPr>
      <w:adjustRightInd w:val="0"/>
      <w:snapToGrid w:val="0"/>
      <w:jc w:val="center"/>
    </w:pPr>
    <w:rPr>
      <w:rFonts w:ascii="Times New Roman" w:eastAsia="宋体" w:hAnsi="Times New Roman" w:cs="Times New Roman"/>
      <w:sz w:val="10"/>
      <w:szCs w:val="10"/>
    </w:rPr>
  </w:style>
  <w:style w:type="paragraph" w:customStyle="1" w:styleId="08GW">
    <w:name w:val="08GW四级标题"/>
    <w:basedOn w:val="07GW"/>
    <w:qFormat/>
    <w:pPr>
      <w:numPr>
        <w:ilvl w:val="3"/>
      </w:numPr>
      <w:ind w:left="709" w:hanging="709"/>
      <w:outlineLvl w:val="3"/>
    </w:pPr>
  </w:style>
  <w:style w:type="paragraph" w:customStyle="1" w:styleId="07GW">
    <w:name w:val="07GW三级标题"/>
    <w:basedOn w:val="06GW"/>
    <w:qFormat/>
    <w:pPr>
      <w:numPr>
        <w:ilvl w:val="2"/>
      </w:numPr>
      <w:ind w:left="567"/>
      <w:outlineLvl w:val="2"/>
    </w:pPr>
    <w:rPr>
      <w:rFonts w:ascii="黑体" w:hAnsi="黑体"/>
      <w:sz w:val="24"/>
    </w:rPr>
  </w:style>
  <w:style w:type="paragraph" w:customStyle="1" w:styleId="06GW">
    <w:name w:val="06GW二级标题"/>
    <w:basedOn w:val="20"/>
    <w:qFormat/>
    <w:pPr>
      <w:keepLines w:val="0"/>
      <w:numPr>
        <w:numId w:val="10"/>
      </w:numPr>
      <w:spacing w:before="0" w:after="0" w:line="240" w:lineRule="auto"/>
      <w:ind w:left="567"/>
      <w:jc w:val="center"/>
    </w:pPr>
    <w:rPr>
      <w:rFonts w:ascii="Times New Roman" w:eastAsia="宋体" w:hAnsi="Times New Roman"/>
      <w:bCs w:val="0"/>
      <w:color w:val="0000FF"/>
      <w:sz w:val="28"/>
      <w:szCs w:val="20"/>
    </w:rPr>
  </w:style>
  <w:style w:type="paragraph" w:customStyle="1" w:styleId="01GW">
    <w:name w:val="01GW正文"/>
    <w:basedOn w:val="2TimesNewRoman21"/>
    <w:qFormat/>
    <w:pPr>
      <w:ind w:firstLineChars="200" w:firstLine="200"/>
    </w:pPr>
    <w:rPr>
      <w:lang w:val="zh-CN"/>
    </w:rPr>
  </w:style>
  <w:style w:type="paragraph" w:customStyle="1" w:styleId="1ff0">
    <w:name w:val="公式样式1"/>
    <w:basedOn w:val="a2"/>
    <w:qFormat/>
    <w:pPr>
      <w:spacing w:line="312" w:lineRule="auto"/>
      <w:jc w:val="center"/>
    </w:pPr>
    <w:rPr>
      <w:rFonts w:ascii="Times New Roman" w:eastAsia="宋体" w:hAnsi="Times New Roman" w:cs="Times New Roman"/>
      <w:smallCaps/>
      <w:szCs w:val="21"/>
    </w:rPr>
  </w:style>
  <w:style w:type="character" w:customStyle="1" w:styleId="font112">
    <w:name w:val="font112"/>
    <w:qFormat/>
    <w:rPr>
      <w:rFonts w:ascii="宋体" w:eastAsia="宋体" w:hAnsi="宋体" w:cs="宋体" w:hint="eastAsia"/>
      <w:b/>
      <w:color w:val="000000"/>
      <w:sz w:val="20"/>
      <w:szCs w:val="20"/>
      <w:u w:val="none"/>
    </w:rPr>
  </w:style>
  <w:style w:type="character" w:customStyle="1" w:styleId="font101">
    <w:name w:val="font101"/>
    <w:qFormat/>
    <w:rPr>
      <w:rFonts w:ascii="Times New Roman" w:hAnsi="Times New Roman" w:cs="Times New Roman" w:hint="default"/>
      <w:b/>
      <w:color w:val="000000"/>
      <w:sz w:val="20"/>
      <w:szCs w:val="20"/>
      <w:u w:val="none"/>
    </w:rPr>
  </w:style>
  <w:style w:type="character" w:customStyle="1" w:styleId="text1">
    <w:name w:val="text1"/>
    <w:qFormat/>
    <w:rPr>
      <w:sz w:val="22"/>
      <w:szCs w:val="22"/>
    </w:rPr>
  </w:style>
  <w:style w:type="character" w:customStyle="1" w:styleId="CharChar31">
    <w:name w:val="Char Char31"/>
    <w:qFormat/>
    <w:rPr>
      <w:kern w:val="2"/>
      <w:sz w:val="18"/>
      <w:szCs w:val="18"/>
    </w:rPr>
  </w:style>
  <w:style w:type="character" w:customStyle="1" w:styleId="show-img-bd">
    <w:name w:val="show-img-bd"/>
    <w:basedOn w:val="a3"/>
    <w:qFormat/>
  </w:style>
  <w:style w:type="paragraph" w:customStyle="1" w:styleId="1-C">
    <w:name w:val="标题1-C"/>
    <w:basedOn w:val="1"/>
    <w:next w:val="19"/>
    <w:qFormat/>
    <w:pPr>
      <w:keepNext/>
      <w:keepLines/>
      <w:numPr>
        <w:numId w:val="11"/>
      </w:numPr>
      <w:spacing w:beforeAutospacing="0" w:afterAutospacing="0" w:line="360" w:lineRule="auto"/>
    </w:pPr>
    <w:rPr>
      <w:rFonts w:ascii="Calibri" w:hAnsi="Calibri" w:hint="default"/>
      <w:sz w:val="32"/>
      <w:szCs w:val="44"/>
    </w:rPr>
  </w:style>
  <w:style w:type="paragraph" w:customStyle="1" w:styleId="2-C">
    <w:name w:val="标题2-C"/>
    <w:basedOn w:val="20"/>
    <w:next w:val="19"/>
    <w:link w:val="2-C0"/>
    <w:qFormat/>
    <w:pPr>
      <w:numPr>
        <w:ilvl w:val="1"/>
        <w:numId w:val="11"/>
      </w:numPr>
      <w:spacing w:beforeLines="50" w:after="0" w:line="360" w:lineRule="auto"/>
      <w:ind w:left="0"/>
    </w:pPr>
    <w:rPr>
      <w:rFonts w:ascii="Times New Roman" w:eastAsia="宋体" w:hAnsi="Times New Roman"/>
      <w:kern w:val="0"/>
      <w:sz w:val="30"/>
      <w:lang w:val="zh-CN"/>
    </w:rPr>
  </w:style>
  <w:style w:type="paragraph" w:customStyle="1" w:styleId="3-C">
    <w:name w:val="标题3-C"/>
    <w:basedOn w:val="31"/>
    <w:next w:val="19"/>
    <w:link w:val="3-C0"/>
    <w:qFormat/>
    <w:pPr>
      <w:keepLines/>
      <w:widowControl w:val="0"/>
      <w:numPr>
        <w:ilvl w:val="2"/>
        <w:numId w:val="11"/>
      </w:numPr>
      <w:spacing w:beforeLines="50" w:before="260"/>
    </w:pPr>
    <w:rPr>
      <w:rFonts w:ascii="Calibri" w:eastAsia="宋体" w:hAnsi="Calibri"/>
      <w:b/>
      <w:sz w:val="28"/>
      <w:szCs w:val="32"/>
      <w:lang w:val="zh-CN"/>
    </w:rPr>
  </w:style>
  <w:style w:type="paragraph" w:customStyle="1" w:styleId="4-C">
    <w:name w:val="标题4-C"/>
    <w:basedOn w:val="41"/>
    <w:next w:val="19"/>
    <w:qFormat/>
    <w:pPr>
      <w:numPr>
        <w:ilvl w:val="3"/>
        <w:numId w:val="11"/>
      </w:numPr>
      <w:spacing w:beforeLines="50" w:after="0" w:line="360" w:lineRule="auto"/>
    </w:pPr>
    <w:rPr>
      <w:rFonts w:ascii="Calibri" w:eastAsia="宋体" w:hAnsi="Calibri" w:cs="Times New Roman"/>
      <w:sz w:val="24"/>
    </w:rPr>
  </w:style>
  <w:style w:type="paragraph" w:customStyle="1" w:styleId="5-C">
    <w:name w:val="标题5-C"/>
    <w:basedOn w:val="51"/>
    <w:next w:val="a2"/>
    <w:qFormat/>
    <w:pPr>
      <w:numPr>
        <w:ilvl w:val="4"/>
        <w:numId w:val="11"/>
      </w:numPr>
      <w:spacing w:before="280" w:after="0" w:line="240" w:lineRule="auto"/>
      <w:ind w:firstLineChars="0"/>
      <w:jc w:val="center"/>
    </w:pPr>
    <w:rPr>
      <w:rFonts w:ascii="Times New Roman" w:eastAsia="宋体" w:hAnsi="Times New Roman"/>
      <w:kern w:val="0"/>
      <w:sz w:val="21"/>
    </w:rPr>
  </w:style>
  <w:style w:type="paragraph" w:customStyle="1" w:styleId="6-C">
    <w:name w:val="标题6-C"/>
    <w:basedOn w:val="6"/>
    <w:next w:val="19"/>
    <w:link w:val="6-C0"/>
    <w:qFormat/>
    <w:pPr>
      <w:keepNext/>
      <w:keepLines/>
      <w:numPr>
        <w:ilvl w:val="5"/>
        <w:numId w:val="11"/>
      </w:numPr>
      <w:tabs>
        <w:tab w:val="clear" w:pos="0"/>
      </w:tabs>
      <w:adjustRightInd/>
      <w:spacing w:beforeLines="50" w:before="240" w:line="240" w:lineRule="auto"/>
      <w:jc w:val="center"/>
      <w:textAlignment w:val="auto"/>
    </w:pPr>
    <w:rPr>
      <w:b/>
      <w:bCs/>
      <w:kern w:val="2"/>
      <w:sz w:val="21"/>
      <w:szCs w:val="24"/>
      <w:lang w:val="zh-CN"/>
    </w:rPr>
  </w:style>
  <w:style w:type="character" w:customStyle="1" w:styleId="2-C0">
    <w:name w:val="标题2-C 字符"/>
    <w:link w:val="2-C"/>
    <w:qFormat/>
    <w:rPr>
      <w:b/>
      <w:bCs/>
      <w:sz w:val="30"/>
      <w:szCs w:val="32"/>
      <w:lang w:val="zh-CN"/>
    </w:rPr>
  </w:style>
  <w:style w:type="character" w:customStyle="1" w:styleId="3-C0">
    <w:name w:val="标题3-C 字符"/>
    <w:link w:val="3-C"/>
    <w:qFormat/>
    <w:rPr>
      <w:rFonts w:ascii="Calibri" w:hAnsi="Calibri"/>
      <w:b/>
      <w:bCs/>
      <w:sz w:val="28"/>
      <w:szCs w:val="32"/>
      <w:lang w:val="zh-CN"/>
    </w:rPr>
  </w:style>
  <w:style w:type="character" w:customStyle="1" w:styleId="6-C0">
    <w:name w:val="标题6-C 字符"/>
    <w:link w:val="6-C"/>
    <w:qFormat/>
    <w:rPr>
      <w:b/>
      <w:bCs/>
      <w:kern w:val="2"/>
      <w:sz w:val="21"/>
      <w:szCs w:val="24"/>
      <w:lang w:val="zh-CN"/>
    </w:rPr>
  </w:style>
  <w:style w:type="paragraph" w:customStyle="1" w:styleId="114">
    <w:name w:val="样式 样式11 + 黑色"/>
    <w:basedOn w:val="a2"/>
    <w:qFormat/>
    <w:pPr>
      <w:keepNext/>
      <w:keepLines/>
      <w:tabs>
        <w:tab w:val="left" w:pos="360"/>
      </w:tabs>
      <w:overflowPunct w:val="0"/>
      <w:topLinePunct/>
      <w:autoSpaceDE w:val="0"/>
      <w:autoSpaceDN w:val="0"/>
      <w:adjustRightInd w:val="0"/>
      <w:snapToGrid w:val="0"/>
      <w:spacing w:before="120" w:after="120" w:line="480" w:lineRule="atLeast"/>
      <w:jc w:val="left"/>
      <w:textAlignment w:val="baseline"/>
      <w:outlineLvl w:val="2"/>
    </w:pPr>
    <w:rPr>
      <w:rFonts w:ascii="Times New Roman" w:eastAsia="黑体" w:hAnsi="Times New Roman" w:cs="Times New Roman"/>
      <w:color w:val="000000"/>
      <w:kern w:val="0"/>
      <w:sz w:val="24"/>
      <w:szCs w:val="20"/>
    </w:rPr>
  </w:style>
  <w:style w:type="character" w:customStyle="1" w:styleId="-C">
    <w:name w:val="表格内-C 字符"/>
    <w:link w:val="-C0"/>
    <w:qFormat/>
    <w:locked/>
    <w:rPr>
      <w:kern w:val="2"/>
      <w:sz w:val="21"/>
      <w:lang w:val="zh-CN"/>
    </w:rPr>
  </w:style>
  <w:style w:type="paragraph" w:customStyle="1" w:styleId="-C0">
    <w:name w:val="表格内-C"/>
    <w:basedOn w:val="a2"/>
    <w:link w:val="-C"/>
    <w:qFormat/>
    <w:pPr>
      <w:widowControl/>
      <w:adjustRightInd w:val="0"/>
      <w:snapToGrid w:val="0"/>
      <w:contextualSpacing/>
      <w:jc w:val="center"/>
    </w:pPr>
    <w:rPr>
      <w:rFonts w:ascii="Times New Roman" w:eastAsia="宋体" w:hAnsi="Times New Roman" w:cs="Times New Roman"/>
      <w:szCs w:val="20"/>
      <w:lang w:val="zh-CN"/>
    </w:rPr>
  </w:style>
  <w:style w:type="paragraph" w:customStyle="1" w:styleId="115">
    <w:name w:val="修订11"/>
    <w:hidden/>
    <w:uiPriority w:val="99"/>
    <w:semiHidden/>
    <w:qFormat/>
    <w:rPr>
      <w:kern w:val="2"/>
      <w:sz w:val="21"/>
      <w:szCs w:val="24"/>
    </w:rPr>
  </w:style>
  <w:style w:type="character" w:customStyle="1" w:styleId="4Char0">
    <w:name w:val="样式4 Char"/>
    <w:link w:val="42"/>
    <w:qFormat/>
    <w:rPr>
      <w:rFonts w:ascii="宋体"/>
      <w:spacing w:val="12"/>
    </w:rPr>
  </w:style>
  <w:style w:type="character" w:customStyle="1" w:styleId="5Char0">
    <w:name w:val="样式5 Char"/>
    <w:link w:val="53"/>
    <w:qFormat/>
    <w:rPr>
      <w:rFonts w:ascii="宋体"/>
      <w:spacing w:val="14"/>
    </w:rPr>
  </w:style>
  <w:style w:type="paragraph" w:customStyle="1" w:styleId="70">
    <w:name w:val="样式7"/>
    <w:basedOn w:val="a2"/>
    <w:link w:val="7Char0"/>
    <w:qFormat/>
    <w:pPr>
      <w:autoSpaceDE w:val="0"/>
      <w:autoSpaceDN w:val="0"/>
      <w:adjustRightInd w:val="0"/>
      <w:snapToGrid w:val="0"/>
      <w:spacing w:line="360" w:lineRule="auto"/>
      <w:ind w:firstLineChars="200" w:firstLine="480"/>
    </w:pPr>
    <w:rPr>
      <w:rFonts w:ascii="Times New Roman" w:eastAsia="宋体" w:hAnsi="Times New Roman" w:cs="Times New Roman"/>
      <w:kern w:val="0"/>
      <w:sz w:val="24"/>
      <w:szCs w:val="36"/>
    </w:rPr>
  </w:style>
  <w:style w:type="character" w:customStyle="1" w:styleId="7Char0">
    <w:name w:val="样式7 Char"/>
    <w:link w:val="70"/>
    <w:qFormat/>
    <w:rPr>
      <w:sz w:val="24"/>
      <w:szCs w:val="36"/>
    </w:rPr>
  </w:style>
  <w:style w:type="character" w:customStyle="1" w:styleId="showhidemsg">
    <w:name w:val="showhidemsg"/>
    <w:basedOn w:val="a3"/>
    <w:qFormat/>
  </w:style>
  <w:style w:type="paragraph" w:customStyle="1" w:styleId="-11">
    <w:name w:val="彩色列表 - 强调文字颜色 11"/>
    <w:basedOn w:val="a2"/>
    <w:uiPriority w:val="34"/>
    <w:qFormat/>
    <w:pPr>
      <w:ind w:firstLineChars="200" w:firstLine="420"/>
    </w:pPr>
    <w:rPr>
      <w:rFonts w:ascii="Calibri" w:eastAsia="宋体" w:hAnsi="Calibri" w:cs="Times New Roman"/>
      <w:szCs w:val="22"/>
    </w:rPr>
  </w:style>
  <w:style w:type="paragraph" w:customStyle="1" w:styleId="RaziHead1">
    <w:name w:val="Razi Head 1"/>
    <w:basedOn w:val="a2"/>
    <w:next w:val="a2"/>
    <w:qFormat/>
    <w:pPr>
      <w:widowControl/>
      <w:numPr>
        <w:numId w:val="12"/>
      </w:numPr>
      <w:spacing w:before="240"/>
      <w:ind w:left="714" w:hanging="357"/>
    </w:pPr>
    <w:rPr>
      <w:rFonts w:ascii="Arial" w:eastAsia="宋体" w:hAnsi="Arial" w:cs="Times New Roman"/>
      <w:b/>
      <w:caps/>
      <w:kern w:val="0"/>
      <w:sz w:val="24"/>
      <w:u w:val="single"/>
      <w:lang w:val="fr-FR" w:eastAsia="en-US" w:bidi="fa-IR"/>
    </w:rPr>
  </w:style>
  <w:style w:type="paragraph" w:customStyle="1" w:styleId="Bullet10">
    <w:name w:val="Bullet 1"/>
    <w:basedOn w:val="a2"/>
    <w:next w:val="a2"/>
    <w:qFormat/>
    <w:pPr>
      <w:widowControl/>
      <w:numPr>
        <w:numId w:val="13"/>
      </w:numPr>
      <w:tabs>
        <w:tab w:val="left" w:pos="1440"/>
      </w:tabs>
      <w:jc w:val="left"/>
    </w:pPr>
    <w:rPr>
      <w:rFonts w:ascii="Arial" w:eastAsia="宋体" w:hAnsi="Arial" w:cs="Times New Roman"/>
      <w:kern w:val="0"/>
      <w:sz w:val="20"/>
      <w:szCs w:val="20"/>
    </w:rPr>
  </w:style>
  <w:style w:type="paragraph" w:customStyle="1" w:styleId="Bullet2">
    <w:name w:val="Bullet 2"/>
    <w:basedOn w:val="a2"/>
    <w:next w:val="a2"/>
    <w:qFormat/>
    <w:pPr>
      <w:widowControl/>
      <w:numPr>
        <w:numId w:val="14"/>
      </w:numPr>
      <w:tabs>
        <w:tab w:val="clear" w:pos="720"/>
        <w:tab w:val="left" w:pos="1260"/>
      </w:tabs>
      <w:ind w:left="2880" w:hanging="1980"/>
      <w:jc w:val="left"/>
    </w:pPr>
    <w:rPr>
      <w:rFonts w:ascii="Times New Roman" w:eastAsia="宋体" w:hAnsi="Times New Roman" w:cs="Times New Roman"/>
      <w:b/>
      <w:bCs/>
      <w:kern w:val="0"/>
      <w:sz w:val="24"/>
      <w:szCs w:val="20"/>
    </w:rPr>
  </w:style>
  <w:style w:type="paragraph" w:customStyle="1" w:styleId="Bullet3">
    <w:name w:val="Bullet 3"/>
    <w:basedOn w:val="a2"/>
    <w:next w:val="a2"/>
    <w:qFormat/>
    <w:pPr>
      <w:widowControl/>
      <w:numPr>
        <w:numId w:val="15"/>
      </w:numPr>
      <w:tabs>
        <w:tab w:val="clear" w:pos="720"/>
        <w:tab w:val="left" w:pos="1440"/>
      </w:tabs>
      <w:ind w:left="3600"/>
      <w:jc w:val="left"/>
    </w:pPr>
    <w:rPr>
      <w:rFonts w:ascii="Arial" w:eastAsia="宋体" w:hAnsi="Arial" w:cs="Times New Roman"/>
      <w:kern w:val="0"/>
      <w:sz w:val="20"/>
      <w:szCs w:val="20"/>
    </w:rPr>
  </w:style>
  <w:style w:type="paragraph" w:customStyle="1" w:styleId="Bullet4">
    <w:name w:val="Bullet 4"/>
    <w:basedOn w:val="a2"/>
    <w:next w:val="a2"/>
    <w:qFormat/>
    <w:pPr>
      <w:widowControl/>
      <w:numPr>
        <w:numId w:val="16"/>
      </w:numPr>
      <w:tabs>
        <w:tab w:val="clear" w:pos="720"/>
        <w:tab w:val="left" w:pos="1440"/>
      </w:tabs>
      <w:ind w:left="4320"/>
      <w:jc w:val="left"/>
    </w:pPr>
    <w:rPr>
      <w:rFonts w:ascii="Arial" w:eastAsia="宋体" w:hAnsi="Arial" w:cs="Times New Roman"/>
      <w:kern w:val="0"/>
      <w:sz w:val="20"/>
      <w:szCs w:val="20"/>
    </w:rPr>
  </w:style>
  <w:style w:type="paragraph" w:customStyle="1" w:styleId="Bullet5">
    <w:name w:val="Bullet 5"/>
    <w:basedOn w:val="a2"/>
    <w:next w:val="a2"/>
    <w:qFormat/>
    <w:pPr>
      <w:widowControl/>
      <w:numPr>
        <w:numId w:val="17"/>
      </w:numPr>
      <w:tabs>
        <w:tab w:val="clear" w:pos="720"/>
        <w:tab w:val="left" w:pos="1440"/>
      </w:tabs>
      <w:ind w:left="5041"/>
      <w:jc w:val="left"/>
    </w:pPr>
    <w:rPr>
      <w:rFonts w:ascii="Arial" w:eastAsia="宋体" w:hAnsi="Arial" w:cs="Times New Roman"/>
      <w:kern w:val="0"/>
      <w:sz w:val="20"/>
      <w:szCs w:val="20"/>
    </w:rPr>
  </w:style>
  <w:style w:type="paragraph" w:customStyle="1" w:styleId="Bullet1">
    <w:name w:val="Bullet1"/>
    <w:basedOn w:val="a2"/>
    <w:next w:val="a2"/>
    <w:qFormat/>
    <w:pPr>
      <w:widowControl/>
      <w:numPr>
        <w:numId w:val="18"/>
      </w:numPr>
    </w:pPr>
    <w:rPr>
      <w:rFonts w:ascii="Univers" w:eastAsia="宋体" w:hAnsi="Univers" w:cs="Times New Roman"/>
      <w:kern w:val="0"/>
      <w:sz w:val="22"/>
      <w:szCs w:val="20"/>
      <w:lang w:eastAsia="en-US"/>
    </w:rPr>
  </w:style>
  <w:style w:type="paragraph" w:customStyle="1" w:styleId="a0">
    <w:name w:val="`"/>
    <w:basedOn w:val="a2"/>
    <w:qFormat/>
    <w:pPr>
      <w:widowControl/>
      <w:numPr>
        <w:numId w:val="19"/>
      </w:numPr>
      <w:overflowPunct w:val="0"/>
      <w:autoSpaceDE w:val="0"/>
      <w:autoSpaceDN w:val="0"/>
      <w:adjustRightInd w:val="0"/>
      <w:jc w:val="left"/>
      <w:textAlignment w:val="baseline"/>
    </w:pPr>
    <w:rPr>
      <w:rFonts w:ascii="Times New Roman" w:eastAsia="宋体" w:hAnsi="Times New Roman" w:cs="Times New Roman"/>
      <w:kern w:val="0"/>
      <w:sz w:val="20"/>
      <w:szCs w:val="20"/>
      <w:lang w:eastAsia="en-US" w:bidi="fa-IR"/>
    </w:rPr>
  </w:style>
  <w:style w:type="character" w:customStyle="1" w:styleId="afffffffb">
    <w:name w:val="样式 宋体 四号"/>
    <w:qFormat/>
    <w:rPr>
      <w:rFonts w:ascii="宋体" w:eastAsia="仿宋_GB2312" w:hAnsi="宋体"/>
      <w:sz w:val="28"/>
    </w:rPr>
  </w:style>
  <w:style w:type="character" w:customStyle="1" w:styleId="1Char3">
    <w:name w:val="1.标题 Char"/>
    <w:link w:val="1ff1"/>
    <w:qFormat/>
    <w:rPr>
      <w:rFonts w:ascii="Arial" w:hAnsi="Arial" w:cs="Arial"/>
      <w:b/>
      <w:bCs/>
      <w:caps/>
      <w:sz w:val="28"/>
      <w:szCs w:val="28"/>
      <w:lang w:eastAsia="en-US" w:bidi="fa-IR"/>
    </w:rPr>
  </w:style>
  <w:style w:type="paragraph" w:customStyle="1" w:styleId="1ff1">
    <w:name w:val="1.标题"/>
    <w:basedOn w:val="a2"/>
    <w:link w:val="1Char3"/>
    <w:qFormat/>
    <w:pPr>
      <w:widowControl/>
      <w:overflowPunct w:val="0"/>
      <w:autoSpaceDE w:val="0"/>
      <w:autoSpaceDN w:val="0"/>
      <w:adjustRightInd w:val="0"/>
      <w:spacing w:beforeLines="50" w:line="360" w:lineRule="auto"/>
      <w:ind w:left="562" w:rightChars="-1" w:right="-2" w:hanging="420"/>
      <w:textAlignment w:val="baseline"/>
      <w:outlineLvl w:val="0"/>
    </w:pPr>
    <w:rPr>
      <w:rFonts w:ascii="Arial" w:eastAsia="宋体" w:hAnsi="Arial" w:cs="Arial"/>
      <w:b/>
      <w:bCs/>
      <w:caps/>
      <w:kern w:val="0"/>
      <w:sz w:val="28"/>
      <w:szCs w:val="28"/>
      <w:lang w:eastAsia="en-US" w:bidi="fa-IR"/>
    </w:rPr>
  </w:style>
  <w:style w:type="paragraph" w:customStyle="1" w:styleId="44">
    <w:name w:val="标书标题4"/>
    <w:basedOn w:val="a2"/>
    <w:qFormat/>
    <w:pPr>
      <w:widowControl/>
      <w:overflowPunct w:val="0"/>
      <w:autoSpaceDE w:val="0"/>
      <w:autoSpaceDN w:val="0"/>
      <w:adjustRightInd w:val="0"/>
      <w:spacing w:line="360" w:lineRule="auto"/>
      <w:ind w:left="1680" w:rightChars="212" w:right="424" w:hanging="420"/>
      <w:textAlignment w:val="baseline"/>
    </w:pPr>
    <w:rPr>
      <w:rFonts w:ascii="Arial" w:eastAsia="黑体" w:hAnsi="Arial" w:cs="Arial"/>
      <w:kern w:val="0"/>
      <w:szCs w:val="21"/>
      <w:lang w:bidi="fa-IR"/>
    </w:rPr>
  </w:style>
  <w:style w:type="paragraph" w:customStyle="1" w:styleId="3a">
    <w:name w:val="标书标题3"/>
    <w:basedOn w:val="a2"/>
    <w:qFormat/>
    <w:pPr>
      <w:widowControl/>
      <w:tabs>
        <w:tab w:val="left" w:pos="1200"/>
      </w:tabs>
      <w:overflowPunct w:val="0"/>
      <w:autoSpaceDE w:val="0"/>
      <w:autoSpaceDN w:val="0"/>
      <w:adjustRightInd w:val="0"/>
      <w:ind w:left="1260" w:hanging="420"/>
      <w:jc w:val="left"/>
      <w:textAlignment w:val="baseline"/>
    </w:pPr>
    <w:rPr>
      <w:rFonts w:ascii="Arial" w:eastAsia="宋体" w:hAnsi="Arial" w:cs="Arial"/>
      <w:b/>
      <w:kern w:val="0"/>
      <w:szCs w:val="21"/>
      <w:lang w:eastAsia="en-US" w:bidi="fa-IR"/>
    </w:rPr>
  </w:style>
  <w:style w:type="paragraph" w:customStyle="1" w:styleId="116">
    <w:name w:val="1.1.标题"/>
    <w:basedOn w:val="a2"/>
    <w:qFormat/>
    <w:pPr>
      <w:tabs>
        <w:tab w:val="left" w:pos="560"/>
        <w:tab w:val="left" w:pos="629"/>
      </w:tabs>
      <w:spacing w:line="360" w:lineRule="auto"/>
      <w:ind w:left="562" w:hanging="420"/>
    </w:pPr>
    <w:rPr>
      <w:rFonts w:ascii="Arial" w:eastAsia="宋体" w:hAnsi="Times New Roman" w:cs="Arial"/>
      <w:snapToGrid w:val="0"/>
      <w:sz w:val="24"/>
    </w:rPr>
  </w:style>
  <w:style w:type="paragraph" w:customStyle="1" w:styleId="117">
    <w:name w:val="标题 11"/>
    <w:basedOn w:val="a2"/>
    <w:uiPriority w:val="1"/>
    <w:qFormat/>
    <w:pPr>
      <w:autoSpaceDE w:val="0"/>
      <w:autoSpaceDN w:val="0"/>
      <w:ind w:left="20"/>
      <w:jc w:val="left"/>
      <w:outlineLvl w:val="1"/>
    </w:pPr>
    <w:rPr>
      <w:rFonts w:ascii="宋体" w:eastAsia="宋体" w:hAnsi="宋体" w:cs="宋体"/>
      <w:kern w:val="0"/>
      <w:sz w:val="95"/>
      <w:szCs w:val="95"/>
      <w:lang w:eastAsia="en-US"/>
    </w:rPr>
  </w:style>
  <w:style w:type="paragraph" w:customStyle="1" w:styleId="221">
    <w:name w:val="标题 22"/>
    <w:basedOn w:val="a2"/>
    <w:uiPriority w:val="1"/>
    <w:qFormat/>
    <w:pPr>
      <w:autoSpaceDE w:val="0"/>
      <w:autoSpaceDN w:val="0"/>
      <w:ind w:left="20"/>
      <w:jc w:val="left"/>
      <w:outlineLvl w:val="2"/>
    </w:pPr>
    <w:rPr>
      <w:rFonts w:ascii="宋体" w:eastAsia="宋体" w:hAnsi="宋体" w:cs="宋体"/>
      <w:kern w:val="0"/>
      <w:sz w:val="44"/>
      <w:szCs w:val="44"/>
      <w:lang w:eastAsia="en-US"/>
    </w:rPr>
  </w:style>
  <w:style w:type="paragraph" w:customStyle="1" w:styleId="311">
    <w:name w:val="标题 31"/>
    <w:basedOn w:val="a2"/>
    <w:uiPriority w:val="1"/>
    <w:qFormat/>
    <w:pPr>
      <w:autoSpaceDE w:val="0"/>
      <w:autoSpaceDN w:val="0"/>
      <w:ind w:left="20"/>
      <w:jc w:val="left"/>
      <w:outlineLvl w:val="3"/>
    </w:pPr>
    <w:rPr>
      <w:rFonts w:ascii="宋体" w:eastAsia="宋体" w:hAnsi="宋体" w:cs="宋体"/>
      <w:kern w:val="0"/>
      <w:sz w:val="43"/>
      <w:szCs w:val="43"/>
      <w:lang w:eastAsia="en-US"/>
    </w:rPr>
  </w:style>
  <w:style w:type="paragraph" w:customStyle="1" w:styleId="411">
    <w:name w:val="标题 41"/>
    <w:basedOn w:val="a2"/>
    <w:uiPriority w:val="1"/>
    <w:qFormat/>
    <w:pPr>
      <w:autoSpaceDE w:val="0"/>
      <w:autoSpaceDN w:val="0"/>
      <w:jc w:val="left"/>
      <w:outlineLvl w:val="4"/>
    </w:pPr>
    <w:rPr>
      <w:rFonts w:ascii="宋体" w:eastAsia="宋体" w:hAnsi="宋体" w:cs="宋体"/>
      <w:kern w:val="0"/>
      <w:sz w:val="42"/>
      <w:szCs w:val="42"/>
      <w:lang w:eastAsia="en-US"/>
    </w:rPr>
  </w:style>
  <w:style w:type="paragraph" w:customStyle="1" w:styleId="511">
    <w:name w:val="标题 51"/>
    <w:basedOn w:val="a2"/>
    <w:uiPriority w:val="1"/>
    <w:qFormat/>
    <w:pPr>
      <w:autoSpaceDE w:val="0"/>
      <w:autoSpaceDN w:val="0"/>
      <w:ind w:left="20"/>
      <w:jc w:val="left"/>
      <w:outlineLvl w:val="5"/>
    </w:pPr>
    <w:rPr>
      <w:rFonts w:ascii="Times New Roman" w:eastAsia="Times New Roman" w:hAnsi="Times New Roman" w:cs="Times New Roman"/>
      <w:kern w:val="0"/>
      <w:sz w:val="39"/>
      <w:szCs w:val="39"/>
      <w:lang w:eastAsia="en-US"/>
    </w:rPr>
  </w:style>
  <w:style w:type="paragraph" w:customStyle="1" w:styleId="610">
    <w:name w:val="标题 61"/>
    <w:basedOn w:val="a2"/>
    <w:uiPriority w:val="1"/>
    <w:qFormat/>
    <w:pPr>
      <w:autoSpaceDE w:val="0"/>
      <w:autoSpaceDN w:val="0"/>
      <w:jc w:val="left"/>
      <w:outlineLvl w:val="6"/>
    </w:pPr>
    <w:rPr>
      <w:rFonts w:ascii="宋体" w:eastAsia="宋体" w:hAnsi="宋体" w:cs="宋体"/>
      <w:kern w:val="0"/>
      <w:sz w:val="38"/>
      <w:szCs w:val="38"/>
      <w:lang w:eastAsia="en-US"/>
    </w:rPr>
  </w:style>
  <w:style w:type="paragraph" w:customStyle="1" w:styleId="710">
    <w:name w:val="标题 71"/>
    <w:basedOn w:val="a2"/>
    <w:uiPriority w:val="1"/>
    <w:qFormat/>
    <w:pPr>
      <w:autoSpaceDE w:val="0"/>
      <w:autoSpaceDN w:val="0"/>
      <w:ind w:left="20"/>
      <w:jc w:val="left"/>
      <w:outlineLvl w:val="7"/>
    </w:pPr>
    <w:rPr>
      <w:rFonts w:ascii="Times New Roman" w:eastAsia="Times New Roman" w:hAnsi="Times New Roman" w:cs="Times New Roman"/>
      <w:kern w:val="0"/>
      <w:sz w:val="36"/>
      <w:szCs w:val="36"/>
      <w:lang w:eastAsia="en-US"/>
    </w:rPr>
  </w:style>
  <w:style w:type="paragraph" w:customStyle="1" w:styleId="810">
    <w:name w:val="标题 81"/>
    <w:basedOn w:val="a2"/>
    <w:uiPriority w:val="1"/>
    <w:qFormat/>
    <w:pPr>
      <w:autoSpaceDE w:val="0"/>
      <w:autoSpaceDN w:val="0"/>
      <w:ind w:left="20"/>
      <w:jc w:val="left"/>
      <w:outlineLvl w:val="8"/>
    </w:pPr>
    <w:rPr>
      <w:rFonts w:ascii="宋体" w:eastAsia="宋体" w:hAnsi="宋体" w:cs="宋体"/>
      <w:kern w:val="0"/>
      <w:sz w:val="35"/>
      <w:szCs w:val="35"/>
      <w:lang w:eastAsia="en-US"/>
    </w:rPr>
  </w:style>
  <w:style w:type="paragraph" w:customStyle="1" w:styleId="910">
    <w:name w:val="标题 91"/>
    <w:basedOn w:val="a2"/>
    <w:uiPriority w:val="1"/>
    <w:qFormat/>
    <w:pPr>
      <w:autoSpaceDE w:val="0"/>
      <w:autoSpaceDN w:val="0"/>
      <w:jc w:val="left"/>
    </w:pPr>
    <w:rPr>
      <w:rFonts w:ascii="宋体" w:eastAsia="宋体" w:hAnsi="宋体" w:cs="宋体"/>
      <w:kern w:val="0"/>
      <w:sz w:val="34"/>
      <w:szCs w:val="34"/>
      <w:lang w:eastAsia="en-US"/>
    </w:rPr>
  </w:style>
  <w:style w:type="paragraph" w:customStyle="1" w:styleId="Style654">
    <w:name w:val="_Style 654"/>
    <w:basedOn w:val="a2"/>
    <w:next w:val="16"/>
    <w:uiPriority w:val="34"/>
    <w:qFormat/>
    <w:pPr>
      <w:ind w:firstLineChars="200" w:firstLine="420"/>
    </w:pPr>
    <w:rPr>
      <w:rFonts w:ascii="Times New Roman" w:eastAsia="宋体" w:hAnsi="Times New Roman" w:cs="Times New Roman"/>
      <w:szCs w:val="20"/>
    </w:rPr>
  </w:style>
  <w:style w:type="paragraph" w:customStyle="1" w:styleId="3b">
    <w:name w:val="列出段落3"/>
    <w:basedOn w:val="a2"/>
    <w:qFormat/>
    <w:pPr>
      <w:ind w:firstLineChars="200" w:firstLine="420"/>
    </w:pPr>
    <w:rPr>
      <w:rFonts w:ascii="Calibri" w:eastAsia="宋体" w:hAnsi="Calibri" w:cs="Times New Roman"/>
      <w:szCs w:val="22"/>
    </w:rPr>
  </w:style>
  <w:style w:type="paragraph" w:customStyle="1" w:styleId="afffffffc">
    <w:name w:val="【表头】"/>
    <w:basedOn w:val="a2"/>
    <w:qFormat/>
    <w:pPr>
      <w:jc w:val="center"/>
    </w:pPr>
    <w:rPr>
      <w:rFonts w:ascii="Times New Roman" w:eastAsia="黑体" w:hAnsi="Times New Roman" w:cs="Arial"/>
      <w:sz w:val="24"/>
    </w:rPr>
  </w:style>
  <w:style w:type="paragraph" w:customStyle="1" w:styleId="1ff2">
    <w:name w:val="1发文字号"/>
    <w:basedOn w:val="a2"/>
    <w:uiPriority w:val="99"/>
    <w:qFormat/>
    <w:pPr>
      <w:spacing w:line="540" w:lineRule="exact"/>
      <w:ind w:rightChars="80" w:right="165"/>
      <w:jc w:val="right"/>
    </w:pPr>
    <w:rPr>
      <w:rFonts w:ascii="仿宋_GB2312" w:eastAsia="仿宋_GB2312" w:hAnsi="Times New Roman" w:cs="仿宋_GB2312"/>
      <w:spacing w:val="-4"/>
      <w:sz w:val="32"/>
      <w:szCs w:val="32"/>
    </w:rPr>
  </w:style>
  <w:style w:type="character" w:customStyle="1" w:styleId="Charfff">
    <w:name w:val="悬挂 Char"/>
    <w:qFormat/>
    <w:rPr>
      <w:rFonts w:ascii="Times New Roman" w:eastAsia="宋体" w:hAnsi="Times New Roman" w:cs="Times New Roman"/>
      <w:snapToGrid w:val="0"/>
      <w:kern w:val="0"/>
      <w:sz w:val="28"/>
      <w:szCs w:val="20"/>
    </w:rPr>
  </w:style>
  <w:style w:type="paragraph" w:customStyle="1" w:styleId="afffffffd">
    <w:name w:val="参考文献"/>
    <w:basedOn w:val="a2"/>
    <w:next w:val="affb"/>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customStyle="1" w:styleId="Char1c">
    <w:name w:val="正文首行缩进 Char1"/>
    <w:qFormat/>
    <w:rPr>
      <w:rFonts w:ascii="Times New Roman" w:hAnsi="Times New Roman" w:cs="宋体"/>
      <w:sz w:val="21"/>
      <w:szCs w:val="24"/>
    </w:rPr>
  </w:style>
  <w:style w:type="character" w:customStyle="1" w:styleId="1Char10">
    <w:name w:val="标题 1 Char1"/>
    <w:qFormat/>
    <w:rPr>
      <w:rFonts w:ascii="Times New Roman" w:eastAsia="黑体" w:hAnsi="Times New Roman"/>
      <w:bCs/>
      <w:kern w:val="44"/>
      <w:sz w:val="21"/>
      <w:szCs w:val="32"/>
    </w:rPr>
  </w:style>
  <w:style w:type="character" w:customStyle="1" w:styleId="CharChar25">
    <w:name w:val="Char Char25"/>
    <w:qFormat/>
    <w:rPr>
      <w:rFonts w:ascii="Times New Roman" w:eastAsia="宋体" w:hAnsi="Times New Roman" w:cs="Times New Roman"/>
      <w:sz w:val="18"/>
      <w:szCs w:val="18"/>
    </w:rPr>
  </w:style>
  <w:style w:type="paragraph" w:customStyle="1" w:styleId="2c">
    <w:name w:val="表格2"/>
    <w:basedOn w:val="a2"/>
    <w:qFormat/>
    <w:pPr>
      <w:adjustRightInd w:val="0"/>
      <w:textAlignment w:val="baseline"/>
    </w:pPr>
    <w:rPr>
      <w:rFonts w:ascii="宋体" w:eastAsia="宋体" w:hAnsi="Times New Roman" w:cs="Times New Roman"/>
      <w:kern w:val="0"/>
    </w:rPr>
  </w:style>
  <w:style w:type="paragraph" w:customStyle="1" w:styleId="520">
    <w:name w:val="表内52"/>
    <w:basedOn w:val="a2"/>
    <w:qFormat/>
    <w:pPr>
      <w:adjustRightInd w:val="0"/>
      <w:snapToGrid w:val="0"/>
      <w:ind w:right="32"/>
      <w:jc w:val="center"/>
    </w:pPr>
    <w:rPr>
      <w:rFonts w:ascii="宋体" w:eastAsia="宋体" w:hAnsi="Times New Roman" w:cs="Times New Roman"/>
      <w:color w:val="000000"/>
      <w:kern w:val="0"/>
      <w:szCs w:val="21"/>
    </w:rPr>
  </w:style>
  <w:style w:type="paragraph" w:customStyle="1" w:styleId="240">
    <w:name w:val="表格24"/>
    <w:basedOn w:val="a2"/>
    <w:qFormat/>
    <w:pPr>
      <w:adjustRightInd w:val="0"/>
      <w:textAlignment w:val="baseline"/>
    </w:pPr>
    <w:rPr>
      <w:rFonts w:ascii="宋体" w:eastAsia="宋体" w:hAnsi="Times New Roman" w:cs="Times New Roman"/>
      <w:kern w:val="0"/>
    </w:rPr>
  </w:style>
  <w:style w:type="paragraph" w:customStyle="1" w:styleId="525">
    <w:name w:val="表内525"/>
    <w:basedOn w:val="a2"/>
    <w:qFormat/>
    <w:pPr>
      <w:adjustRightInd w:val="0"/>
      <w:snapToGrid w:val="0"/>
      <w:ind w:right="32"/>
      <w:jc w:val="center"/>
    </w:pPr>
    <w:rPr>
      <w:rFonts w:ascii="宋体" w:eastAsia="宋体" w:hAnsi="Times New Roman" w:cs="Times New Roman"/>
      <w:color w:val="000000"/>
      <w:kern w:val="0"/>
      <w:szCs w:val="21"/>
    </w:rPr>
  </w:style>
  <w:style w:type="paragraph" w:customStyle="1" w:styleId="afffffffe">
    <w:name w:val="【图片】"/>
    <w:next w:val="afffffffd"/>
    <w:qFormat/>
    <w:pPr>
      <w:adjustRightInd w:val="0"/>
      <w:snapToGrid w:val="0"/>
      <w:spacing w:line="480" w:lineRule="auto"/>
      <w:jc w:val="center"/>
    </w:pPr>
    <w:rPr>
      <w:rFonts w:ascii="黑体" w:eastAsia="黑体" w:hAnsi="宋体" w:cs="宋体"/>
      <w:sz w:val="32"/>
      <w:szCs w:val="24"/>
    </w:rPr>
  </w:style>
  <w:style w:type="paragraph" w:customStyle="1" w:styleId="affffffff">
    <w:name w:val="前言"/>
    <w:basedOn w:val="afffffffe"/>
    <w:qFormat/>
    <w:pPr>
      <w:jc w:val="both"/>
    </w:pPr>
  </w:style>
  <w:style w:type="paragraph" w:customStyle="1" w:styleId="Char60">
    <w:name w:val="Char6"/>
    <w:basedOn w:val="a2"/>
    <w:qFormat/>
    <w:pPr>
      <w:spacing w:line="360" w:lineRule="auto"/>
    </w:pPr>
    <w:rPr>
      <w:rFonts w:ascii="Times New Roman" w:eastAsia="宋体" w:hAnsi="Times New Roman" w:cs="Times New Roman"/>
      <w:sz w:val="24"/>
    </w:rPr>
  </w:style>
  <w:style w:type="paragraph" w:customStyle="1" w:styleId="CharCharCharCharCharCharChar3">
    <w:name w:val="Char Char Char Char Char Char Char3"/>
    <w:basedOn w:val="a2"/>
    <w:qFormat/>
    <w:pPr>
      <w:spacing w:line="360" w:lineRule="auto"/>
      <w:ind w:firstLineChars="200" w:firstLine="200"/>
    </w:pPr>
    <w:rPr>
      <w:rFonts w:ascii="Times New Roman" w:eastAsia="宋体" w:hAnsi="Times New Roman" w:cs="Times New Roman"/>
    </w:rPr>
  </w:style>
  <w:style w:type="paragraph" w:customStyle="1" w:styleId="CharCharCharChar3">
    <w:name w:val="Char Char Char Char3"/>
    <w:basedOn w:val="a2"/>
    <w:qFormat/>
    <w:rPr>
      <w:rFonts w:ascii="Times New Roman" w:eastAsia="宋体" w:hAnsi="Times New Roman" w:cs="Times New Roman"/>
      <w:szCs w:val="20"/>
    </w:rPr>
  </w:style>
  <w:style w:type="paragraph" w:customStyle="1" w:styleId="Char130">
    <w:name w:val="Char13"/>
    <w:basedOn w:val="a2"/>
    <w:qFormat/>
    <w:pPr>
      <w:spacing w:line="360" w:lineRule="auto"/>
      <w:ind w:firstLineChars="200" w:firstLine="200"/>
    </w:pPr>
    <w:rPr>
      <w:rFonts w:ascii="宋体" w:eastAsia="宋体" w:hAnsi="宋体" w:cs="宋体"/>
      <w:sz w:val="24"/>
    </w:rPr>
  </w:style>
  <w:style w:type="character" w:customStyle="1" w:styleId="Char25">
    <w:name w:val="正文首行缩进 Char2"/>
    <w:uiPriority w:val="99"/>
    <w:semiHidden/>
    <w:qFormat/>
    <w:rPr>
      <w:rFonts w:ascii="Times New Roman" w:eastAsia="宋体" w:hAnsi="Times New Roman" w:cs="Times New Roman"/>
      <w:kern w:val="0"/>
      <w:sz w:val="20"/>
      <w:szCs w:val="24"/>
    </w:rPr>
  </w:style>
  <w:style w:type="paragraph" w:customStyle="1" w:styleId="CharCharCharCharCharCharCharCharCharChar3">
    <w:name w:val="Char Char Char Char Char Char Char Char Char Char3"/>
    <w:basedOn w:val="a2"/>
    <w:qFormat/>
    <w:pPr>
      <w:spacing w:line="360" w:lineRule="auto"/>
    </w:pPr>
    <w:rPr>
      <w:rFonts w:ascii="Times New Roman" w:eastAsia="宋体" w:hAnsi="Times New Roman" w:cs="Times New Roman"/>
      <w:sz w:val="24"/>
    </w:rPr>
  </w:style>
  <w:style w:type="paragraph" w:customStyle="1" w:styleId="CharCharChar1Char3">
    <w:name w:val="Char Char Char1 Char3"/>
    <w:basedOn w:val="a2"/>
    <w:qFormat/>
    <w:pPr>
      <w:spacing w:line="360" w:lineRule="auto"/>
    </w:pPr>
    <w:rPr>
      <w:rFonts w:ascii="Times New Roman" w:eastAsia="宋体" w:hAnsi="Times New Roman" w:cs="Times New Roman"/>
      <w:sz w:val="24"/>
    </w:rPr>
  </w:style>
  <w:style w:type="paragraph" w:customStyle="1" w:styleId="118">
    <w:name w:val="纯文本11"/>
    <w:basedOn w:val="a2"/>
    <w:qFormat/>
    <w:rPr>
      <w:rFonts w:ascii="宋体" w:eastAsia="宋体" w:hAnsi="Courier New" w:cs="Century"/>
      <w:szCs w:val="21"/>
    </w:rPr>
  </w:style>
  <w:style w:type="paragraph" w:customStyle="1" w:styleId="affffffff0">
    <w:name w:val="佛表"/>
    <w:basedOn w:val="af6"/>
    <w:link w:val="CharChara"/>
    <w:qFormat/>
    <w:pPr>
      <w:ind w:leftChars="-52" w:left="-109" w:rightChars="-51" w:right="-107" w:firstLine="1"/>
      <w:jc w:val="center"/>
    </w:pPr>
    <w:rPr>
      <w:rFonts w:ascii="Calibri" w:hAnsi="Calibri"/>
      <w:color w:val="000000"/>
      <w:kern w:val="0"/>
      <w:sz w:val="20"/>
      <w:lang w:val="zh-CN"/>
    </w:rPr>
  </w:style>
  <w:style w:type="character" w:customStyle="1" w:styleId="CharChara">
    <w:name w:val="佛表 Char Char"/>
    <w:link w:val="affffffff0"/>
    <w:qFormat/>
    <w:rPr>
      <w:rFonts w:ascii="Calibri" w:hAnsi="Calibri"/>
      <w:color w:val="000000"/>
      <w:szCs w:val="24"/>
      <w:lang w:val="zh-CN"/>
    </w:rPr>
  </w:style>
  <w:style w:type="paragraph" w:customStyle="1" w:styleId="affffffff1">
    <w:name w:val="正文用"/>
    <w:basedOn w:val="a2"/>
    <w:qFormat/>
    <w:pPr>
      <w:spacing w:line="360" w:lineRule="exact"/>
      <w:ind w:firstLineChars="200" w:firstLine="200"/>
    </w:pPr>
    <w:rPr>
      <w:rFonts w:ascii="Times New Roman" w:eastAsia="宋体" w:hAnsi="Times New Roman" w:cs="Calibri"/>
      <w:szCs w:val="32"/>
    </w:rPr>
  </w:style>
  <w:style w:type="paragraph" w:customStyle="1" w:styleId="Char50">
    <w:name w:val="Char5"/>
    <w:basedOn w:val="a2"/>
    <w:qFormat/>
    <w:pPr>
      <w:spacing w:line="360" w:lineRule="auto"/>
    </w:pPr>
    <w:rPr>
      <w:rFonts w:ascii="Times New Roman" w:eastAsia="宋体" w:hAnsi="Times New Roman" w:cs="Times New Roman"/>
      <w:sz w:val="24"/>
    </w:rPr>
  </w:style>
  <w:style w:type="table" w:customStyle="1" w:styleId="1ff3">
    <w:name w:val="专业型1"/>
    <w:basedOn w:val="a4"/>
    <w:qFormat/>
    <w:pPr>
      <w:widowControl w:val="0"/>
      <w:jc w:val="both"/>
    </w:pPr>
    <w:rPr>
      <w:rFonts w:ascii="等线" w:eastAsia="等线" w:hAnsi="等线" w:cs="等线"/>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paragraph" w:customStyle="1" w:styleId="CharCharCharCharCharCharCharCharCharChar2">
    <w:name w:val="Char Char Char Char Char Char Char Char Char Char2"/>
    <w:basedOn w:val="a2"/>
    <w:qFormat/>
    <w:pPr>
      <w:spacing w:line="360" w:lineRule="auto"/>
    </w:pPr>
    <w:rPr>
      <w:rFonts w:ascii="Times New Roman" w:eastAsia="宋体" w:hAnsi="Times New Roman" w:cs="Times New Roman"/>
      <w:sz w:val="24"/>
    </w:rPr>
  </w:style>
  <w:style w:type="paragraph" w:customStyle="1" w:styleId="CharCharCharChar2">
    <w:name w:val="Char Char Char Char2"/>
    <w:basedOn w:val="a2"/>
    <w:qFormat/>
    <w:pPr>
      <w:spacing w:line="360" w:lineRule="auto"/>
    </w:pPr>
    <w:rPr>
      <w:rFonts w:ascii="Times New Roman" w:eastAsia="宋体" w:hAnsi="Times New Roman" w:cs="Times New Roman"/>
      <w:sz w:val="24"/>
    </w:rPr>
  </w:style>
  <w:style w:type="paragraph" w:customStyle="1" w:styleId="CharCharChar1Char2">
    <w:name w:val="Char Char Char1 Char2"/>
    <w:basedOn w:val="a2"/>
    <w:qFormat/>
    <w:pPr>
      <w:spacing w:line="360" w:lineRule="auto"/>
    </w:pPr>
    <w:rPr>
      <w:rFonts w:ascii="Times New Roman" w:eastAsia="宋体" w:hAnsi="Times New Roman" w:cs="Times New Roman"/>
      <w:sz w:val="24"/>
    </w:rPr>
  </w:style>
  <w:style w:type="paragraph" w:customStyle="1" w:styleId="CharCharCharCharCharCharChar2">
    <w:name w:val="Char Char Char Char Char Char Char2"/>
    <w:basedOn w:val="a2"/>
    <w:qFormat/>
    <w:pPr>
      <w:spacing w:line="360" w:lineRule="auto"/>
    </w:pPr>
    <w:rPr>
      <w:rFonts w:ascii="Times New Roman" w:eastAsia="宋体" w:hAnsi="Times New Roman" w:cs="Times New Roman"/>
      <w:sz w:val="24"/>
    </w:rPr>
  </w:style>
  <w:style w:type="paragraph" w:customStyle="1" w:styleId="Char120">
    <w:name w:val="Char12"/>
    <w:basedOn w:val="a2"/>
    <w:qFormat/>
    <w:pPr>
      <w:spacing w:line="360" w:lineRule="auto"/>
    </w:pPr>
    <w:rPr>
      <w:rFonts w:ascii="Times New Roman" w:eastAsia="宋体" w:hAnsi="Times New Roman" w:cs="Times New Roman"/>
      <w:sz w:val="24"/>
    </w:rPr>
  </w:style>
  <w:style w:type="paragraph" w:customStyle="1" w:styleId="2d">
    <w:name w:val="纯文本2"/>
    <w:basedOn w:val="a2"/>
    <w:qFormat/>
    <w:pPr>
      <w:adjustRightInd w:val="0"/>
      <w:textAlignment w:val="baseline"/>
    </w:pPr>
    <w:rPr>
      <w:rFonts w:ascii="Courier New" w:eastAsia="宋体" w:hAnsi="Courier New" w:cs="Times New Roman"/>
      <w:szCs w:val="20"/>
    </w:rPr>
  </w:style>
  <w:style w:type="paragraph" w:customStyle="1" w:styleId="45">
    <w:name w:val="列出段落4"/>
    <w:basedOn w:val="a2"/>
    <w:qFormat/>
    <w:pPr>
      <w:ind w:firstLineChars="200" w:firstLine="420"/>
    </w:pPr>
    <w:rPr>
      <w:rFonts w:ascii="Calibri" w:eastAsia="宋体" w:hAnsi="Calibri" w:cs="Times New Roman"/>
      <w:szCs w:val="22"/>
    </w:rPr>
  </w:style>
  <w:style w:type="character" w:customStyle="1" w:styleId="CharChar30">
    <w:name w:val="Char Char3"/>
    <w:qFormat/>
    <w:rPr>
      <w:kern w:val="2"/>
      <w:sz w:val="18"/>
      <w:szCs w:val="18"/>
    </w:rPr>
  </w:style>
  <w:style w:type="paragraph" w:customStyle="1" w:styleId="46">
    <w:name w:val="4正文"/>
    <w:basedOn w:val="16"/>
    <w:link w:val="4Char2"/>
    <w:qFormat/>
    <w:pPr>
      <w:spacing w:line="500" w:lineRule="exact"/>
      <w:ind w:firstLine="560"/>
      <w:jc w:val="left"/>
    </w:pPr>
    <w:rPr>
      <w:rFonts w:ascii="宋体" w:hAnsi="宋体"/>
      <w:sz w:val="28"/>
      <w:szCs w:val="28"/>
    </w:rPr>
  </w:style>
  <w:style w:type="character" w:customStyle="1" w:styleId="4Char2">
    <w:name w:val="4正文 Char"/>
    <w:link w:val="46"/>
    <w:qFormat/>
    <w:rPr>
      <w:rFonts w:ascii="宋体" w:hAnsi="宋体"/>
      <w:kern w:val="2"/>
      <w:sz w:val="28"/>
      <w:szCs w:val="28"/>
    </w:rPr>
  </w:style>
  <w:style w:type="character" w:customStyle="1" w:styleId="2e">
    <w:name w:val="正文文本缩进 2 字符"/>
    <w:qFormat/>
    <w:rPr>
      <w:kern w:val="2"/>
      <w:sz w:val="21"/>
      <w:szCs w:val="24"/>
    </w:rPr>
  </w:style>
  <w:style w:type="character" w:customStyle="1" w:styleId="affffffff2">
    <w:name w:val="页眉 字符"/>
    <w:uiPriority w:val="99"/>
    <w:qFormat/>
    <w:rPr>
      <w:sz w:val="18"/>
      <w:szCs w:val="18"/>
    </w:rPr>
  </w:style>
  <w:style w:type="character" w:customStyle="1" w:styleId="affffffff3">
    <w:name w:val="页脚 字符"/>
    <w:uiPriority w:val="99"/>
    <w:qFormat/>
    <w:rPr>
      <w:sz w:val="18"/>
      <w:szCs w:val="18"/>
    </w:rPr>
  </w:style>
  <w:style w:type="character" w:customStyle="1" w:styleId="affffffff4">
    <w:name w:val="副标题 字符"/>
    <w:uiPriority w:val="11"/>
    <w:qFormat/>
    <w:rPr>
      <w:rFonts w:ascii="Cambria" w:eastAsia="宋体" w:hAnsi="Cambria" w:cs="Times New Roman"/>
      <w:b/>
      <w:bCs/>
      <w:kern w:val="28"/>
      <w:sz w:val="32"/>
      <w:szCs w:val="32"/>
    </w:rPr>
  </w:style>
  <w:style w:type="character" w:customStyle="1" w:styleId="CharCharb">
    <w:name w:val="正文文字 Char Char"/>
    <w:qFormat/>
    <w:rPr>
      <w:sz w:val="28"/>
    </w:rPr>
  </w:style>
  <w:style w:type="character" w:customStyle="1" w:styleId="CharCharc">
    <w:name w:val="表格 文字 Char Char"/>
    <w:link w:val="affffffff5"/>
    <w:qFormat/>
    <w:rPr>
      <w:rFonts w:ascii="宋体" w:hAnsi="宋体"/>
      <w:sz w:val="18"/>
    </w:rPr>
  </w:style>
  <w:style w:type="paragraph" w:customStyle="1" w:styleId="affffffff5">
    <w:name w:val="表格 文字"/>
    <w:basedOn w:val="a2"/>
    <w:link w:val="CharCharc"/>
    <w:qFormat/>
    <w:pPr>
      <w:widowControl/>
      <w:spacing w:line="400" w:lineRule="exact"/>
      <w:jc w:val="center"/>
    </w:pPr>
    <w:rPr>
      <w:rFonts w:ascii="宋体" w:eastAsia="宋体" w:hAnsi="宋体" w:cs="Times New Roman"/>
      <w:kern w:val="0"/>
      <w:sz w:val="18"/>
      <w:szCs w:val="20"/>
    </w:rPr>
  </w:style>
  <w:style w:type="character" w:customStyle="1" w:styleId="1ff4">
    <w:name w:val="批注文字 字符1"/>
    <w:qFormat/>
    <w:locked/>
    <w:rPr>
      <w:kern w:val="2"/>
      <w:sz w:val="21"/>
      <w:szCs w:val="24"/>
    </w:rPr>
  </w:style>
  <w:style w:type="character" w:customStyle="1" w:styleId="affffffff6">
    <w:name w:val="批注文字 字符"/>
    <w:uiPriority w:val="99"/>
    <w:qFormat/>
    <w:rPr>
      <w:rFonts w:ascii="Times New Roman" w:eastAsia="宋体" w:hAnsi="Times New Roman" w:cs="Times New Roman"/>
      <w:szCs w:val="24"/>
    </w:rPr>
  </w:style>
  <w:style w:type="character" w:customStyle="1" w:styleId="CharChard">
    <w:name w:val="标题节 Char Char"/>
    <w:qFormat/>
    <w:rPr>
      <w:rFonts w:ascii="宋体" w:eastAsia="宋体" w:hAnsi="宋体"/>
      <w:b/>
      <w:bCs/>
      <w:kern w:val="2"/>
      <w:sz w:val="32"/>
      <w:szCs w:val="32"/>
      <w:lang w:val="en-US" w:eastAsia="zh-CN" w:bidi="ar-SA"/>
    </w:rPr>
  </w:style>
  <w:style w:type="character" w:customStyle="1" w:styleId="affffffff7">
    <w:name w:val="正文文本缩进 字符"/>
    <w:qFormat/>
    <w:rPr>
      <w:rFonts w:eastAsia="宋体"/>
      <w:kern w:val="2"/>
      <w:sz w:val="21"/>
      <w:szCs w:val="24"/>
      <w:lang w:val="en-US" w:eastAsia="zh-CN" w:bidi="ar-SA"/>
    </w:rPr>
  </w:style>
  <w:style w:type="character" w:customStyle="1" w:styleId="dash6b636587Char">
    <w:name w:val="dash6b63_6587 Char"/>
    <w:link w:val="dash6b636587"/>
    <w:qFormat/>
  </w:style>
  <w:style w:type="character" w:customStyle="1" w:styleId="1ff5">
    <w:name w:val="标题 1 字符"/>
    <w:qFormat/>
    <w:rPr>
      <w:b/>
      <w:bCs/>
      <w:kern w:val="44"/>
      <w:sz w:val="44"/>
      <w:szCs w:val="44"/>
    </w:rPr>
  </w:style>
  <w:style w:type="character" w:customStyle="1" w:styleId="2f">
    <w:name w:val="标题 2 字符"/>
    <w:semiHidden/>
    <w:qFormat/>
    <w:rPr>
      <w:rFonts w:ascii="等线 Light" w:eastAsia="等线 Light" w:hAnsi="等线 Light" w:cs="Times New Roman"/>
      <w:b/>
      <w:bCs/>
      <w:kern w:val="2"/>
      <w:sz w:val="32"/>
      <w:szCs w:val="32"/>
    </w:rPr>
  </w:style>
  <w:style w:type="character" w:customStyle="1" w:styleId="3c">
    <w:name w:val="标题 3 字符"/>
    <w:semiHidden/>
    <w:qFormat/>
    <w:rPr>
      <w:b/>
      <w:bCs/>
      <w:kern w:val="2"/>
      <w:sz w:val="32"/>
      <w:szCs w:val="32"/>
    </w:rPr>
  </w:style>
  <w:style w:type="character" w:customStyle="1" w:styleId="47">
    <w:name w:val="标题 4 字符"/>
    <w:semiHidden/>
    <w:qFormat/>
    <w:rPr>
      <w:rFonts w:ascii="等线 Light" w:eastAsia="等线 Light" w:hAnsi="等线 Light" w:cs="Times New Roman"/>
      <w:b/>
      <w:bCs/>
      <w:kern w:val="2"/>
      <w:sz w:val="28"/>
      <w:szCs w:val="28"/>
    </w:rPr>
  </w:style>
  <w:style w:type="character" w:customStyle="1" w:styleId="56">
    <w:name w:val="标题 5 字符"/>
    <w:semiHidden/>
    <w:qFormat/>
    <w:rPr>
      <w:b/>
      <w:bCs/>
      <w:kern w:val="2"/>
      <w:sz w:val="28"/>
      <w:szCs w:val="28"/>
    </w:rPr>
  </w:style>
  <w:style w:type="character" w:customStyle="1" w:styleId="62">
    <w:name w:val="标题 6 字符"/>
    <w:semiHidden/>
    <w:qFormat/>
    <w:rPr>
      <w:rFonts w:ascii="等线 Light" w:eastAsia="等线 Light" w:hAnsi="等线 Light" w:cs="Times New Roman"/>
      <w:b/>
      <w:bCs/>
      <w:kern w:val="2"/>
      <w:sz w:val="24"/>
      <w:szCs w:val="24"/>
    </w:rPr>
  </w:style>
  <w:style w:type="character" w:customStyle="1" w:styleId="72">
    <w:name w:val="标题 7 字符"/>
    <w:semiHidden/>
    <w:qFormat/>
    <w:rPr>
      <w:b/>
      <w:bCs/>
      <w:kern w:val="2"/>
      <w:sz w:val="24"/>
      <w:szCs w:val="24"/>
    </w:rPr>
  </w:style>
  <w:style w:type="character" w:customStyle="1" w:styleId="80">
    <w:name w:val="标题 8 字符"/>
    <w:semiHidden/>
    <w:qFormat/>
    <w:rPr>
      <w:rFonts w:ascii="等线 Light" w:eastAsia="等线 Light" w:hAnsi="等线 Light" w:cs="Times New Roman"/>
      <w:kern w:val="2"/>
      <w:sz w:val="24"/>
      <w:szCs w:val="24"/>
    </w:rPr>
  </w:style>
  <w:style w:type="character" w:customStyle="1" w:styleId="90">
    <w:name w:val="标题 9 字符"/>
    <w:semiHidden/>
    <w:qFormat/>
    <w:rPr>
      <w:rFonts w:ascii="等线 Light" w:eastAsia="等线 Light" w:hAnsi="等线 Light" w:cs="Times New Roman"/>
      <w:kern w:val="2"/>
      <w:sz w:val="21"/>
      <w:szCs w:val="21"/>
    </w:rPr>
  </w:style>
  <w:style w:type="character" w:customStyle="1" w:styleId="affffffff8">
    <w:name w:val="正文文本 字符"/>
    <w:uiPriority w:val="1"/>
    <w:semiHidden/>
    <w:qFormat/>
    <w:rPr>
      <w:kern w:val="2"/>
      <w:sz w:val="21"/>
      <w:szCs w:val="24"/>
    </w:rPr>
  </w:style>
  <w:style w:type="character" w:customStyle="1" w:styleId="2f0">
    <w:name w:val="正文文本 2 字符"/>
    <w:semiHidden/>
    <w:qFormat/>
    <w:rPr>
      <w:kern w:val="2"/>
      <w:sz w:val="21"/>
      <w:szCs w:val="24"/>
    </w:rPr>
  </w:style>
  <w:style w:type="character" w:customStyle="1" w:styleId="3d">
    <w:name w:val="正文文本 3 字符"/>
    <w:semiHidden/>
    <w:qFormat/>
    <w:rPr>
      <w:kern w:val="2"/>
      <w:sz w:val="16"/>
      <w:szCs w:val="16"/>
    </w:rPr>
  </w:style>
  <w:style w:type="character" w:customStyle="1" w:styleId="affffffff9">
    <w:name w:val="纯文本 字符"/>
    <w:semiHidden/>
    <w:qFormat/>
    <w:rPr>
      <w:rFonts w:ascii="等线" w:eastAsia="等线" w:hAnsi="Courier New" w:cs="Courier New"/>
      <w:kern w:val="2"/>
      <w:sz w:val="21"/>
      <w:szCs w:val="24"/>
    </w:rPr>
  </w:style>
  <w:style w:type="character" w:customStyle="1" w:styleId="affffffffa">
    <w:name w:val="批注框文本 字符"/>
    <w:uiPriority w:val="99"/>
    <w:semiHidden/>
    <w:qFormat/>
    <w:rPr>
      <w:kern w:val="2"/>
      <w:sz w:val="18"/>
      <w:szCs w:val="18"/>
    </w:rPr>
  </w:style>
  <w:style w:type="character" w:customStyle="1" w:styleId="affffffffb">
    <w:name w:val="日期 字符"/>
    <w:semiHidden/>
    <w:qFormat/>
    <w:rPr>
      <w:kern w:val="2"/>
      <w:sz w:val="21"/>
      <w:szCs w:val="24"/>
    </w:rPr>
  </w:style>
  <w:style w:type="paragraph" w:customStyle="1" w:styleId="Style719">
    <w:name w:val="_Style 719"/>
    <w:basedOn w:val="ae"/>
    <w:next w:val="211"/>
    <w:unhideWhenUsed/>
    <w:qFormat/>
    <w:pPr>
      <w:spacing w:beforeLines="50"/>
      <w:ind w:firstLineChars="200" w:firstLine="420"/>
    </w:pPr>
    <w:rPr>
      <w:rFonts w:ascii="Calibri" w:eastAsia="仿宋_GB2312" w:hAnsi="Calibri"/>
      <w:sz w:val="28"/>
      <w:szCs w:val="22"/>
    </w:rPr>
  </w:style>
  <w:style w:type="character" w:customStyle="1" w:styleId="affffffffc">
    <w:name w:val="文档结构图 字符"/>
    <w:uiPriority w:val="99"/>
    <w:semiHidden/>
    <w:qFormat/>
    <w:rPr>
      <w:rFonts w:ascii="Microsoft YaHei UI" w:eastAsia="Microsoft YaHei UI"/>
      <w:kern w:val="2"/>
      <w:sz w:val="18"/>
      <w:szCs w:val="18"/>
    </w:rPr>
  </w:style>
  <w:style w:type="character" w:customStyle="1" w:styleId="affffffffd">
    <w:name w:val="批注主题 字符"/>
    <w:semiHidden/>
    <w:qFormat/>
    <w:rPr>
      <w:rFonts w:ascii="Times New Roman" w:eastAsia="宋体" w:hAnsi="Times New Roman" w:cs="Times New Roman"/>
      <w:b/>
      <w:bCs/>
      <w:kern w:val="2"/>
      <w:sz w:val="21"/>
      <w:szCs w:val="24"/>
    </w:rPr>
  </w:style>
  <w:style w:type="character" w:customStyle="1" w:styleId="3e">
    <w:name w:val="正文文本缩进 3 字符"/>
    <w:semiHidden/>
    <w:qFormat/>
    <w:rPr>
      <w:kern w:val="2"/>
      <w:sz w:val="16"/>
      <w:szCs w:val="16"/>
    </w:rPr>
  </w:style>
  <w:style w:type="character" w:customStyle="1" w:styleId="HTML0">
    <w:name w:val="HTML 预设格式 字符"/>
    <w:uiPriority w:val="99"/>
    <w:semiHidden/>
    <w:qFormat/>
    <w:rPr>
      <w:rFonts w:ascii="Courier New" w:hAnsi="Courier New" w:cs="Courier New"/>
      <w:kern w:val="2"/>
    </w:rPr>
  </w:style>
  <w:style w:type="character" w:customStyle="1" w:styleId="affffffffe">
    <w:name w:val="标题 字符"/>
    <w:qFormat/>
    <w:rPr>
      <w:rFonts w:ascii="等线 Light" w:eastAsia="等线 Light" w:hAnsi="等线 Light" w:cs="Times New Roman"/>
      <w:b/>
      <w:bCs/>
      <w:kern w:val="2"/>
      <w:sz w:val="32"/>
      <w:szCs w:val="32"/>
    </w:rPr>
  </w:style>
  <w:style w:type="character" w:customStyle="1" w:styleId="afffffffff">
    <w:name w:val="引用 字符"/>
    <w:qFormat/>
    <w:rPr>
      <w:i/>
      <w:iCs/>
      <w:color w:val="404040"/>
      <w:kern w:val="2"/>
      <w:sz w:val="21"/>
      <w:szCs w:val="24"/>
    </w:rPr>
  </w:style>
  <w:style w:type="character" w:customStyle="1" w:styleId="afffffffff0">
    <w:name w:val="脚注文本 字符"/>
    <w:semiHidden/>
    <w:qFormat/>
    <w:rPr>
      <w:kern w:val="2"/>
      <w:sz w:val="18"/>
      <w:szCs w:val="18"/>
    </w:rPr>
  </w:style>
  <w:style w:type="character" w:customStyle="1" w:styleId="afffffffff1">
    <w:name w:val="注释标题 字符"/>
    <w:semiHidden/>
    <w:qFormat/>
    <w:rPr>
      <w:kern w:val="2"/>
      <w:sz w:val="21"/>
      <w:szCs w:val="24"/>
    </w:rPr>
  </w:style>
  <w:style w:type="character" w:customStyle="1" w:styleId="z-">
    <w:name w:val="z-窗体顶端 字符"/>
    <w:semiHidden/>
    <w:qFormat/>
    <w:rPr>
      <w:rFonts w:ascii="Arial" w:hAnsi="Arial" w:cs="Arial"/>
      <w:vanish/>
      <w:kern w:val="2"/>
      <w:sz w:val="16"/>
      <w:szCs w:val="16"/>
    </w:rPr>
  </w:style>
  <w:style w:type="character" w:customStyle="1" w:styleId="z-0">
    <w:name w:val="z-窗体底端 字符"/>
    <w:uiPriority w:val="99"/>
    <w:semiHidden/>
    <w:qFormat/>
    <w:rPr>
      <w:rFonts w:ascii="Arial" w:hAnsi="Arial" w:cs="Arial"/>
      <w:vanish/>
      <w:kern w:val="2"/>
      <w:sz w:val="16"/>
      <w:szCs w:val="16"/>
    </w:rPr>
  </w:style>
  <w:style w:type="character" w:customStyle="1" w:styleId="afffffffff2">
    <w:name w:val="正文文本首行缩进 字符"/>
    <w:uiPriority w:val="99"/>
    <w:semiHidden/>
    <w:qFormat/>
    <w:rPr>
      <w:kern w:val="2"/>
      <w:sz w:val="21"/>
      <w:szCs w:val="24"/>
    </w:rPr>
  </w:style>
  <w:style w:type="character" w:customStyle="1" w:styleId="2f1">
    <w:name w:val="正文文本首行缩进 2 字符"/>
    <w:uiPriority w:val="99"/>
    <w:semiHidden/>
    <w:qFormat/>
  </w:style>
  <w:style w:type="character" w:customStyle="1" w:styleId="Charfff0">
    <w:name w:val="正文一级标题 Char"/>
    <w:link w:val="afffffffff3"/>
    <w:qFormat/>
    <w:rPr>
      <w:b/>
      <w:sz w:val="28"/>
      <w:szCs w:val="28"/>
    </w:rPr>
  </w:style>
  <w:style w:type="paragraph" w:customStyle="1" w:styleId="afffffffff3">
    <w:name w:val="正文一级标题"/>
    <w:basedOn w:val="a2"/>
    <w:link w:val="Charfff0"/>
    <w:qFormat/>
    <w:pPr>
      <w:spacing w:line="500" w:lineRule="exact"/>
    </w:pPr>
    <w:rPr>
      <w:rFonts w:ascii="Times New Roman" w:eastAsia="宋体" w:hAnsi="Times New Roman" w:cs="Times New Roman"/>
      <w:b/>
      <w:kern w:val="0"/>
      <w:sz w:val="28"/>
      <w:szCs w:val="28"/>
    </w:rPr>
  </w:style>
  <w:style w:type="character" w:customStyle="1" w:styleId="Charfff1">
    <w:name w:val="正文最终文本 Char"/>
    <w:link w:val="afffffffff4"/>
    <w:qFormat/>
    <w:rPr>
      <w:rFonts w:ascii="宋体" w:hAnsi="宋体"/>
      <w:sz w:val="28"/>
      <w:szCs w:val="28"/>
    </w:rPr>
  </w:style>
  <w:style w:type="paragraph" w:customStyle="1" w:styleId="afffffffff4">
    <w:name w:val="正文最终文本"/>
    <w:basedOn w:val="a2"/>
    <w:link w:val="Charfff1"/>
    <w:qFormat/>
    <w:pPr>
      <w:spacing w:line="500" w:lineRule="exact"/>
      <w:ind w:firstLineChars="200" w:firstLine="560"/>
    </w:pPr>
    <w:rPr>
      <w:rFonts w:ascii="宋体" w:eastAsia="宋体" w:hAnsi="宋体" w:cs="Times New Roman"/>
      <w:kern w:val="0"/>
      <w:sz w:val="28"/>
      <w:szCs w:val="28"/>
    </w:rPr>
  </w:style>
  <w:style w:type="character" w:customStyle="1" w:styleId="Charfff2">
    <w:name w:val="正文二级标题 Char"/>
    <w:link w:val="afffffffff5"/>
    <w:qFormat/>
    <w:rPr>
      <w:rFonts w:ascii="宋体" w:hAnsi="宋体"/>
      <w:b/>
      <w:sz w:val="28"/>
      <w:szCs w:val="28"/>
    </w:rPr>
  </w:style>
  <w:style w:type="paragraph" w:customStyle="1" w:styleId="afffffffff5">
    <w:name w:val="正文二级标题"/>
    <w:basedOn w:val="a2"/>
    <w:link w:val="Charfff2"/>
    <w:qFormat/>
    <w:rPr>
      <w:rFonts w:ascii="宋体" w:eastAsia="宋体" w:hAnsi="宋体" w:cs="Times New Roman"/>
      <w:b/>
      <w:kern w:val="0"/>
      <w:sz w:val="28"/>
      <w:szCs w:val="28"/>
    </w:rPr>
  </w:style>
  <w:style w:type="paragraph" w:customStyle="1" w:styleId="msonormal0">
    <w:name w:val="msonormal"/>
    <w:basedOn w:val="a2"/>
    <w:qFormat/>
    <w:pPr>
      <w:widowControl/>
      <w:spacing w:before="100" w:beforeAutospacing="1" w:after="100" w:afterAutospacing="1"/>
      <w:jc w:val="left"/>
    </w:pPr>
    <w:rPr>
      <w:rFonts w:ascii="宋体" w:eastAsia="宋体" w:hAnsi="宋体" w:cs="宋体"/>
      <w:kern w:val="0"/>
      <w:sz w:val="24"/>
    </w:rPr>
  </w:style>
  <w:style w:type="paragraph" w:customStyle="1" w:styleId="font12">
    <w:name w:val="font12"/>
    <w:basedOn w:val="a2"/>
    <w:qFormat/>
    <w:pPr>
      <w:widowControl/>
      <w:spacing w:before="100" w:beforeAutospacing="1" w:after="100" w:afterAutospacing="1"/>
      <w:jc w:val="left"/>
    </w:pPr>
    <w:rPr>
      <w:rFonts w:ascii="Times New Roman" w:eastAsia="宋体" w:hAnsi="Times New Roman" w:cs="Times New Roman"/>
      <w:b/>
      <w:bCs/>
      <w:color w:val="000000"/>
      <w:kern w:val="0"/>
      <w:szCs w:val="21"/>
    </w:rPr>
  </w:style>
  <w:style w:type="paragraph" w:customStyle="1" w:styleId="xl130">
    <w:name w:val="xl130"/>
    <w:basedOn w:val="a2"/>
    <w:qFormat/>
    <w:pPr>
      <w:widowControl/>
      <w:pBdr>
        <w:top w:val="single" w:sz="12"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131">
    <w:name w:val="xl131"/>
    <w:basedOn w:val="a2"/>
    <w:qFormat/>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132">
    <w:name w:val="xl132"/>
    <w:basedOn w:val="a2"/>
    <w:qFormat/>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kern w:val="0"/>
      <w:szCs w:val="21"/>
    </w:rPr>
  </w:style>
  <w:style w:type="character" w:customStyle="1" w:styleId="1ff6">
    <w:name w:val="未处理的提及1"/>
    <w:uiPriority w:val="99"/>
    <w:semiHidden/>
    <w:unhideWhenUsed/>
    <w:qFormat/>
    <w:rPr>
      <w:color w:val="605E5C"/>
      <w:shd w:val="clear" w:color="auto" w:fill="E1DFDD"/>
    </w:rPr>
  </w:style>
  <w:style w:type="paragraph" w:styleId="afffffffff6">
    <w:name w:val="List Paragraph"/>
    <w:basedOn w:val="a2"/>
    <w:uiPriority w:val="34"/>
    <w:qFormat/>
    <w:pPr>
      <w:spacing w:line="360" w:lineRule="auto"/>
      <w:ind w:firstLineChars="200" w:firstLine="420"/>
    </w:pPr>
    <w:rPr>
      <w:rFonts w:ascii="Times New Roman" w:eastAsia="宋体" w:hAnsi="Times New Roman" w:cs="Times New Roman"/>
      <w:sz w:val="24"/>
      <w:szCs w:val="22"/>
    </w:rPr>
  </w:style>
  <w:style w:type="paragraph" w:customStyle="1" w:styleId="afffffffff7">
    <w:name w:val="样式 正文"/>
    <w:basedOn w:val="a2"/>
    <w:qFormat/>
    <w:pPr>
      <w:spacing w:beforeLines="50" w:line="360" w:lineRule="auto"/>
      <w:ind w:firstLineChars="200" w:firstLine="480"/>
    </w:pPr>
    <w:rPr>
      <w:rFonts w:ascii="Times New Roman" w:eastAsia="仿宋_GB2312" w:hAnsi="Times New Roman" w:cs="Times New Roman"/>
      <w:sz w:val="24"/>
      <w:szCs w:val="20"/>
    </w:rPr>
  </w:style>
  <w:style w:type="character" w:customStyle="1" w:styleId="2f2">
    <w:name w:val="未处理的提及2"/>
    <w:basedOn w:val="a3"/>
    <w:uiPriority w:val="99"/>
    <w:semiHidden/>
    <w:unhideWhenUsed/>
    <w:qFormat/>
    <w:rPr>
      <w:color w:val="605E5C"/>
      <w:shd w:val="clear" w:color="auto" w:fill="E1DFDD"/>
    </w:rPr>
  </w:style>
  <w:style w:type="paragraph" w:customStyle="1" w:styleId="Char70">
    <w:name w:val="Char7"/>
    <w:basedOn w:val="a2"/>
    <w:qFormat/>
    <w:pPr>
      <w:spacing w:line="360" w:lineRule="auto"/>
    </w:pPr>
    <w:rPr>
      <w:rFonts w:ascii="Times New Roman" w:eastAsia="宋体" w:hAnsi="Times New Roman" w:cs="Times New Roman"/>
      <w:sz w:val="24"/>
    </w:rPr>
  </w:style>
  <w:style w:type="paragraph" w:customStyle="1" w:styleId="119">
    <w:name w:val="列出段落11"/>
    <w:basedOn w:val="a2"/>
    <w:uiPriority w:val="34"/>
    <w:qFormat/>
    <w:pPr>
      <w:ind w:firstLineChars="200" w:firstLine="420"/>
    </w:pPr>
    <w:rPr>
      <w:rFonts w:ascii="Times New Roman" w:eastAsia="宋体" w:hAnsi="Times New Roman" w:cs="Times New Roman"/>
    </w:rPr>
  </w:style>
  <w:style w:type="paragraph" w:customStyle="1" w:styleId="CharCharCharCharCharCharChar4">
    <w:name w:val="Char Char Char Char Char Char Char4"/>
    <w:basedOn w:val="a2"/>
    <w:qFormat/>
    <w:pPr>
      <w:spacing w:line="360" w:lineRule="auto"/>
      <w:ind w:firstLineChars="200" w:firstLine="200"/>
    </w:pPr>
    <w:rPr>
      <w:rFonts w:ascii="Times New Roman" w:eastAsia="宋体" w:hAnsi="Times New Roman" w:cs="Times New Roman"/>
    </w:rPr>
  </w:style>
  <w:style w:type="paragraph" w:customStyle="1" w:styleId="CharCharCharChar4">
    <w:name w:val="Char Char Char Char4"/>
    <w:basedOn w:val="a2"/>
    <w:qFormat/>
    <w:rPr>
      <w:rFonts w:ascii="Times New Roman" w:eastAsia="宋体" w:hAnsi="Times New Roman" w:cs="Times New Roman"/>
      <w:szCs w:val="20"/>
    </w:rPr>
  </w:style>
  <w:style w:type="paragraph" w:customStyle="1" w:styleId="Char140">
    <w:name w:val="Char14"/>
    <w:basedOn w:val="a2"/>
    <w:qFormat/>
    <w:pPr>
      <w:spacing w:line="360" w:lineRule="auto"/>
      <w:ind w:firstLineChars="200" w:firstLine="200"/>
    </w:pPr>
    <w:rPr>
      <w:rFonts w:ascii="宋体" w:eastAsia="宋体" w:hAnsi="宋体" w:cs="宋体"/>
      <w:sz w:val="24"/>
    </w:rPr>
  </w:style>
  <w:style w:type="paragraph" w:customStyle="1" w:styleId="11a">
    <w:name w:val="正文首行缩进11"/>
    <w:basedOn w:val="ad"/>
    <w:qFormat/>
    <w:pPr>
      <w:ind w:firstLineChars="100" w:firstLine="420"/>
    </w:pPr>
    <w:rPr>
      <w:rFonts w:ascii="宋体" w:hAnsi="宋体"/>
      <w:color w:val="000000"/>
      <w:sz w:val="28"/>
      <w:szCs w:val="28"/>
    </w:rPr>
  </w:style>
  <w:style w:type="paragraph" w:customStyle="1" w:styleId="CharCharCharCharCharCharCharCharCharChar4">
    <w:name w:val="Char Char Char Char Char Char Char Char Char Char4"/>
    <w:basedOn w:val="a2"/>
    <w:qFormat/>
    <w:pPr>
      <w:spacing w:line="360" w:lineRule="auto"/>
    </w:pPr>
    <w:rPr>
      <w:rFonts w:ascii="Times New Roman" w:eastAsia="宋体" w:hAnsi="Times New Roman" w:cs="Times New Roman"/>
      <w:sz w:val="24"/>
    </w:rPr>
  </w:style>
  <w:style w:type="paragraph" w:customStyle="1" w:styleId="CharCharChar1Char4">
    <w:name w:val="Char Char Char1 Char4"/>
    <w:basedOn w:val="a2"/>
    <w:qFormat/>
    <w:pPr>
      <w:spacing w:line="360" w:lineRule="auto"/>
    </w:pPr>
    <w:rPr>
      <w:rFonts w:ascii="Times New Roman" w:eastAsia="宋体" w:hAnsi="Times New Roman" w:cs="Times New Roman"/>
      <w:sz w:val="24"/>
    </w:rPr>
  </w:style>
  <w:style w:type="paragraph" w:customStyle="1" w:styleId="121">
    <w:name w:val="纯文本12"/>
    <w:basedOn w:val="a2"/>
    <w:qFormat/>
    <w:rPr>
      <w:rFonts w:ascii="宋体" w:eastAsia="宋体" w:hAnsi="Courier New" w:cs="Century"/>
      <w:szCs w:val="21"/>
    </w:rPr>
  </w:style>
  <w:style w:type="character" w:customStyle="1" w:styleId="CharChar70">
    <w:name w:val="Char Char7"/>
    <w:qFormat/>
    <w:rPr>
      <w:kern w:val="2"/>
      <w:sz w:val="18"/>
      <w:szCs w:val="18"/>
    </w:rPr>
  </w:style>
  <w:style w:type="paragraph" w:customStyle="1" w:styleId="57">
    <w:name w:val="5"/>
    <w:basedOn w:val="a2"/>
    <w:next w:val="111"/>
    <w:uiPriority w:val="34"/>
    <w:qFormat/>
    <w:pPr>
      <w:ind w:firstLineChars="200" w:firstLine="420"/>
    </w:pPr>
    <w:rPr>
      <w:rFonts w:ascii="Times New Roman" w:eastAsia="宋体" w:hAnsi="Times New Roman" w:cs="Times New Roman"/>
      <w:szCs w:val="20"/>
    </w:rPr>
  </w:style>
  <w:style w:type="paragraph" w:customStyle="1" w:styleId="48">
    <w:name w:val="4"/>
    <w:basedOn w:val="ae"/>
    <w:next w:val="211"/>
    <w:unhideWhenUsed/>
    <w:qFormat/>
    <w:pPr>
      <w:spacing w:beforeLines="50"/>
      <w:ind w:firstLineChars="200" w:firstLine="420"/>
    </w:pPr>
    <w:rPr>
      <w:rFonts w:ascii="Calibri" w:eastAsia="仿宋_GB2312" w:hAnsi="Calibr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1" w:qFormat="1"/>
    <w:lsdException w:name="toc 3" w:uiPriority="39" w:qFormat="1"/>
    <w:lsdException w:name="Normal Indent" w:qFormat="1"/>
    <w:lsdException w:name="footnote text" w:unhideWhenUsed="1" w:qFormat="1"/>
    <w:lsdException w:name="annotation text" w:qFormat="1"/>
    <w:lsdException w:name="header" w:uiPriority="99" w:qFormat="1"/>
    <w:lsdException w:name="footer" w:uiPriority="99" w:qFormat="1"/>
    <w:lsdException w:name="caption" w:qFormat="1"/>
    <w:lsdException w:name="table of figures" w:qFormat="1"/>
    <w:lsdException w:name="footnote reference" w:uiPriority="99" w:unhideWhenUsed="1" w:qFormat="1"/>
    <w:lsdException w:name="annotation reference" w:uiPriority="99" w:qFormat="1"/>
    <w:lsdException w:name="line number" w:uiPriority="99" w:unhideWhenUsed="1" w:qFormat="1"/>
    <w:lsdException w:name="page number" w:qFormat="1"/>
    <w:lsdException w:name="toa heading" w:qFormat="1"/>
    <w:lsdException w:name="List"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Default Paragraph Font" w:semiHidden="1" w:uiPriority="1" w:unhideWhenUsed="1"/>
    <w:lsdException w:name="Body Text" w:uiPriority="1" w:qFormat="1"/>
    <w:lsdException w:name="Body Text Indent" w:qFormat="1"/>
    <w:lsdException w:name="Subtitle" w:uiPriority="11"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unhideWhenUsed="1" w:qFormat="1"/>
    <w:lsdException w:name="Strong"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1" w:qFormat="1"/>
    <w:lsdException w:name="Table Professional" w:qFormat="1"/>
    <w:lsdException w:name="Balloon Text" w:uiPriority="99" w:qFormat="1"/>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2"/>
    <w:next w:val="a2"/>
    <w:link w:val="1Char"/>
    <w:qFormat/>
    <w:pPr>
      <w:spacing w:beforeAutospacing="1" w:afterAutospacing="1"/>
      <w:jc w:val="left"/>
      <w:outlineLvl w:val="0"/>
    </w:pPr>
    <w:rPr>
      <w:rFonts w:ascii="宋体" w:eastAsia="宋体" w:hAnsi="宋体" w:cs="Times New Roman" w:hint="eastAsia"/>
      <w:b/>
      <w:bCs/>
      <w:kern w:val="44"/>
      <w:sz w:val="48"/>
      <w:szCs w:val="48"/>
    </w:rPr>
  </w:style>
  <w:style w:type="paragraph" w:styleId="20">
    <w:name w:val="heading 2"/>
    <w:basedOn w:val="a2"/>
    <w:next w:val="a2"/>
    <w:link w:val="2Char"/>
    <w:qFormat/>
    <w:pPr>
      <w:keepNext/>
      <w:keepLines/>
      <w:spacing w:before="260" w:after="260" w:line="416" w:lineRule="auto"/>
      <w:outlineLvl w:val="1"/>
    </w:pPr>
    <w:rPr>
      <w:rFonts w:ascii="Arial" w:eastAsia="黑体" w:hAnsi="Arial" w:cs="Times New Roman"/>
      <w:b/>
      <w:bCs/>
      <w:sz w:val="32"/>
      <w:szCs w:val="32"/>
    </w:rPr>
  </w:style>
  <w:style w:type="paragraph" w:styleId="31">
    <w:name w:val="heading 3"/>
    <w:basedOn w:val="a2"/>
    <w:next w:val="a2"/>
    <w:link w:val="3Char"/>
    <w:qFormat/>
    <w:pPr>
      <w:keepNext/>
      <w:widowControl/>
      <w:spacing w:line="360" w:lineRule="auto"/>
      <w:outlineLvl w:val="2"/>
    </w:pPr>
    <w:rPr>
      <w:rFonts w:ascii="楷体_GB2312" w:eastAsia="楷体_GB2312" w:hAnsi="Times New Roman" w:cs="Times New Roman"/>
      <w:bCs/>
      <w:kern w:val="0"/>
      <w:sz w:val="24"/>
      <w:szCs w:val="21"/>
    </w:rPr>
  </w:style>
  <w:style w:type="paragraph" w:styleId="41">
    <w:name w:val="heading 4"/>
    <w:basedOn w:val="a2"/>
    <w:next w:val="a2"/>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2"/>
    <w:next w:val="a2"/>
    <w:link w:val="5Char"/>
    <w:qFormat/>
    <w:pPr>
      <w:keepNext/>
      <w:keepLines/>
      <w:tabs>
        <w:tab w:val="left" w:pos="808"/>
      </w:tabs>
      <w:spacing w:beforeLines="50" w:after="290" w:line="376" w:lineRule="auto"/>
      <w:ind w:left="808" w:firstLineChars="200" w:hanging="1008"/>
      <w:outlineLvl w:val="4"/>
    </w:pPr>
    <w:rPr>
      <w:rFonts w:ascii="Calibri" w:eastAsia="仿宋_GB2312" w:hAnsi="Calibri" w:cs="Times New Roman"/>
      <w:b/>
      <w:bCs/>
      <w:sz w:val="28"/>
      <w:szCs w:val="28"/>
    </w:rPr>
  </w:style>
  <w:style w:type="paragraph" w:styleId="6">
    <w:name w:val="heading 6"/>
    <w:basedOn w:val="a2"/>
    <w:next w:val="a2"/>
    <w:link w:val="6Char"/>
    <w:qFormat/>
    <w:pPr>
      <w:tabs>
        <w:tab w:val="left" w:pos="0"/>
        <w:tab w:val="left" w:pos="3861"/>
      </w:tabs>
      <w:adjustRightInd w:val="0"/>
      <w:spacing w:line="460" w:lineRule="exact"/>
      <w:jc w:val="left"/>
      <w:textAlignment w:val="baseline"/>
      <w:outlineLvl w:val="5"/>
    </w:pPr>
    <w:rPr>
      <w:rFonts w:ascii="Times New Roman" w:eastAsia="宋体" w:hAnsi="Times New Roman" w:cs="Times New Roman"/>
      <w:kern w:val="0"/>
      <w:sz w:val="24"/>
      <w:szCs w:val="20"/>
    </w:rPr>
  </w:style>
  <w:style w:type="paragraph" w:styleId="7">
    <w:name w:val="heading 7"/>
    <w:basedOn w:val="a2"/>
    <w:next w:val="a2"/>
    <w:link w:val="7Char"/>
    <w:qFormat/>
    <w:pPr>
      <w:tabs>
        <w:tab w:val="left" w:pos="0"/>
        <w:tab w:val="left" w:pos="4646"/>
      </w:tabs>
      <w:adjustRightInd w:val="0"/>
      <w:spacing w:line="460" w:lineRule="exact"/>
      <w:jc w:val="left"/>
      <w:textAlignment w:val="baseline"/>
      <w:outlineLvl w:val="6"/>
    </w:pPr>
    <w:rPr>
      <w:rFonts w:ascii="Times New Roman" w:eastAsia="宋体" w:hAnsi="Times New Roman" w:cs="Times New Roman"/>
      <w:kern w:val="0"/>
      <w:sz w:val="24"/>
      <w:szCs w:val="20"/>
    </w:rPr>
  </w:style>
  <w:style w:type="paragraph" w:styleId="8">
    <w:name w:val="heading 8"/>
    <w:basedOn w:val="a2"/>
    <w:next w:val="a2"/>
    <w:link w:val="8Char"/>
    <w:qFormat/>
    <w:pPr>
      <w:tabs>
        <w:tab w:val="left" w:pos="0"/>
        <w:tab w:val="left" w:pos="5431"/>
      </w:tabs>
      <w:adjustRightInd w:val="0"/>
      <w:spacing w:line="460" w:lineRule="exact"/>
      <w:jc w:val="left"/>
      <w:textAlignment w:val="baseline"/>
      <w:outlineLvl w:val="7"/>
    </w:pPr>
    <w:rPr>
      <w:rFonts w:ascii="Times New Roman" w:eastAsia="宋体" w:hAnsi="Times New Roman" w:cs="Times New Roman"/>
      <w:kern w:val="0"/>
      <w:sz w:val="24"/>
      <w:szCs w:val="20"/>
    </w:rPr>
  </w:style>
  <w:style w:type="paragraph" w:styleId="9">
    <w:name w:val="heading 9"/>
    <w:basedOn w:val="a2"/>
    <w:next w:val="a2"/>
    <w:link w:val="9Char"/>
    <w:qFormat/>
    <w:pPr>
      <w:keepNext/>
      <w:keepLines/>
      <w:tabs>
        <w:tab w:val="left" w:pos="0"/>
        <w:tab w:val="left" w:pos="6217"/>
      </w:tabs>
      <w:adjustRightInd w:val="0"/>
      <w:spacing w:before="240" w:after="64" w:line="320" w:lineRule="atLeast"/>
      <w:jc w:val="left"/>
      <w:textAlignment w:val="baseline"/>
      <w:outlineLvl w:val="8"/>
    </w:pPr>
    <w:rPr>
      <w:rFonts w:ascii="Arial" w:eastAsia="黑体" w:hAnsi="Arial" w:cs="Times New Roman"/>
      <w:kern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1">
    <w:name w:val="List Number 2"/>
    <w:basedOn w:val="a2"/>
    <w:qFormat/>
    <w:pPr>
      <w:tabs>
        <w:tab w:val="left" w:pos="780"/>
      </w:tabs>
      <w:spacing w:beforeLines="50" w:line="360" w:lineRule="auto"/>
      <w:ind w:leftChars="200" w:left="780" w:hangingChars="200" w:hanging="360"/>
      <w:jc w:val="left"/>
    </w:pPr>
    <w:rPr>
      <w:rFonts w:ascii="Times New Roman" w:eastAsia="宋体" w:hAnsi="Times New Roman" w:cs="Times New Roman"/>
      <w:sz w:val="24"/>
      <w:szCs w:val="20"/>
    </w:rPr>
  </w:style>
  <w:style w:type="paragraph" w:styleId="a6">
    <w:name w:val="Note Heading"/>
    <w:basedOn w:val="a2"/>
    <w:next w:val="a2"/>
    <w:link w:val="Char"/>
    <w:qFormat/>
    <w:pPr>
      <w:jc w:val="center"/>
    </w:pPr>
    <w:rPr>
      <w:rFonts w:ascii="宋体" w:eastAsia="宋体" w:hAnsi="Times New Roman" w:cs="Times New Roman"/>
      <w:szCs w:val="20"/>
    </w:rPr>
  </w:style>
  <w:style w:type="paragraph" w:styleId="40">
    <w:name w:val="List Bullet 4"/>
    <w:basedOn w:val="a2"/>
    <w:qFormat/>
    <w:pPr>
      <w:widowControl/>
      <w:numPr>
        <w:numId w:val="1"/>
      </w:numPr>
      <w:tabs>
        <w:tab w:val="clear" w:pos="1620"/>
        <w:tab w:val="left" w:pos="1209"/>
      </w:tabs>
      <w:ind w:leftChars="0" w:left="1209" w:firstLineChars="0" w:firstLine="0"/>
      <w:jc w:val="left"/>
    </w:pPr>
    <w:rPr>
      <w:rFonts w:ascii="Arial" w:eastAsia="宋体" w:hAnsi="Arial" w:cs="Times New Roman"/>
      <w:kern w:val="0"/>
      <w:sz w:val="24"/>
      <w:lang w:eastAsia="en-US" w:bidi="fa-IR"/>
    </w:rPr>
  </w:style>
  <w:style w:type="paragraph" w:styleId="a7">
    <w:name w:val="List Number"/>
    <w:basedOn w:val="a2"/>
    <w:qFormat/>
    <w:pPr>
      <w:tabs>
        <w:tab w:val="left" w:pos="360"/>
      </w:tabs>
      <w:ind w:left="360" w:hanging="360"/>
    </w:pPr>
    <w:rPr>
      <w:rFonts w:ascii="Times New Roman" w:eastAsia="宋体" w:hAnsi="Times New Roman" w:cs="Times New Roman"/>
    </w:rPr>
  </w:style>
  <w:style w:type="paragraph" w:styleId="a8">
    <w:name w:val="Normal Indent"/>
    <w:basedOn w:val="a2"/>
    <w:link w:val="Char0"/>
    <w:qFormat/>
    <w:pPr>
      <w:ind w:firstLineChars="200" w:firstLine="420"/>
    </w:pPr>
    <w:rPr>
      <w:rFonts w:ascii="Times New Roman" w:eastAsia="宋体" w:hAnsi="Times New Roman" w:cs="Times New Roman"/>
    </w:rPr>
  </w:style>
  <w:style w:type="paragraph" w:styleId="a9">
    <w:name w:val="caption"/>
    <w:basedOn w:val="a2"/>
    <w:next w:val="a2"/>
    <w:link w:val="Char1"/>
    <w:qFormat/>
    <w:pPr>
      <w:spacing w:beforeLines="50" w:line="360" w:lineRule="auto"/>
      <w:jc w:val="center"/>
    </w:pPr>
    <w:rPr>
      <w:rFonts w:ascii="Times New Roman" w:eastAsia="宋体" w:hAnsi="Times New Roman" w:cs="Times New Roman"/>
      <w:szCs w:val="21"/>
      <w:lang w:val="zh-CN"/>
    </w:rPr>
  </w:style>
  <w:style w:type="paragraph" w:styleId="a">
    <w:name w:val="List Bullet"/>
    <w:basedOn w:val="a2"/>
    <w:qFormat/>
    <w:pPr>
      <w:widowControl/>
      <w:numPr>
        <w:numId w:val="2"/>
      </w:numPr>
      <w:ind w:firstLineChars="0" w:firstLine="0"/>
      <w:jc w:val="left"/>
    </w:pPr>
    <w:rPr>
      <w:rFonts w:ascii="Arial" w:eastAsia="宋体" w:hAnsi="Arial" w:cs="Times New Roman"/>
      <w:kern w:val="0"/>
      <w:sz w:val="24"/>
      <w:lang w:eastAsia="en-US" w:bidi="fa-IR"/>
    </w:rPr>
  </w:style>
  <w:style w:type="paragraph" w:styleId="aa">
    <w:name w:val="Document Map"/>
    <w:basedOn w:val="a2"/>
    <w:link w:val="Char2"/>
    <w:uiPriority w:val="99"/>
    <w:qFormat/>
    <w:pPr>
      <w:shd w:val="clear" w:color="auto" w:fill="000080"/>
    </w:pPr>
    <w:rPr>
      <w:rFonts w:ascii="Times New Roman" w:eastAsia="宋体" w:hAnsi="Times New Roman" w:cs="Times New Roman"/>
    </w:rPr>
  </w:style>
  <w:style w:type="paragraph" w:styleId="ab">
    <w:name w:val="toa heading"/>
    <w:basedOn w:val="a2"/>
    <w:next w:val="a2"/>
    <w:qFormat/>
    <w:pPr>
      <w:spacing w:before="120"/>
    </w:pPr>
    <w:rPr>
      <w:rFonts w:ascii="Arial" w:eastAsia="宋体" w:hAnsi="Arial" w:cs="Times New Roman"/>
      <w:sz w:val="24"/>
      <w:szCs w:val="20"/>
    </w:rPr>
  </w:style>
  <w:style w:type="paragraph" w:styleId="ac">
    <w:name w:val="annotation text"/>
    <w:basedOn w:val="a2"/>
    <w:link w:val="Char3"/>
    <w:qFormat/>
    <w:pPr>
      <w:jc w:val="left"/>
    </w:pPr>
    <w:rPr>
      <w:rFonts w:ascii="Times New Roman" w:eastAsia="宋体" w:hAnsi="Times New Roman" w:cs="Times New Roman"/>
    </w:rPr>
  </w:style>
  <w:style w:type="paragraph" w:styleId="32">
    <w:name w:val="Body Text 3"/>
    <w:basedOn w:val="a2"/>
    <w:link w:val="3Char0"/>
    <w:qFormat/>
    <w:rPr>
      <w:rFonts w:ascii="Times New Roman" w:eastAsia="宋体" w:hAnsi="Times New Roman" w:cs="Times New Roman"/>
      <w:b/>
      <w:bCs/>
      <w:color w:val="0000FF"/>
      <w:sz w:val="15"/>
    </w:rPr>
  </w:style>
  <w:style w:type="paragraph" w:styleId="30">
    <w:name w:val="List Bullet 3"/>
    <w:basedOn w:val="a2"/>
    <w:qFormat/>
    <w:pPr>
      <w:widowControl/>
      <w:numPr>
        <w:numId w:val="3"/>
      </w:numPr>
      <w:tabs>
        <w:tab w:val="clear" w:pos="1200"/>
        <w:tab w:val="left" w:pos="926"/>
      </w:tabs>
      <w:ind w:leftChars="0" w:left="926" w:firstLineChars="0" w:firstLine="0"/>
      <w:jc w:val="left"/>
    </w:pPr>
    <w:rPr>
      <w:rFonts w:ascii="Arial" w:eastAsia="宋体" w:hAnsi="Arial" w:cs="Times New Roman"/>
      <w:kern w:val="0"/>
      <w:sz w:val="24"/>
      <w:lang w:eastAsia="en-US" w:bidi="fa-IR"/>
    </w:rPr>
  </w:style>
  <w:style w:type="paragraph" w:styleId="ad">
    <w:name w:val="Body Text"/>
    <w:basedOn w:val="a2"/>
    <w:link w:val="Char4"/>
    <w:uiPriority w:val="1"/>
    <w:qFormat/>
    <w:pPr>
      <w:spacing w:after="120"/>
    </w:pPr>
    <w:rPr>
      <w:rFonts w:ascii="Times New Roman" w:eastAsia="宋体" w:hAnsi="Times New Roman" w:cs="Times New Roman"/>
    </w:rPr>
  </w:style>
  <w:style w:type="paragraph" w:styleId="ae">
    <w:name w:val="Body Text Indent"/>
    <w:basedOn w:val="a2"/>
    <w:link w:val="Char10"/>
    <w:qFormat/>
    <w:pPr>
      <w:spacing w:after="120"/>
      <w:ind w:leftChars="200" w:left="420"/>
    </w:pPr>
    <w:rPr>
      <w:rFonts w:ascii="Times New Roman" w:eastAsia="宋体" w:hAnsi="Times New Roman" w:cs="Times New Roman"/>
    </w:rPr>
  </w:style>
  <w:style w:type="paragraph" w:styleId="3">
    <w:name w:val="List Number 3"/>
    <w:basedOn w:val="a2"/>
    <w:qFormat/>
    <w:pPr>
      <w:widowControl/>
      <w:numPr>
        <w:numId w:val="4"/>
      </w:numPr>
      <w:tabs>
        <w:tab w:val="clear" w:pos="1200"/>
        <w:tab w:val="left" w:pos="926"/>
      </w:tabs>
      <w:ind w:leftChars="0" w:left="926" w:firstLineChars="0" w:firstLine="0"/>
      <w:jc w:val="left"/>
    </w:pPr>
    <w:rPr>
      <w:rFonts w:ascii="Arial" w:eastAsia="宋体" w:hAnsi="Arial" w:cs="Times New Roman"/>
      <w:kern w:val="0"/>
      <w:sz w:val="24"/>
      <w:lang w:eastAsia="en-US" w:bidi="fa-IR"/>
    </w:rPr>
  </w:style>
  <w:style w:type="paragraph" w:styleId="af">
    <w:name w:val="Block Text"/>
    <w:basedOn w:val="a2"/>
    <w:qFormat/>
    <w:pPr>
      <w:spacing w:after="120"/>
      <w:ind w:leftChars="700" w:left="1440" w:rightChars="700" w:right="700"/>
    </w:pPr>
    <w:rPr>
      <w:rFonts w:ascii="Times New Roman" w:eastAsia="宋体" w:hAnsi="Times New Roman" w:cs="Times New Roman"/>
      <w:szCs w:val="20"/>
    </w:rPr>
  </w:style>
  <w:style w:type="paragraph" w:styleId="2">
    <w:name w:val="List Bullet 2"/>
    <w:basedOn w:val="a2"/>
    <w:qFormat/>
    <w:pPr>
      <w:widowControl/>
      <w:numPr>
        <w:numId w:val="5"/>
      </w:numPr>
      <w:tabs>
        <w:tab w:val="clear" w:pos="780"/>
        <w:tab w:val="left" w:pos="643"/>
      </w:tabs>
      <w:ind w:leftChars="0" w:left="643" w:firstLineChars="0" w:firstLine="0"/>
      <w:jc w:val="left"/>
    </w:pPr>
    <w:rPr>
      <w:rFonts w:ascii="Arial" w:eastAsia="宋体" w:hAnsi="Arial" w:cs="Times New Roman"/>
      <w:kern w:val="0"/>
      <w:sz w:val="24"/>
      <w:lang w:eastAsia="en-US" w:bidi="fa-IR"/>
    </w:rPr>
  </w:style>
  <w:style w:type="paragraph" w:styleId="33">
    <w:name w:val="toc 3"/>
    <w:basedOn w:val="a2"/>
    <w:next w:val="a2"/>
    <w:uiPriority w:val="39"/>
    <w:qFormat/>
    <w:pPr>
      <w:tabs>
        <w:tab w:val="right" w:leader="dot" w:pos="9060"/>
      </w:tabs>
      <w:spacing w:line="360" w:lineRule="auto"/>
      <w:ind w:left="420"/>
      <w:jc w:val="left"/>
    </w:pPr>
    <w:rPr>
      <w:rFonts w:ascii="Times New Roman" w:eastAsia="仿宋_GB2312" w:hAnsi="Times New Roman" w:cs="Times New Roman"/>
      <w:sz w:val="24"/>
    </w:rPr>
  </w:style>
  <w:style w:type="paragraph" w:styleId="af0">
    <w:name w:val="Plain Text"/>
    <w:basedOn w:val="a2"/>
    <w:link w:val="Char5"/>
    <w:qFormat/>
    <w:rPr>
      <w:rFonts w:ascii="宋体" w:eastAsia="宋体" w:hAnsi="Courier New" w:cs="Courier New"/>
      <w:szCs w:val="21"/>
    </w:rPr>
  </w:style>
  <w:style w:type="paragraph" w:styleId="50">
    <w:name w:val="List Bullet 5"/>
    <w:basedOn w:val="a2"/>
    <w:qFormat/>
    <w:pPr>
      <w:widowControl/>
      <w:numPr>
        <w:numId w:val="6"/>
      </w:numPr>
      <w:tabs>
        <w:tab w:val="clear" w:pos="2040"/>
        <w:tab w:val="left" w:pos="1492"/>
      </w:tabs>
      <w:ind w:leftChars="0" w:left="1492" w:firstLineChars="0" w:firstLine="0"/>
      <w:jc w:val="left"/>
    </w:pPr>
    <w:rPr>
      <w:rFonts w:ascii="Arial" w:eastAsia="宋体" w:hAnsi="Arial" w:cs="Times New Roman"/>
      <w:kern w:val="0"/>
      <w:sz w:val="24"/>
      <w:lang w:eastAsia="en-US" w:bidi="fa-IR"/>
    </w:rPr>
  </w:style>
  <w:style w:type="paragraph" w:styleId="4">
    <w:name w:val="List Number 4"/>
    <w:basedOn w:val="a2"/>
    <w:qFormat/>
    <w:pPr>
      <w:widowControl/>
      <w:numPr>
        <w:numId w:val="7"/>
      </w:numPr>
      <w:tabs>
        <w:tab w:val="clear" w:pos="1620"/>
        <w:tab w:val="left" w:pos="1209"/>
      </w:tabs>
      <w:ind w:leftChars="0" w:left="1209" w:firstLineChars="0" w:firstLine="0"/>
      <w:jc w:val="left"/>
    </w:pPr>
    <w:rPr>
      <w:rFonts w:ascii="Arial" w:eastAsia="宋体" w:hAnsi="Arial" w:cs="Times New Roman"/>
      <w:kern w:val="0"/>
      <w:sz w:val="24"/>
      <w:lang w:eastAsia="en-US" w:bidi="fa-IR"/>
    </w:rPr>
  </w:style>
  <w:style w:type="paragraph" w:styleId="af1">
    <w:name w:val="Date"/>
    <w:basedOn w:val="a2"/>
    <w:next w:val="a2"/>
    <w:link w:val="Char6"/>
    <w:qFormat/>
    <w:pPr>
      <w:ind w:leftChars="2500" w:left="100"/>
    </w:pPr>
    <w:rPr>
      <w:rFonts w:ascii="Times New Roman" w:eastAsia="宋体" w:hAnsi="Times New Roman" w:cs="Times New Roman"/>
    </w:rPr>
  </w:style>
  <w:style w:type="paragraph" w:styleId="22">
    <w:name w:val="Body Text Indent 2"/>
    <w:basedOn w:val="a2"/>
    <w:link w:val="2Char0"/>
    <w:qFormat/>
    <w:pPr>
      <w:spacing w:after="120" w:line="480" w:lineRule="auto"/>
      <w:ind w:leftChars="200" w:left="420"/>
    </w:pPr>
    <w:rPr>
      <w:rFonts w:ascii="Times New Roman" w:eastAsia="宋体" w:hAnsi="Times New Roman" w:cs="Times New Roman"/>
    </w:rPr>
  </w:style>
  <w:style w:type="paragraph" w:styleId="af2">
    <w:name w:val="Balloon Text"/>
    <w:basedOn w:val="a2"/>
    <w:link w:val="Char7"/>
    <w:uiPriority w:val="99"/>
    <w:qFormat/>
    <w:rPr>
      <w:rFonts w:ascii="Times New Roman" w:eastAsia="宋体" w:hAnsi="Times New Roman" w:cs="Times New Roman"/>
      <w:sz w:val="18"/>
      <w:szCs w:val="18"/>
    </w:rPr>
  </w:style>
  <w:style w:type="paragraph" w:styleId="af3">
    <w:name w:val="footer"/>
    <w:basedOn w:val="a2"/>
    <w:link w:val="Char8"/>
    <w:uiPriority w:val="99"/>
    <w:qFormat/>
    <w:pPr>
      <w:tabs>
        <w:tab w:val="center" w:pos="4153"/>
        <w:tab w:val="right" w:pos="8306"/>
      </w:tabs>
      <w:snapToGrid w:val="0"/>
      <w:jc w:val="left"/>
    </w:pPr>
    <w:rPr>
      <w:sz w:val="18"/>
      <w:szCs w:val="18"/>
    </w:rPr>
  </w:style>
  <w:style w:type="paragraph" w:styleId="af4">
    <w:name w:val="header"/>
    <w:basedOn w:val="a2"/>
    <w:link w:val="Char9"/>
    <w:uiPriority w:val="99"/>
    <w:qFormat/>
    <w:pPr>
      <w:pBdr>
        <w:bottom w:val="single" w:sz="6" w:space="1" w:color="auto"/>
      </w:pBdr>
      <w:tabs>
        <w:tab w:val="center" w:pos="4153"/>
        <w:tab w:val="right" w:pos="8306"/>
      </w:tabs>
      <w:snapToGrid w:val="0"/>
      <w:jc w:val="center"/>
    </w:pPr>
    <w:rPr>
      <w:sz w:val="18"/>
      <w:szCs w:val="18"/>
    </w:rPr>
  </w:style>
  <w:style w:type="paragraph" w:styleId="af5">
    <w:name w:val="Subtitle"/>
    <w:basedOn w:val="a2"/>
    <w:link w:val="Chara"/>
    <w:uiPriority w:val="11"/>
    <w:qFormat/>
    <w:pPr>
      <w:autoSpaceDE w:val="0"/>
      <w:autoSpaceDN w:val="0"/>
      <w:adjustRightInd w:val="0"/>
      <w:spacing w:after="60" w:line="360" w:lineRule="atLeast"/>
      <w:jc w:val="center"/>
      <w:textAlignment w:val="baseline"/>
    </w:pPr>
    <w:rPr>
      <w:rFonts w:ascii="Arial" w:eastAsia="宋体" w:hAnsi="Arial" w:cs="Times New Roman"/>
      <w:i/>
      <w:kern w:val="0"/>
      <w:sz w:val="24"/>
      <w:szCs w:val="20"/>
    </w:rPr>
  </w:style>
  <w:style w:type="paragraph" w:styleId="5">
    <w:name w:val="List Number 5"/>
    <w:basedOn w:val="a2"/>
    <w:qFormat/>
    <w:pPr>
      <w:widowControl/>
      <w:numPr>
        <w:numId w:val="8"/>
      </w:numPr>
      <w:tabs>
        <w:tab w:val="clear" w:pos="2040"/>
        <w:tab w:val="left" w:pos="1492"/>
      </w:tabs>
      <w:ind w:leftChars="0" w:left="1492" w:firstLineChars="0" w:firstLine="0"/>
      <w:jc w:val="left"/>
    </w:pPr>
    <w:rPr>
      <w:rFonts w:ascii="Arial" w:eastAsia="宋体" w:hAnsi="Arial" w:cs="Times New Roman"/>
      <w:kern w:val="0"/>
      <w:sz w:val="24"/>
      <w:lang w:eastAsia="en-US" w:bidi="fa-IR"/>
    </w:rPr>
  </w:style>
  <w:style w:type="paragraph" w:styleId="af6">
    <w:name w:val="List"/>
    <w:basedOn w:val="a2"/>
    <w:qFormat/>
    <w:rPr>
      <w:rFonts w:ascii="Times New Roman" w:eastAsia="宋体" w:hAnsi="Times New Roman" w:cs="Times New Roman"/>
    </w:rPr>
  </w:style>
  <w:style w:type="paragraph" w:styleId="af7">
    <w:name w:val="footnote text"/>
    <w:basedOn w:val="a2"/>
    <w:link w:val="Charb"/>
    <w:unhideWhenUsed/>
    <w:qFormat/>
    <w:pPr>
      <w:snapToGrid w:val="0"/>
      <w:jc w:val="left"/>
    </w:pPr>
    <w:rPr>
      <w:rFonts w:ascii="Times New Roman" w:eastAsia="宋体" w:hAnsi="Times New Roman" w:cs="Times New Roman"/>
      <w:sz w:val="18"/>
      <w:szCs w:val="18"/>
    </w:rPr>
  </w:style>
  <w:style w:type="paragraph" w:styleId="34">
    <w:name w:val="Body Text Indent 3"/>
    <w:basedOn w:val="a2"/>
    <w:link w:val="3Char1"/>
    <w:qFormat/>
    <w:pPr>
      <w:snapToGrid w:val="0"/>
      <w:spacing w:line="360" w:lineRule="auto"/>
      <w:ind w:firstLine="480"/>
    </w:pPr>
    <w:rPr>
      <w:rFonts w:ascii="Times New Roman" w:eastAsia="宋体" w:hAnsi="Times New Roman" w:cs="Times New Roman"/>
      <w:sz w:val="24"/>
    </w:rPr>
  </w:style>
  <w:style w:type="paragraph" w:styleId="af8">
    <w:name w:val="table of figures"/>
    <w:basedOn w:val="a2"/>
    <w:next w:val="a2"/>
    <w:qFormat/>
    <w:pPr>
      <w:spacing w:beforeLines="50" w:line="360" w:lineRule="auto"/>
      <w:ind w:leftChars="200" w:left="200" w:hangingChars="200" w:hanging="200"/>
    </w:pPr>
    <w:rPr>
      <w:rFonts w:ascii="Times New Roman" w:eastAsia="仿宋_GB2312" w:hAnsi="Times New Roman" w:cs="Times New Roman"/>
      <w:sz w:val="28"/>
      <w:szCs w:val="22"/>
    </w:rPr>
  </w:style>
  <w:style w:type="paragraph" w:styleId="23">
    <w:name w:val="Body Text 2"/>
    <w:basedOn w:val="a2"/>
    <w:link w:val="2Char1"/>
    <w:qFormat/>
    <w:rPr>
      <w:rFonts w:ascii="Times New Roman" w:eastAsia="宋体" w:hAnsi="Times New Roman" w:cs="Times New Roman"/>
      <w:b/>
      <w:bCs/>
      <w:color w:val="0000FF"/>
      <w:sz w:val="18"/>
    </w:rPr>
  </w:style>
  <w:style w:type="paragraph" w:styleId="HTML">
    <w:name w:val="HTML Preformatted"/>
    <w:basedOn w:val="a2"/>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9">
    <w:name w:val="Normal (Web)"/>
    <w:basedOn w:val="a2"/>
    <w:qFormat/>
    <w:pPr>
      <w:spacing w:beforeAutospacing="1" w:afterAutospacing="1"/>
      <w:jc w:val="left"/>
    </w:pPr>
    <w:rPr>
      <w:rFonts w:cs="Times New Roman"/>
      <w:kern w:val="0"/>
      <w:sz w:val="24"/>
    </w:rPr>
  </w:style>
  <w:style w:type="paragraph" w:styleId="10">
    <w:name w:val="index 1"/>
    <w:basedOn w:val="a2"/>
    <w:next w:val="a2"/>
    <w:qFormat/>
    <w:pPr>
      <w:adjustRightInd w:val="0"/>
      <w:jc w:val="center"/>
    </w:pPr>
    <w:rPr>
      <w:rFonts w:ascii="宋体" w:eastAsia="宋体" w:hAnsi="宋体" w:cs="Times New Roman"/>
      <w:color w:val="000000"/>
      <w:spacing w:val="-10"/>
      <w:szCs w:val="20"/>
    </w:rPr>
  </w:style>
  <w:style w:type="paragraph" w:styleId="afa">
    <w:name w:val="Title"/>
    <w:basedOn w:val="a2"/>
    <w:next w:val="a2"/>
    <w:link w:val="Charc"/>
    <w:qFormat/>
    <w:pPr>
      <w:spacing w:beforeLines="50" w:after="60" w:line="360" w:lineRule="auto"/>
      <w:ind w:firstLineChars="200" w:firstLine="200"/>
      <w:jc w:val="center"/>
      <w:outlineLvl w:val="0"/>
    </w:pPr>
    <w:rPr>
      <w:rFonts w:ascii="Cambria" w:eastAsia="宋体" w:hAnsi="Cambria" w:cs="Times New Roman"/>
      <w:b/>
      <w:bCs/>
      <w:kern w:val="0"/>
      <w:sz w:val="32"/>
      <w:szCs w:val="32"/>
      <w:lang w:val="zh-CN"/>
    </w:rPr>
  </w:style>
  <w:style w:type="paragraph" w:styleId="afb">
    <w:name w:val="annotation subject"/>
    <w:basedOn w:val="ac"/>
    <w:next w:val="ac"/>
    <w:link w:val="Chard"/>
    <w:qFormat/>
    <w:rPr>
      <w:b/>
      <w:bCs/>
    </w:rPr>
  </w:style>
  <w:style w:type="table" w:styleId="afc">
    <w:name w:val="Table Grid"/>
    <w:basedOn w:val="a4"/>
    <w:uiPriority w:val="39"/>
    <w:qFormat/>
    <w:pPr>
      <w:widowControl w:val="0"/>
      <w:jc w:val="both"/>
    </w:pPr>
    <w:rPr>
      <w:rFonts w:ascii="等线" w:eastAsia="等线" w:hAnsi="等线" w:cs="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4"/>
    <w:qFormat/>
    <w:pPr>
      <w:widowControl w:val="0"/>
      <w:jc w:val="both"/>
    </w:pPr>
    <w:rPr>
      <w:rFonts w:ascii="等线" w:eastAsia="等线" w:hAnsi="等线" w:cs="等线"/>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afd">
    <w:name w:val="Table Professional"/>
    <w:basedOn w:val="a4"/>
    <w:qFormat/>
    <w:pPr>
      <w:widowControl w:val="0"/>
      <w:jc w:val="both"/>
    </w:pPr>
    <w:rPr>
      <w:rFonts w:ascii="等线" w:eastAsia="等线" w:hAnsi="等线" w:cs="等线"/>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afe">
    <w:name w:val="Strong"/>
    <w:qFormat/>
    <w:rPr>
      <w:b/>
      <w:bCs/>
    </w:rPr>
  </w:style>
  <w:style w:type="character" w:styleId="aff">
    <w:name w:val="page number"/>
    <w:basedOn w:val="a3"/>
    <w:qFormat/>
  </w:style>
  <w:style w:type="character" w:styleId="aff0">
    <w:name w:val="FollowedHyperlink"/>
    <w:basedOn w:val="a3"/>
    <w:uiPriority w:val="99"/>
    <w:unhideWhenUsed/>
    <w:qFormat/>
    <w:rPr>
      <w:color w:val="954F72"/>
      <w:u w:val="single"/>
    </w:rPr>
  </w:style>
  <w:style w:type="character" w:styleId="aff1">
    <w:name w:val="Emphasis"/>
    <w:uiPriority w:val="20"/>
    <w:qFormat/>
    <w:rPr>
      <w:color w:val="CC0033"/>
    </w:rPr>
  </w:style>
  <w:style w:type="character" w:styleId="aff2">
    <w:name w:val="line number"/>
    <w:uiPriority w:val="99"/>
    <w:unhideWhenUsed/>
    <w:qFormat/>
  </w:style>
  <w:style w:type="character" w:styleId="aff3">
    <w:name w:val="Hyperlink"/>
    <w:basedOn w:val="a3"/>
    <w:uiPriority w:val="99"/>
    <w:qFormat/>
    <w:rPr>
      <w:color w:val="0000FF"/>
      <w:u w:val="single"/>
    </w:rPr>
  </w:style>
  <w:style w:type="character" w:styleId="aff4">
    <w:name w:val="annotation reference"/>
    <w:uiPriority w:val="99"/>
    <w:qFormat/>
    <w:rPr>
      <w:sz w:val="21"/>
      <w:szCs w:val="21"/>
    </w:rPr>
  </w:style>
  <w:style w:type="character" w:styleId="aff5">
    <w:name w:val="footnote reference"/>
    <w:uiPriority w:val="99"/>
    <w:unhideWhenUsed/>
    <w:qFormat/>
    <w:rPr>
      <w:vertAlign w:val="superscript"/>
    </w:rPr>
  </w:style>
  <w:style w:type="character" w:customStyle="1" w:styleId="Char9">
    <w:name w:val="页眉 Char"/>
    <w:basedOn w:val="a3"/>
    <w:link w:val="af4"/>
    <w:uiPriority w:val="99"/>
    <w:qFormat/>
    <w:rPr>
      <w:rFonts w:asciiTheme="minorHAnsi" w:eastAsiaTheme="minorEastAsia" w:hAnsiTheme="minorHAnsi" w:cstheme="minorBidi"/>
      <w:kern w:val="2"/>
      <w:sz w:val="18"/>
      <w:szCs w:val="18"/>
    </w:rPr>
  </w:style>
  <w:style w:type="character" w:customStyle="1" w:styleId="Char8">
    <w:name w:val="页脚 Char"/>
    <w:basedOn w:val="a3"/>
    <w:link w:val="af3"/>
    <w:uiPriority w:val="99"/>
    <w:qFormat/>
    <w:rPr>
      <w:rFonts w:asciiTheme="minorHAnsi" w:eastAsiaTheme="minorEastAsia" w:hAnsiTheme="minorHAnsi" w:cstheme="minorBidi"/>
      <w:kern w:val="2"/>
      <w:sz w:val="18"/>
      <w:szCs w:val="18"/>
    </w:rPr>
  </w:style>
  <w:style w:type="character" w:customStyle="1" w:styleId="Char4">
    <w:name w:val="正文文本 Char"/>
    <w:basedOn w:val="a3"/>
    <w:link w:val="ad"/>
    <w:uiPriority w:val="1"/>
    <w:qFormat/>
    <w:rPr>
      <w:kern w:val="2"/>
      <w:sz w:val="21"/>
      <w:szCs w:val="24"/>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2"/>
    <w:uiPriority w:val="1"/>
    <w:qFormat/>
    <w:pPr>
      <w:autoSpaceDE w:val="0"/>
      <w:autoSpaceDN w:val="0"/>
      <w:jc w:val="left"/>
    </w:pPr>
    <w:rPr>
      <w:rFonts w:ascii="宋体" w:eastAsia="宋体" w:hAnsi="宋体" w:cs="宋体"/>
      <w:kern w:val="0"/>
      <w:sz w:val="22"/>
      <w:szCs w:val="22"/>
      <w:lang w:val="zh-CN" w:bidi="zh-CN"/>
    </w:rPr>
  </w:style>
  <w:style w:type="character" w:customStyle="1" w:styleId="4Char">
    <w:name w:val="标题 4 Char"/>
    <w:basedOn w:val="a3"/>
    <w:link w:val="41"/>
    <w:qFormat/>
    <w:rPr>
      <w:rFonts w:asciiTheme="majorHAnsi" w:eastAsiaTheme="majorEastAsia" w:hAnsiTheme="majorHAnsi" w:cstheme="majorBidi"/>
      <w:b/>
      <w:bCs/>
      <w:kern w:val="2"/>
      <w:sz w:val="28"/>
      <w:szCs w:val="28"/>
    </w:rPr>
  </w:style>
  <w:style w:type="character" w:customStyle="1" w:styleId="2Char">
    <w:name w:val="标题 2 Char"/>
    <w:basedOn w:val="a3"/>
    <w:link w:val="20"/>
    <w:qFormat/>
    <w:rPr>
      <w:rFonts w:ascii="Arial" w:eastAsia="黑体" w:hAnsi="Arial"/>
      <w:b/>
      <w:bCs/>
      <w:kern w:val="2"/>
      <w:sz w:val="32"/>
      <w:szCs w:val="32"/>
    </w:rPr>
  </w:style>
  <w:style w:type="character" w:customStyle="1" w:styleId="3Char">
    <w:name w:val="标题 3 Char"/>
    <w:basedOn w:val="a3"/>
    <w:link w:val="31"/>
    <w:qFormat/>
    <w:rPr>
      <w:rFonts w:ascii="楷体_GB2312" w:eastAsia="楷体_GB2312"/>
      <w:bCs/>
      <w:sz w:val="24"/>
      <w:szCs w:val="21"/>
    </w:rPr>
  </w:style>
  <w:style w:type="character" w:customStyle="1" w:styleId="5Char">
    <w:name w:val="标题 5 Char"/>
    <w:basedOn w:val="a3"/>
    <w:link w:val="51"/>
    <w:qFormat/>
    <w:rPr>
      <w:rFonts w:ascii="Calibri" w:eastAsia="仿宋_GB2312" w:hAnsi="Calibri"/>
      <w:b/>
      <w:bCs/>
      <w:kern w:val="2"/>
      <w:sz w:val="28"/>
      <w:szCs w:val="28"/>
    </w:rPr>
  </w:style>
  <w:style w:type="character" w:customStyle="1" w:styleId="6Char">
    <w:name w:val="标题 6 Char"/>
    <w:basedOn w:val="a3"/>
    <w:link w:val="6"/>
    <w:qFormat/>
    <w:rPr>
      <w:sz w:val="24"/>
    </w:rPr>
  </w:style>
  <w:style w:type="character" w:customStyle="1" w:styleId="7Char">
    <w:name w:val="标题 7 Char"/>
    <w:basedOn w:val="a3"/>
    <w:link w:val="7"/>
    <w:qFormat/>
    <w:rPr>
      <w:sz w:val="24"/>
    </w:rPr>
  </w:style>
  <w:style w:type="character" w:customStyle="1" w:styleId="8Char">
    <w:name w:val="标题 8 Char"/>
    <w:basedOn w:val="a3"/>
    <w:link w:val="8"/>
    <w:qFormat/>
    <w:rPr>
      <w:sz w:val="24"/>
    </w:rPr>
  </w:style>
  <w:style w:type="character" w:customStyle="1" w:styleId="9Char">
    <w:name w:val="标题 9 Char"/>
    <w:basedOn w:val="a3"/>
    <w:link w:val="9"/>
    <w:qFormat/>
    <w:rPr>
      <w:rFonts w:ascii="Arial" w:eastAsia="黑体" w:hAnsi="Arial"/>
      <w:sz w:val="24"/>
    </w:rPr>
  </w:style>
  <w:style w:type="character" w:customStyle="1" w:styleId="1Char">
    <w:name w:val="标题 1 Char"/>
    <w:basedOn w:val="a3"/>
    <w:link w:val="1"/>
    <w:qFormat/>
    <w:rPr>
      <w:rFonts w:ascii="宋体" w:hAnsi="宋体"/>
      <w:b/>
      <w:bCs/>
      <w:kern w:val="44"/>
      <w:sz w:val="48"/>
      <w:szCs w:val="48"/>
    </w:rPr>
  </w:style>
  <w:style w:type="paragraph" w:customStyle="1" w:styleId="71">
    <w:name w:val="目录 71"/>
    <w:basedOn w:val="a2"/>
    <w:next w:val="a2"/>
    <w:uiPriority w:val="39"/>
    <w:unhideWhenUsed/>
    <w:qFormat/>
    <w:pPr>
      <w:ind w:left="1260"/>
      <w:jc w:val="left"/>
    </w:pPr>
    <w:rPr>
      <w:rFonts w:eastAsia="等线" w:hAnsi="Times New Roman" w:cs="Times New Roman"/>
      <w:sz w:val="18"/>
      <w:szCs w:val="18"/>
    </w:rPr>
  </w:style>
  <w:style w:type="character" w:customStyle="1" w:styleId="Char">
    <w:name w:val="注释标题 Char"/>
    <w:basedOn w:val="a3"/>
    <w:link w:val="a6"/>
    <w:qFormat/>
    <w:rPr>
      <w:rFonts w:ascii="宋体"/>
      <w:kern w:val="2"/>
      <w:sz w:val="21"/>
    </w:rPr>
  </w:style>
  <w:style w:type="character" w:customStyle="1" w:styleId="Char2">
    <w:name w:val="文档结构图 Char"/>
    <w:basedOn w:val="a3"/>
    <w:link w:val="aa"/>
    <w:uiPriority w:val="99"/>
    <w:qFormat/>
    <w:rPr>
      <w:kern w:val="2"/>
      <w:sz w:val="21"/>
      <w:szCs w:val="24"/>
      <w:shd w:val="clear" w:color="auto" w:fill="000080"/>
    </w:rPr>
  </w:style>
  <w:style w:type="character" w:customStyle="1" w:styleId="Char3">
    <w:name w:val="批注文字 Char"/>
    <w:basedOn w:val="a3"/>
    <w:link w:val="ac"/>
    <w:qFormat/>
    <w:rPr>
      <w:kern w:val="2"/>
      <w:sz w:val="21"/>
      <w:szCs w:val="24"/>
    </w:rPr>
  </w:style>
  <w:style w:type="character" w:customStyle="1" w:styleId="3Char0">
    <w:name w:val="正文文本 3 Char"/>
    <w:basedOn w:val="a3"/>
    <w:link w:val="32"/>
    <w:qFormat/>
    <w:rPr>
      <w:b/>
      <w:bCs/>
      <w:color w:val="0000FF"/>
      <w:kern w:val="2"/>
      <w:sz w:val="15"/>
      <w:szCs w:val="24"/>
    </w:rPr>
  </w:style>
  <w:style w:type="character" w:customStyle="1" w:styleId="Chare">
    <w:name w:val="正文文本缩进 Char"/>
    <w:basedOn w:val="a3"/>
    <w:qFormat/>
    <w:rPr>
      <w:rFonts w:asciiTheme="minorHAnsi" w:eastAsiaTheme="minorEastAsia" w:hAnsiTheme="minorHAnsi" w:cstheme="minorBidi"/>
      <w:kern w:val="2"/>
      <w:sz w:val="21"/>
      <w:szCs w:val="24"/>
    </w:rPr>
  </w:style>
  <w:style w:type="paragraph" w:customStyle="1" w:styleId="510">
    <w:name w:val="目录 51"/>
    <w:basedOn w:val="a2"/>
    <w:next w:val="a2"/>
    <w:uiPriority w:val="39"/>
    <w:unhideWhenUsed/>
    <w:qFormat/>
    <w:pPr>
      <w:ind w:left="840"/>
      <w:jc w:val="left"/>
    </w:pPr>
    <w:rPr>
      <w:rFonts w:eastAsia="等线" w:hAnsi="Times New Roman" w:cs="Times New Roman"/>
      <w:sz w:val="18"/>
      <w:szCs w:val="18"/>
    </w:rPr>
  </w:style>
  <w:style w:type="character" w:customStyle="1" w:styleId="Char5">
    <w:name w:val="纯文本 Char"/>
    <w:basedOn w:val="a3"/>
    <w:link w:val="af0"/>
    <w:qFormat/>
    <w:rPr>
      <w:rFonts w:ascii="宋体" w:hAnsi="Courier New" w:cs="Courier New"/>
      <w:kern w:val="2"/>
      <w:sz w:val="21"/>
      <w:szCs w:val="21"/>
    </w:rPr>
  </w:style>
  <w:style w:type="paragraph" w:customStyle="1" w:styleId="81">
    <w:name w:val="目录 81"/>
    <w:basedOn w:val="a2"/>
    <w:next w:val="a2"/>
    <w:uiPriority w:val="39"/>
    <w:unhideWhenUsed/>
    <w:qFormat/>
    <w:pPr>
      <w:ind w:left="1470"/>
      <w:jc w:val="left"/>
    </w:pPr>
    <w:rPr>
      <w:rFonts w:eastAsia="等线" w:hAnsi="Times New Roman" w:cs="Times New Roman"/>
      <w:sz w:val="18"/>
      <w:szCs w:val="18"/>
    </w:rPr>
  </w:style>
  <w:style w:type="character" w:customStyle="1" w:styleId="Char6">
    <w:name w:val="日期 Char"/>
    <w:basedOn w:val="a3"/>
    <w:link w:val="af1"/>
    <w:qFormat/>
    <w:rPr>
      <w:kern w:val="2"/>
      <w:sz w:val="21"/>
      <w:szCs w:val="24"/>
    </w:rPr>
  </w:style>
  <w:style w:type="character" w:customStyle="1" w:styleId="2Char0">
    <w:name w:val="正文文本缩进 2 Char"/>
    <w:basedOn w:val="a3"/>
    <w:link w:val="22"/>
    <w:qFormat/>
    <w:rPr>
      <w:kern w:val="2"/>
      <w:sz w:val="21"/>
      <w:szCs w:val="24"/>
    </w:rPr>
  </w:style>
  <w:style w:type="character" w:customStyle="1" w:styleId="Char7">
    <w:name w:val="批注框文本 Char"/>
    <w:basedOn w:val="a3"/>
    <w:link w:val="af2"/>
    <w:uiPriority w:val="99"/>
    <w:qFormat/>
    <w:rPr>
      <w:kern w:val="2"/>
      <w:sz w:val="18"/>
      <w:szCs w:val="18"/>
    </w:rPr>
  </w:style>
  <w:style w:type="paragraph" w:customStyle="1" w:styleId="110">
    <w:name w:val="目录 11"/>
    <w:basedOn w:val="a2"/>
    <w:next w:val="a2"/>
    <w:uiPriority w:val="39"/>
    <w:qFormat/>
    <w:pPr>
      <w:spacing w:before="120" w:after="120"/>
      <w:jc w:val="left"/>
    </w:pPr>
    <w:rPr>
      <w:rFonts w:eastAsia="等线" w:hAnsi="Times New Roman" w:cs="Times New Roman"/>
      <w:b/>
      <w:bCs/>
      <w:caps/>
      <w:sz w:val="20"/>
      <w:szCs w:val="20"/>
    </w:rPr>
  </w:style>
  <w:style w:type="paragraph" w:customStyle="1" w:styleId="410">
    <w:name w:val="目录 41"/>
    <w:basedOn w:val="a2"/>
    <w:next w:val="a2"/>
    <w:uiPriority w:val="39"/>
    <w:unhideWhenUsed/>
    <w:qFormat/>
    <w:pPr>
      <w:ind w:left="630"/>
      <w:jc w:val="left"/>
    </w:pPr>
    <w:rPr>
      <w:rFonts w:eastAsia="等线" w:hAnsi="Times New Roman" w:cs="Times New Roman"/>
      <w:sz w:val="18"/>
      <w:szCs w:val="18"/>
    </w:rPr>
  </w:style>
  <w:style w:type="character" w:customStyle="1" w:styleId="Chara">
    <w:name w:val="副标题 Char"/>
    <w:basedOn w:val="a3"/>
    <w:link w:val="af5"/>
    <w:uiPriority w:val="11"/>
    <w:qFormat/>
    <w:rPr>
      <w:rFonts w:ascii="Arial" w:hAnsi="Arial"/>
      <w:i/>
      <w:sz w:val="24"/>
    </w:rPr>
  </w:style>
  <w:style w:type="character" w:customStyle="1" w:styleId="Charb">
    <w:name w:val="脚注文本 Char"/>
    <w:basedOn w:val="a3"/>
    <w:link w:val="af7"/>
    <w:qFormat/>
    <w:rPr>
      <w:kern w:val="2"/>
      <w:sz w:val="18"/>
      <w:szCs w:val="18"/>
    </w:rPr>
  </w:style>
  <w:style w:type="paragraph" w:customStyle="1" w:styleId="61">
    <w:name w:val="目录 61"/>
    <w:basedOn w:val="a2"/>
    <w:next w:val="a2"/>
    <w:uiPriority w:val="39"/>
    <w:unhideWhenUsed/>
    <w:qFormat/>
    <w:pPr>
      <w:ind w:left="1050"/>
      <w:jc w:val="left"/>
    </w:pPr>
    <w:rPr>
      <w:rFonts w:eastAsia="等线" w:hAnsi="Times New Roman" w:cs="Times New Roman"/>
      <w:sz w:val="18"/>
      <w:szCs w:val="18"/>
    </w:rPr>
  </w:style>
  <w:style w:type="character" w:customStyle="1" w:styleId="3Char1">
    <w:name w:val="正文文本缩进 3 Char"/>
    <w:basedOn w:val="a3"/>
    <w:link w:val="34"/>
    <w:qFormat/>
    <w:rPr>
      <w:kern w:val="2"/>
      <w:sz w:val="24"/>
      <w:szCs w:val="24"/>
    </w:rPr>
  </w:style>
  <w:style w:type="paragraph" w:customStyle="1" w:styleId="210">
    <w:name w:val="目录 21"/>
    <w:basedOn w:val="a2"/>
    <w:next w:val="a2"/>
    <w:uiPriority w:val="39"/>
    <w:qFormat/>
    <w:pPr>
      <w:ind w:left="210"/>
      <w:jc w:val="left"/>
    </w:pPr>
    <w:rPr>
      <w:rFonts w:eastAsia="等线" w:hAnsi="Times New Roman" w:cs="Times New Roman"/>
      <w:smallCaps/>
      <w:sz w:val="20"/>
      <w:szCs w:val="20"/>
    </w:rPr>
  </w:style>
  <w:style w:type="paragraph" w:customStyle="1" w:styleId="91">
    <w:name w:val="目录 91"/>
    <w:basedOn w:val="a2"/>
    <w:next w:val="a2"/>
    <w:uiPriority w:val="39"/>
    <w:unhideWhenUsed/>
    <w:qFormat/>
    <w:pPr>
      <w:ind w:left="1680"/>
      <w:jc w:val="left"/>
    </w:pPr>
    <w:rPr>
      <w:rFonts w:eastAsia="等线" w:hAnsi="Times New Roman" w:cs="Times New Roman"/>
      <w:sz w:val="18"/>
      <w:szCs w:val="18"/>
    </w:rPr>
  </w:style>
  <w:style w:type="character" w:customStyle="1" w:styleId="2Char1">
    <w:name w:val="正文文本 2 Char"/>
    <w:basedOn w:val="a3"/>
    <w:link w:val="23"/>
    <w:qFormat/>
    <w:rPr>
      <w:b/>
      <w:bCs/>
      <w:color w:val="0000FF"/>
      <w:kern w:val="2"/>
      <w:sz w:val="18"/>
      <w:szCs w:val="24"/>
    </w:rPr>
  </w:style>
  <w:style w:type="character" w:customStyle="1" w:styleId="HTMLChar">
    <w:name w:val="HTML 预设格式 Char"/>
    <w:basedOn w:val="a3"/>
    <w:link w:val="HTML"/>
    <w:uiPriority w:val="99"/>
    <w:qFormat/>
    <w:rPr>
      <w:rFonts w:ascii="黑体" w:eastAsia="黑体" w:hAnsi="Courier New" w:cs="Courier New"/>
    </w:rPr>
  </w:style>
  <w:style w:type="character" w:customStyle="1" w:styleId="Charc">
    <w:name w:val="标题 Char"/>
    <w:basedOn w:val="a3"/>
    <w:link w:val="afa"/>
    <w:qFormat/>
    <w:rPr>
      <w:rFonts w:ascii="Cambria" w:hAnsi="Cambria"/>
      <w:b/>
      <w:bCs/>
      <w:sz w:val="32"/>
      <w:szCs w:val="32"/>
      <w:lang w:val="zh-CN"/>
    </w:rPr>
  </w:style>
  <w:style w:type="character" w:customStyle="1" w:styleId="Chard">
    <w:name w:val="批注主题 Char"/>
    <w:basedOn w:val="Char3"/>
    <w:link w:val="afb"/>
    <w:qFormat/>
    <w:rPr>
      <w:b/>
      <w:bCs/>
      <w:kern w:val="2"/>
      <w:sz w:val="21"/>
      <w:szCs w:val="24"/>
    </w:rPr>
  </w:style>
  <w:style w:type="paragraph" w:customStyle="1" w:styleId="Charf">
    <w:name w:val="Char"/>
    <w:basedOn w:val="a2"/>
    <w:qFormat/>
    <w:pPr>
      <w:spacing w:line="360" w:lineRule="auto"/>
    </w:pPr>
    <w:rPr>
      <w:rFonts w:ascii="Times New Roman" w:eastAsia="宋体" w:hAnsi="Times New Roman" w:cs="Times New Roman"/>
      <w:sz w:val="24"/>
    </w:rPr>
  </w:style>
  <w:style w:type="paragraph" w:customStyle="1" w:styleId="xl36">
    <w:name w:val="xl36"/>
    <w:basedOn w:val="a2"/>
    <w:qFormat/>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 w:val="24"/>
    </w:rPr>
  </w:style>
  <w:style w:type="paragraph" w:customStyle="1" w:styleId="font1">
    <w:name w:val="font1"/>
    <w:basedOn w:val="a2"/>
    <w:qFormat/>
    <w:pPr>
      <w:widowControl/>
      <w:spacing w:before="100" w:beforeAutospacing="1" w:after="100" w:afterAutospacing="1"/>
      <w:jc w:val="left"/>
    </w:pPr>
    <w:rPr>
      <w:rFonts w:ascii="宋体" w:eastAsia="宋体" w:hAnsi="宋体" w:cs="Times New Roman" w:hint="eastAsia"/>
      <w:kern w:val="0"/>
      <w:sz w:val="24"/>
    </w:rPr>
  </w:style>
  <w:style w:type="paragraph" w:customStyle="1" w:styleId="310">
    <w:name w:val="目录 31"/>
    <w:basedOn w:val="a2"/>
    <w:next w:val="a2"/>
    <w:uiPriority w:val="39"/>
    <w:qFormat/>
    <w:pPr>
      <w:ind w:left="420"/>
      <w:jc w:val="left"/>
    </w:pPr>
    <w:rPr>
      <w:rFonts w:ascii="Calibri" w:eastAsia="宋体" w:hAnsi="Calibri" w:cs="Calibri"/>
      <w:i/>
      <w:iCs/>
      <w:sz w:val="20"/>
      <w:szCs w:val="20"/>
    </w:rPr>
  </w:style>
  <w:style w:type="character" w:customStyle="1" w:styleId="12">
    <w:name w:val="已访问的超链接1"/>
    <w:uiPriority w:val="99"/>
    <w:qFormat/>
    <w:rPr>
      <w:color w:val="800080"/>
      <w:u w:val="single"/>
    </w:rPr>
  </w:style>
  <w:style w:type="paragraph" w:customStyle="1" w:styleId="xl33">
    <w:name w:val="xl33"/>
    <w:basedOn w:val="a2"/>
    <w:qFormat/>
    <w:pPr>
      <w:widowControl/>
      <w:spacing w:before="100" w:beforeAutospacing="1" w:after="100" w:afterAutospacing="1"/>
      <w:jc w:val="center"/>
      <w:textAlignment w:val="center"/>
    </w:pPr>
    <w:rPr>
      <w:rFonts w:ascii="宋体" w:eastAsia="宋体" w:hAnsi="宋体" w:cs="Times New Roman"/>
      <w:b/>
      <w:bCs/>
      <w:kern w:val="0"/>
      <w:sz w:val="24"/>
    </w:rPr>
  </w:style>
  <w:style w:type="paragraph" w:customStyle="1" w:styleId="kerlin">
    <w:name w:val="正文样式——kerlin"/>
    <w:basedOn w:val="a2"/>
    <w:qFormat/>
    <w:pPr>
      <w:spacing w:line="360" w:lineRule="auto"/>
      <w:ind w:firstLineChars="200" w:firstLine="200"/>
    </w:pPr>
    <w:rPr>
      <w:rFonts w:ascii="Times New Roman" w:eastAsia="宋体" w:hAnsi="Times New Roman" w:cs="宋体"/>
      <w:sz w:val="24"/>
      <w:szCs w:val="20"/>
    </w:rPr>
  </w:style>
  <w:style w:type="paragraph" w:customStyle="1" w:styleId="1kerlin">
    <w:name w:val="1级——kerlin"/>
    <w:basedOn w:val="1"/>
    <w:qFormat/>
    <w:pPr>
      <w:keepNext/>
      <w:keepLines/>
      <w:spacing w:beforeAutospacing="0" w:afterAutospacing="0" w:line="360" w:lineRule="auto"/>
      <w:jc w:val="both"/>
    </w:pPr>
    <w:rPr>
      <w:rFonts w:ascii="Times New Roman" w:hAnsi="Times New Roman" w:cs="宋体" w:hint="default"/>
      <w:sz w:val="44"/>
      <w:szCs w:val="20"/>
    </w:rPr>
  </w:style>
  <w:style w:type="paragraph" w:customStyle="1" w:styleId="2kerlin">
    <w:name w:val="2级——kerlin"/>
    <w:basedOn w:val="20"/>
    <w:qFormat/>
    <w:pPr>
      <w:spacing w:before="0" w:after="0" w:line="360" w:lineRule="auto"/>
    </w:pPr>
    <w:rPr>
      <w:rFonts w:eastAsia="宋体" w:cs="宋体"/>
      <w:szCs w:val="20"/>
    </w:rPr>
  </w:style>
  <w:style w:type="paragraph" w:customStyle="1" w:styleId="3kerlin">
    <w:name w:val="3级——kerlin"/>
    <w:basedOn w:val="31"/>
    <w:qFormat/>
    <w:pPr>
      <w:keepLines/>
      <w:widowControl w:val="0"/>
    </w:pPr>
    <w:rPr>
      <w:rFonts w:ascii="Times New Roman" w:eastAsia="宋体" w:cs="宋体"/>
      <w:b/>
      <w:kern w:val="2"/>
      <w:sz w:val="32"/>
      <w:szCs w:val="20"/>
    </w:rPr>
  </w:style>
  <w:style w:type="paragraph" w:customStyle="1" w:styleId="CharCharCharCharCharCharCharCharCharChar">
    <w:name w:val="Char Char Char Char Char Char Char Char Char Char"/>
    <w:basedOn w:val="a2"/>
    <w:qFormat/>
    <w:pPr>
      <w:spacing w:line="360" w:lineRule="auto"/>
    </w:pPr>
    <w:rPr>
      <w:rFonts w:ascii="Times New Roman" w:eastAsia="宋体" w:hAnsi="Times New Roman" w:cs="Times New Roman"/>
      <w:sz w:val="24"/>
    </w:rPr>
  </w:style>
  <w:style w:type="paragraph" w:customStyle="1" w:styleId="CharCharCharChar">
    <w:name w:val="Char Char Char Char"/>
    <w:basedOn w:val="a2"/>
    <w:qFormat/>
    <w:pPr>
      <w:spacing w:line="360" w:lineRule="auto"/>
    </w:pPr>
    <w:rPr>
      <w:rFonts w:ascii="Times New Roman" w:eastAsia="宋体" w:hAnsi="Times New Roman" w:cs="Times New Roman"/>
      <w:sz w:val="24"/>
    </w:rPr>
  </w:style>
  <w:style w:type="paragraph" w:customStyle="1" w:styleId="font5">
    <w:name w:val="font5"/>
    <w:basedOn w:val="a2"/>
    <w:qFormat/>
    <w:pPr>
      <w:widowControl/>
      <w:spacing w:before="100" w:beforeAutospacing="1" w:after="100" w:afterAutospacing="1"/>
      <w:jc w:val="left"/>
    </w:pPr>
    <w:rPr>
      <w:rFonts w:ascii="宋体" w:eastAsia="宋体" w:hAnsi="宋体" w:cs="宋体"/>
      <w:kern w:val="0"/>
      <w:sz w:val="24"/>
    </w:rPr>
  </w:style>
  <w:style w:type="paragraph" w:customStyle="1" w:styleId="font6">
    <w:name w:val="font6"/>
    <w:basedOn w:val="a2"/>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2"/>
    <w:qFormat/>
    <w:pPr>
      <w:widowControl/>
      <w:spacing w:before="100" w:beforeAutospacing="1" w:after="100" w:afterAutospacing="1"/>
      <w:jc w:val="left"/>
    </w:pPr>
    <w:rPr>
      <w:rFonts w:ascii="宋体" w:eastAsia="宋体" w:hAnsi="宋体" w:cs="宋体"/>
      <w:b/>
      <w:bCs/>
      <w:kern w:val="0"/>
      <w:sz w:val="24"/>
    </w:rPr>
  </w:style>
  <w:style w:type="paragraph" w:customStyle="1" w:styleId="font8">
    <w:name w:val="font8"/>
    <w:basedOn w:val="a2"/>
    <w:qFormat/>
    <w:pPr>
      <w:widowControl/>
      <w:spacing w:before="100" w:beforeAutospacing="1" w:after="100" w:afterAutospacing="1"/>
      <w:jc w:val="left"/>
    </w:pPr>
    <w:rPr>
      <w:rFonts w:ascii="宋体" w:eastAsia="宋体" w:hAnsi="宋体" w:cs="宋体"/>
      <w:color w:val="000000"/>
      <w:kern w:val="0"/>
      <w:sz w:val="24"/>
    </w:rPr>
  </w:style>
  <w:style w:type="paragraph" w:customStyle="1" w:styleId="font9">
    <w:name w:val="font9"/>
    <w:basedOn w:val="a2"/>
    <w:qFormat/>
    <w:pPr>
      <w:widowControl/>
      <w:spacing w:before="100" w:beforeAutospacing="1" w:after="100" w:afterAutospacing="1"/>
      <w:jc w:val="left"/>
    </w:pPr>
    <w:rPr>
      <w:rFonts w:ascii="宋体" w:eastAsia="宋体" w:hAnsi="宋体" w:cs="宋体"/>
      <w:color w:val="FF0000"/>
      <w:kern w:val="0"/>
      <w:sz w:val="24"/>
    </w:rPr>
  </w:style>
  <w:style w:type="paragraph" w:customStyle="1" w:styleId="font10">
    <w:name w:val="font10"/>
    <w:basedOn w:val="a2"/>
    <w:qFormat/>
    <w:pPr>
      <w:widowControl/>
      <w:spacing w:before="100" w:beforeAutospacing="1" w:after="100" w:afterAutospacing="1"/>
      <w:jc w:val="left"/>
    </w:pPr>
    <w:rPr>
      <w:rFonts w:ascii="Times New Roman" w:eastAsia="宋体" w:hAnsi="Times New Roman" w:cs="Times New Roman"/>
      <w:b/>
      <w:bCs/>
      <w:kern w:val="0"/>
      <w:sz w:val="24"/>
    </w:rPr>
  </w:style>
  <w:style w:type="paragraph" w:customStyle="1" w:styleId="font11">
    <w:name w:val="font11"/>
    <w:basedOn w:val="a2"/>
    <w:qFormat/>
    <w:pPr>
      <w:widowControl/>
      <w:spacing w:before="100" w:beforeAutospacing="1" w:after="100" w:afterAutospacing="1"/>
      <w:jc w:val="left"/>
    </w:pPr>
    <w:rPr>
      <w:rFonts w:ascii="Times New Roman" w:eastAsia="宋体" w:hAnsi="Times New Roman" w:cs="Times New Roman"/>
      <w:color w:val="FF0000"/>
      <w:kern w:val="0"/>
      <w:sz w:val="24"/>
    </w:rPr>
  </w:style>
  <w:style w:type="paragraph" w:customStyle="1" w:styleId="xl67">
    <w:name w:val="xl6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rPr>
  </w:style>
  <w:style w:type="paragraph" w:customStyle="1" w:styleId="xl68">
    <w:name w:val="xl6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rPr>
  </w:style>
  <w:style w:type="paragraph" w:customStyle="1" w:styleId="xl69">
    <w:name w:val="xl6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rPr>
  </w:style>
  <w:style w:type="paragraph" w:customStyle="1" w:styleId="xl70">
    <w:name w:val="xl7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rPr>
  </w:style>
  <w:style w:type="paragraph" w:customStyle="1" w:styleId="xl71">
    <w:name w:val="xl7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72">
    <w:name w:val="xl7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6600"/>
      <w:kern w:val="0"/>
      <w:sz w:val="24"/>
    </w:rPr>
  </w:style>
  <w:style w:type="paragraph" w:customStyle="1" w:styleId="xl73">
    <w:name w:val="xl7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rPr>
  </w:style>
  <w:style w:type="paragraph" w:customStyle="1" w:styleId="xl74">
    <w:name w:val="xl7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4"/>
    </w:rPr>
  </w:style>
  <w:style w:type="paragraph" w:customStyle="1" w:styleId="CharCharChar1Char">
    <w:name w:val="Char Char Char1 Char"/>
    <w:basedOn w:val="a2"/>
    <w:qFormat/>
    <w:pPr>
      <w:spacing w:line="360" w:lineRule="auto"/>
    </w:pPr>
    <w:rPr>
      <w:rFonts w:ascii="Times New Roman" w:eastAsia="宋体" w:hAnsi="Times New Roman" w:cs="Times New Roman"/>
      <w:sz w:val="24"/>
    </w:rPr>
  </w:style>
  <w:style w:type="paragraph" w:customStyle="1" w:styleId="CharCharCharCharCharCharChar">
    <w:name w:val="Char Char Char Char Char Char Char"/>
    <w:basedOn w:val="a2"/>
    <w:qFormat/>
    <w:pPr>
      <w:spacing w:line="360" w:lineRule="auto"/>
    </w:pPr>
    <w:rPr>
      <w:rFonts w:ascii="Times New Roman" w:eastAsia="宋体" w:hAnsi="Times New Roman" w:cs="Times New Roman"/>
      <w:sz w:val="24"/>
    </w:rPr>
  </w:style>
  <w:style w:type="paragraph" w:customStyle="1" w:styleId="Char11">
    <w:name w:val="Char1"/>
    <w:basedOn w:val="a2"/>
    <w:qFormat/>
    <w:pPr>
      <w:spacing w:line="360" w:lineRule="auto"/>
    </w:pPr>
    <w:rPr>
      <w:rFonts w:ascii="Times New Roman" w:eastAsia="宋体" w:hAnsi="Times New Roman" w:cs="Times New Roman"/>
      <w:sz w:val="24"/>
    </w:rPr>
  </w:style>
  <w:style w:type="paragraph" w:customStyle="1" w:styleId="13">
    <w:name w:val="1表格"/>
    <w:basedOn w:val="a2"/>
    <w:qFormat/>
    <w:pPr>
      <w:spacing w:line="160" w:lineRule="atLeast"/>
      <w:jc w:val="center"/>
    </w:pPr>
    <w:rPr>
      <w:rFonts w:ascii="Times New Roman" w:eastAsia="仿宋_GB2312" w:hAnsi="Times New Roman" w:cs="Times New Roman"/>
      <w:szCs w:val="20"/>
    </w:rPr>
  </w:style>
  <w:style w:type="paragraph" w:customStyle="1" w:styleId="14">
    <w:name w:val="纯文本1"/>
    <w:basedOn w:val="a2"/>
    <w:qFormat/>
    <w:pPr>
      <w:adjustRightInd w:val="0"/>
      <w:textAlignment w:val="baseline"/>
    </w:pPr>
    <w:rPr>
      <w:rFonts w:ascii="Courier New" w:eastAsia="宋体" w:hAnsi="Courier New" w:cs="Times New Roman"/>
      <w:szCs w:val="20"/>
    </w:rPr>
  </w:style>
  <w:style w:type="paragraph" w:customStyle="1" w:styleId="15">
    <w:name w:val="样式1"/>
    <w:basedOn w:val="a2"/>
    <w:qFormat/>
    <w:pPr>
      <w:snapToGrid w:val="0"/>
      <w:jc w:val="center"/>
    </w:pPr>
    <w:rPr>
      <w:rFonts w:ascii="宋体" w:eastAsia="宋体" w:hAnsi="Times New Roman" w:cs="Times New Roman"/>
      <w:szCs w:val="20"/>
    </w:rPr>
  </w:style>
  <w:style w:type="paragraph" w:customStyle="1" w:styleId="16">
    <w:name w:val="列出段落1"/>
    <w:basedOn w:val="a2"/>
    <w:uiPriority w:val="34"/>
    <w:qFormat/>
    <w:pPr>
      <w:ind w:firstLineChars="200" w:firstLine="420"/>
    </w:pPr>
    <w:rPr>
      <w:rFonts w:ascii="Times New Roman" w:eastAsia="宋体" w:hAnsi="Times New Roman" w:cs="Times New Roman"/>
    </w:rPr>
  </w:style>
  <w:style w:type="paragraph" w:customStyle="1" w:styleId="Char21">
    <w:name w:val="Char21"/>
    <w:basedOn w:val="a2"/>
    <w:qFormat/>
    <w:pPr>
      <w:spacing w:line="360" w:lineRule="auto"/>
    </w:pPr>
    <w:rPr>
      <w:rFonts w:ascii="Times New Roman" w:eastAsia="宋体" w:hAnsi="Times New Roman" w:cs="Times New Roman"/>
      <w:sz w:val="24"/>
    </w:rPr>
  </w:style>
  <w:style w:type="paragraph" w:customStyle="1" w:styleId="charf0">
    <w:name w:val="char"/>
    <w:basedOn w:val="a2"/>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aff6">
    <w:name w:val="正文文字"/>
    <w:link w:val="Charf1"/>
    <w:qFormat/>
    <w:pPr>
      <w:widowControl w:val="0"/>
      <w:spacing w:line="360" w:lineRule="auto"/>
      <w:ind w:firstLineChars="200" w:firstLine="200"/>
    </w:pPr>
    <w:rPr>
      <w:rFonts w:eastAsia="仿宋_GB2312"/>
      <w:kern w:val="2"/>
      <w:sz w:val="24"/>
    </w:rPr>
  </w:style>
  <w:style w:type="paragraph" w:customStyle="1" w:styleId="aff7">
    <w:name w:val="表格内文字"/>
    <w:uiPriority w:val="99"/>
    <w:qFormat/>
    <w:pPr>
      <w:spacing w:beforeLines="20" w:afterLines="20"/>
      <w:jc w:val="center"/>
    </w:pPr>
    <w:rPr>
      <w:rFonts w:eastAsia="仿宋_GB2312"/>
      <w:kern w:val="2"/>
      <w:sz w:val="21"/>
    </w:rPr>
  </w:style>
  <w:style w:type="paragraph" w:customStyle="1" w:styleId="aff8">
    <w:name w:val="表格标题"/>
    <w:next w:val="aff6"/>
    <w:link w:val="Charf2"/>
    <w:qFormat/>
    <w:pPr>
      <w:widowControl w:val="0"/>
      <w:spacing w:line="360" w:lineRule="auto"/>
      <w:jc w:val="center"/>
    </w:pPr>
    <w:rPr>
      <w:rFonts w:eastAsia="仿宋_GB2312"/>
      <w:kern w:val="2"/>
      <w:sz w:val="24"/>
    </w:rPr>
  </w:style>
  <w:style w:type="paragraph" w:customStyle="1" w:styleId="font0">
    <w:name w:val="font0"/>
    <w:basedOn w:val="a2"/>
    <w:qFormat/>
    <w:pPr>
      <w:widowControl/>
      <w:spacing w:before="100" w:beforeAutospacing="1" w:after="100" w:afterAutospacing="1"/>
      <w:jc w:val="left"/>
    </w:pPr>
    <w:rPr>
      <w:rFonts w:ascii="宋体" w:eastAsia="宋体" w:hAnsi="宋体" w:cs="宋体"/>
      <w:color w:val="000000"/>
      <w:kern w:val="0"/>
      <w:sz w:val="22"/>
      <w:szCs w:val="22"/>
    </w:rPr>
  </w:style>
  <w:style w:type="character" w:customStyle="1" w:styleId="1CharChar">
    <w:name w:val="表格样式1 Char Char"/>
    <w:basedOn w:val="a3"/>
    <w:link w:val="17"/>
    <w:qFormat/>
  </w:style>
  <w:style w:type="paragraph" w:customStyle="1" w:styleId="17">
    <w:name w:val="表格样式1"/>
    <w:basedOn w:val="a2"/>
    <w:link w:val="1CharChar"/>
    <w:qFormat/>
    <w:pPr>
      <w:spacing w:beforeLines="50"/>
      <w:jc w:val="center"/>
    </w:pPr>
    <w:rPr>
      <w:rFonts w:ascii="Times New Roman" w:eastAsia="宋体" w:hAnsi="Times New Roman" w:cs="Times New Roman"/>
      <w:kern w:val="0"/>
      <w:sz w:val="20"/>
      <w:szCs w:val="20"/>
    </w:rPr>
  </w:style>
  <w:style w:type="character" w:customStyle="1" w:styleId="Charf2">
    <w:name w:val="表格标题 Char"/>
    <w:link w:val="aff8"/>
    <w:qFormat/>
    <w:rPr>
      <w:rFonts w:eastAsia="仿宋_GB2312"/>
      <w:kern w:val="2"/>
      <w:sz w:val="24"/>
    </w:rPr>
  </w:style>
  <w:style w:type="paragraph" w:customStyle="1" w:styleId="p0">
    <w:name w:val="p0"/>
    <w:basedOn w:val="a2"/>
    <w:qFormat/>
    <w:pPr>
      <w:widowControl/>
    </w:pPr>
    <w:rPr>
      <w:rFonts w:ascii="Times New Roman" w:eastAsia="宋体" w:hAnsi="Times New Roman" w:cs="Times New Roman"/>
      <w:kern w:val="0"/>
      <w:szCs w:val="21"/>
    </w:rPr>
  </w:style>
  <w:style w:type="paragraph" w:customStyle="1" w:styleId="aff9">
    <w:name w:val="三级条标题"/>
    <w:qFormat/>
    <w:pPr>
      <w:outlineLvl w:val="4"/>
    </w:pPr>
  </w:style>
  <w:style w:type="paragraph" w:customStyle="1" w:styleId="18">
    <w:name w:val="普通(网站)1"/>
    <w:qFormat/>
    <w:pPr>
      <w:spacing w:before="100" w:beforeAutospacing="1" w:after="100" w:afterAutospacing="1"/>
    </w:pPr>
    <w:rPr>
      <w:rFonts w:ascii="宋体" w:hAnsi="宋体" w:cs="宋体"/>
      <w:sz w:val="24"/>
      <w:szCs w:val="24"/>
    </w:rPr>
  </w:style>
  <w:style w:type="paragraph" w:customStyle="1" w:styleId="affa">
    <w:name w:val="附录表标题"/>
    <w:basedOn w:val="a2"/>
    <w:next w:val="affb"/>
    <w:qFormat/>
    <w:pPr>
      <w:tabs>
        <w:tab w:val="left" w:pos="180"/>
      </w:tabs>
      <w:spacing w:beforeLines="50" w:afterLines="50"/>
      <w:jc w:val="center"/>
    </w:pPr>
    <w:rPr>
      <w:rFonts w:ascii="黑体" w:eastAsia="黑体" w:hAnsi="Times New Roman" w:cs="Times New Roman"/>
      <w:szCs w:val="21"/>
    </w:rPr>
  </w:style>
  <w:style w:type="paragraph" w:customStyle="1" w:styleId="affb">
    <w:name w:val="段"/>
    <w:link w:val="Charf3"/>
    <w:qFormat/>
    <w:pPr>
      <w:tabs>
        <w:tab w:val="center" w:pos="4201"/>
        <w:tab w:val="right" w:leader="dot" w:pos="9298"/>
      </w:tabs>
      <w:autoSpaceDE w:val="0"/>
      <w:autoSpaceDN w:val="0"/>
      <w:ind w:firstLineChars="200" w:firstLine="420"/>
      <w:jc w:val="both"/>
    </w:pPr>
    <w:rPr>
      <w:rFonts w:ascii="宋体"/>
      <w:sz w:val="21"/>
    </w:rPr>
  </w:style>
  <w:style w:type="paragraph" w:customStyle="1" w:styleId="AFTERTITLE">
    <w:name w:val="AFTERTITLE"/>
    <w:basedOn w:val="a2"/>
    <w:qFormat/>
    <w:pPr>
      <w:widowControl/>
      <w:spacing w:afterLines="25" w:line="360" w:lineRule="atLeast"/>
      <w:ind w:firstLineChars="200" w:firstLine="200"/>
      <w:jc w:val="center"/>
    </w:pPr>
    <w:rPr>
      <w:rFonts w:ascii="Times New Roman" w:eastAsia="宋体" w:hAnsi="Times New Roman" w:cs="Times New Roman"/>
      <w:b/>
      <w:caps/>
      <w:kern w:val="0"/>
      <w:sz w:val="24"/>
      <w:szCs w:val="20"/>
      <w:lang w:val="fr-FR"/>
    </w:rPr>
  </w:style>
  <w:style w:type="paragraph" w:customStyle="1" w:styleId="affc">
    <w:name w:val="字母编号列项（一级）"/>
    <w:qFormat/>
    <w:pPr>
      <w:tabs>
        <w:tab w:val="left" w:pos="839"/>
      </w:tabs>
      <w:jc w:val="both"/>
    </w:pPr>
    <w:rPr>
      <w:rFonts w:ascii="宋体"/>
      <w:sz w:val="21"/>
    </w:rPr>
  </w:style>
  <w:style w:type="paragraph" w:customStyle="1" w:styleId="affd">
    <w:name w:val="二级条标题"/>
    <w:qFormat/>
    <w:pPr>
      <w:spacing w:before="50" w:after="50"/>
      <w:outlineLvl w:val="3"/>
    </w:pPr>
  </w:style>
  <w:style w:type="paragraph" w:customStyle="1" w:styleId="affe">
    <w:name w:val="章标题"/>
    <w:next w:val="aff6"/>
    <w:qFormat/>
    <w:pPr>
      <w:spacing w:beforeLines="50" w:line="360" w:lineRule="auto"/>
      <w:ind w:firstLineChars="200" w:firstLine="200"/>
    </w:pPr>
    <w:rPr>
      <w:rFonts w:eastAsia="黑体"/>
      <w:kern w:val="2"/>
      <w:sz w:val="28"/>
    </w:rPr>
  </w:style>
  <w:style w:type="paragraph" w:customStyle="1" w:styleId="afff">
    <w:name w:val="节标题"/>
    <w:next w:val="aff6"/>
    <w:qFormat/>
    <w:pPr>
      <w:spacing w:beforeLines="50" w:line="360" w:lineRule="auto"/>
      <w:ind w:firstLineChars="200" w:firstLine="200"/>
    </w:pPr>
    <w:rPr>
      <w:rFonts w:eastAsia="仿宋_GB2312"/>
      <w:kern w:val="2"/>
      <w:sz w:val="24"/>
    </w:rPr>
  </w:style>
  <w:style w:type="paragraph" w:styleId="afff0">
    <w:name w:val="No Spacing"/>
    <w:uiPriority w:val="1"/>
    <w:qFormat/>
    <w:pPr>
      <w:widowControl w:val="0"/>
      <w:jc w:val="both"/>
    </w:pPr>
    <w:rPr>
      <w:kern w:val="2"/>
      <w:sz w:val="21"/>
    </w:rPr>
  </w:style>
  <w:style w:type="paragraph" w:customStyle="1" w:styleId="111">
    <w:name w:val="列出段落111"/>
    <w:basedOn w:val="a2"/>
    <w:uiPriority w:val="34"/>
    <w:qFormat/>
    <w:pPr>
      <w:ind w:firstLineChars="200" w:firstLine="420"/>
    </w:pPr>
    <w:rPr>
      <w:rFonts w:ascii="Times New Roman" w:eastAsia="宋体" w:hAnsi="Times New Roman" w:cs="Times New Roman"/>
    </w:rPr>
  </w:style>
  <w:style w:type="paragraph" w:customStyle="1" w:styleId="xl30">
    <w:name w:val="xl30"/>
    <w:basedOn w:val="a2"/>
    <w:qFormat/>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eastAsia="宋体" w:hAnsi="宋体" w:cs="Times New Roman"/>
      <w:kern w:val="0"/>
      <w:szCs w:val="21"/>
    </w:rPr>
  </w:style>
  <w:style w:type="paragraph" w:customStyle="1" w:styleId="B5">
    <w:name w:val="B5"/>
    <w:basedOn w:val="aff8"/>
    <w:link w:val="B5Char"/>
    <w:qFormat/>
    <w:rPr>
      <w:rFonts w:ascii="宋体" w:eastAsia="黑体" w:hAnsi="宋体"/>
      <w:b/>
      <w:sz w:val="21"/>
      <w:szCs w:val="22"/>
    </w:rPr>
  </w:style>
  <w:style w:type="character" w:customStyle="1" w:styleId="B5Char">
    <w:name w:val="B5 Char"/>
    <w:link w:val="B5"/>
    <w:qFormat/>
    <w:rPr>
      <w:rFonts w:ascii="宋体" w:eastAsia="黑体" w:hAnsi="宋体"/>
      <w:b/>
      <w:kern w:val="2"/>
      <w:sz w:val="21"/>
      <w:szCs w:val="22"/>
    </w:rPr>
  </w:style>
  <w:style w:type="paragraph" w:customStyle="1" w:styleId="xl66">
    <w:name w:val="xl66"/>
    <w:basedOn w:val="a2"/>
    <w:qFormat/>
    <w:pPr>
      <w:widowControl/>
      <w:spacing w:before="100" w:beforeAutospacing="1" w:after="100" w:afterAutospacing="1"/>
      <w:jc w:val="left"/>
      <w:textAlignment w:val="bottom"/>
    </w:pPr>
    <w:rPr>
      <w:rFonts w:ascii="宋体" w:eastAsia="宋体" w:hAnsi="宋体" w:cs="宋体"/>
      <w:kern w:val="0"/>
      <w:sz w:val="24"/>
    </w:rPr>
  </w:style>
  <w:style w:type="paragraph" w:customStyle="1" w:styleId="xl75">
    <w:name w:val="xl75"/>
    <w:basedOn w:val="a2"/>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80">
    <w:name w:val="xl80"/>
    <w:basedOn w:val="a2"/>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1">
    <w:name w:val="xl81"/>
    <w:basedOn w:val="a2"/>
    <w:qFormat/>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2">
    <w:name w:val="xl82"/>
    <w:basedOn w:val="a2"/>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3">
    <w:name w:val="xl83"/>
    <w:basedOn w:val="a2"/>
    <w:qFormat/>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84">
    <w:name w:val="xl84"/>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85">
    <w:name w:val="xl85"/>
    <w:basedOn w:val="a2"/>
    <w:qFormat/>
    <w:pPr>
      <w:widowControl/>
      <w:pBdr>
        <w:top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6">
    <w:name w:val="xl8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87">
    <w:name w:val="xl8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88">
    <w:name w:val="xl8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89">
    <w:name w:val="xl89"/>
    <w:basedOn w:val="a2"/>
    <w:qFormat/>
    <w:pPr>
      <w:widowControl/>
      <w:spacing w:before="100" w:beforeAutospacing="1" w:after="100" w:afterAutospacing="1"/>
      <w:jc w:val="left"/>
    </w:pPr>
    <w:rPr>
      <w:rFonts w:ascii="宋体" w:eastAsia="宋体" w:hAnsi="宋体" w:cs="宋体"/>
      <w:kern w:val="0"/>
      <w:sz w:val="24"/>
    </w:rPr>
  </w:style>
  <w:style w:type="paragraph" w:customStyle="1" w:styleId="afff1">
    <w:name w:val="图标文字"/>
    <w:basedOn w:val="a2"/>
    <w:qFormat/>
    <w:rPr>
      <w:rFonts w:ascii="Times New Roman" w:eastAsia="宋体" w:hAnsi="Times New Roman" w:cs="Times New Roma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l-2">
    <w:name w:val="l-2"/>
    <w:basedOn w:val="a2"/>
    <w:qFormat/>
    <w:pPr>
      <w:widowControl/>
      <w:spacing w:before="100" w:beforeAutospacing="1" w:after="100" w:afterAutospacing="1"/>
      <w:jc w:val="left"/>
    </w:pPr>
    <w:rPr>
      <w:rFonts w:ascii="宋体" w:eastAsia="宋体" w:hAnsi="宋体" w:cs="宋体"/>
      <w:b/>
      <w:bCs/>
      <w:color w:val="000000"/>
      <w:kern w:val="0"/>
      <w:sz w:val="15"/>
      <w:szCs w:val="15"/>
    </w:rPr>
  </w:style>
  <w:style w:type="paragraph" w:customStyle="1" w:styleId="B3">
    <w:name w:val="B3"/>
    <w:basedOn w:val="31"/>
    <w:qFormat/>
    <w:pPr>
      <w:keepLines/>
      <w:widowControl w:val="0"/>
      <w:spacing w:before="120" w:after="120" w:line="240" w:lineRule="auto"/>
    </w:pPr>
    <w:rPr>
      <w:rFonts w:ascii="Times New Roman" w:eastAsia="宋体"/>
      <w:b/>
      <w:kern w:val="2"/>
      <w:sz w:val="28"/>
      <w:szCs w:val="28"/>
      <w:lang w:val="zh-CN"/>
    </w:rPr>
  </w:style>
  <w:style w:type="paragraph" w:customStyle="1" w:styleId="CharCharCharCharCharCharChar11">
    <w:name w:val="Char Char Char Char Char Char Char11"/>
    <w:basedOn w:val="a2"/>
    <w:qFormat/>
    <w:pPr>
      <w:spacing w:line="360" w:lineRule="auto"/>
      <w:ind w:firstLineChars="200" w:firstLine="200"/>
    </w:pPr>
    <w:rPr>
      <w:rFonts w:ascii="Times New Roman" w:eastAsia="宋体" w:hAnsi="Times New Roman" w:cs="Times New Roman"/>
    </w:rPr>
  </w:style>
  <w:style w:type="paragraph" w:customStyle="1" w:styleId="CharChar">
    <w:name w:val="Char Char"/>
    <w:basedOn w:val="a2"/>
    <w:qFormat/>
    <w:rPr>
      <w:rFonts w:ascii="Times New Roman" w:eastAsia="宋体" w:hAnsi="Times New Roman" w:cs="Times New Roman"/>
    </w:rPr>
  </w:style>
  <w:style w:type="paragraph" w:customStyle="1" w:styleId="afff2">
    <w:name w:val="简单回函地址"/>
    <w:basedOn w:val="a2"/>
    <w:qFormat/>
    <w:rPr>
      <w:rFonts w:ascii="Times New Roman" w:eastAsia="宋体" w:hAnsi="Times New Roman" w:cs="Times New Roman"/>
    </w:rPr>
  </w:style>
  <w:style w:type="paragraph" w:customStyle="1" w:styleId="Preiszusammenstellung">
    <w:name w:val="Preiszusammenstellung"/>
    <w:basedOn w:val="a2"/>
    <w:qFormat/>
    <w:pPr>
      <w:widowControl/>
      <w:tabs>
        <w:tab w:val="left" w:pos="992"/>
        <w:tab w:val="left" w:pos="5387"/>
        <w:tab w:val="decimal" w:pos="6804"/>
        <w:tab w:val="left" w:pos="7088"/>
        <w:tab w:val="decimal" w:pos="8505"/>
      </w:tabs>
      <w:spacing w:line="360" w:lineRule="atLeast"/>
      <w:jc w:val="left"/>
    </w:pPr>
    <w:rPr>
      <w:rFonts w:ascii="Times New Roman" w:eastAsia="宋体" w:hAnsi="Times New Roman" w:cs="Times New Roman"/>
      <w:kern w:val="0"/>
      <w:sz w:val="24"/>
      <w:lang w:val="de-DE" w:eastAsia="de-DE"/>
    </w:rPr>
  </w:style>
  <w:style w:type="paragraph" w:customStyle="1" w:styleId="Style17">
    <w:name w:val="_Style 17"/>
    <w:basedOn w:val="a2"/>
    <w:qFormat/>
    <w:rPr>
      <w:rFonts w:ascii="Times New Roman" w:eastAsia="宋体" w:hAnsi="Times New Roman" w:cs="Times New Roman"/>
    </w:rPr>
  </w:style>
  <w:style w:type="paragraph" w:customStyle="1" w:styleId="Style9">
    <w:name w:val="_Style 9"/>
    <w:basedOn w:val="a2"/>
    <w:qFormat/>
    <w:rPr>
      <w:rFonts w:ascii="Times New Roman" w:eastAsia="宋体" w:hAnsi="Times New Roman" w:cs="Times New Roman"/>
    </w:rPr>
  </w:style>
  <w:style w:type="paragraph" w:customStyle="1" w:styleId="CharCharCharChar11">
    <w:name w:val="Char Char Char Char11"/>
    <w:basedOn w:val="a2"/>
    <w:qFormat/>
    <w:rPr>
      <w:rFonts w:ascii="Times New Roman" w:eastAsia="宋体" w:hAnsi="Times New Roman" w:cs="Times New Roman"/>
      <w:szCs w:val="20"/>
    </w:rPr>
  </w:style>
  <w:style w:type="paragraph" w:customStyle="1" w:styleId="615">
    <w:name w:val="样式 (符号) 宋体 小四 段前: 6 磅 行距: 1.5 倍行距"/>
    <w:basedOn w:val="a2"/>
    <w:qFormat/>
    <w:pPr>
      <w:spacing w:before="120" w:line="360" w:lineRule="auto"/>
      <w:ind w:firstLineChars="200" w:firstLine="480"/>
    </w:pPr>
    <w:rPr>
      <w:rFonts w:ascii="宋体" w:eastAsia="宋体" w:hAnsi="宋体" w:cs="宋体"/>
      <w:kern w:val="0"/>
      <w:sz w:val="24"/>
      <w:szCs w:val="20"/>
    </w:rPr>
  </w:style>
  <w:style w:type="paragraph" w:customStyle="1" w:styleId="TOC1">
    <w:name w:val="TOC 标题1"/>
    <w:basedOn w:val="1"/>
    <w:next w:val="a2"/>
    <w:uiPriority w:val="39"/>
    <w:unhideWhenUsed/>
    <w:qFormat/>
    <w:pPr>
      <w:keepNext/>
      <w:keepLines/>
      <w:widowControl/>
      <w:spacing w:before="480" w:beforeAutospacing="0" w:afterAutospacing="0" w:line="276" w:lineRule="auto"/>
      <w:outlineLvl w:val="9"/>
    </w:pPr>
    <w:rPr>
      <w:rFonts w:ascii="Cambria" w:hAnsi="Cambria" w:hint="default"/>
      <w:color w:val="365F91"/>
      <w:kern w:val="0"/>
      <w:sz w:val="28"/>
      <w:szCs w:val="28"/>
    </w:rPr>
  </w:style>
  <w:style w:type="character" w:customStyle="1" w:styleId="apple-converted-space">
    <w:name w:val="apple-converted-space"/>
    <w:basedOn w:val="a3"/>
    <w:qFormat/>
  </w:style>
  <w:style w:type="character" w:customStyle="1" w:styleId="nytitle">
    <w:name w:val="nytitle"/>
    <w:basedOn w:val="a3"/>
    <w:qFormat/>
  </w:style>
  <w:style w:type="character" w:customStyle="1" w:styleId="lbltel">
    <w:name w:val="lbltel"/>
    <w:basedOn w:val="a3"/>
    <w:qFormat/>
  </w:style>
  <w:style w:type="character" w:customStyle="1" w:styleId="CharChar4">
    <w:name w:val="Char Char4"/>
    <w:qFormat/>
    <w:rPr>
      <w:rFonts w:eastAsia="黑体"/>
      <w:b/>
      <w:kern w:val="44"/>
      <w:sz w:val="32"/>
      <w:lang w:val="en-US" w:eastAsia="zh-CN" w:bidi="ar-SA"/>
    </w:rPr>
  </w:style>
  <w:style w:type="character" w:customStyle="1" w:styleId="CharChar0">
    <w:name w:val="表头 Char Char"/>
    <w:link w:val="afff3"/>
    <w:qFormat/>
    <w:rPr>
      <w:rFonts w:eastAsia="黑体"/>
      <w:kern w:val="2"/>
      <w:sz w:val="21"/>
    </w:rPr>
  </w:style>
  <w:style w:type="paragraph" w:customStyle="1" w:styleId="afff3">
    <w:name w:val="表头"/>
    <w:basedOn w:val="a2"/>
    <w:link w:val="CharChar0"/>
    <w:qFormat/>
    <w:pPr>
      <w:spacing w:line="360" w:lineRule="auto"/>
      <w:jc w:val="center"/>
    </w:pPr>
    <w:rPr>
      <w:rFonts w:ascii="Times New Roman" w:eastAsia="黑体" w:hAnsi="Times New Roman" w:cs="Times New Roman"/>
      <w:szCs w:val="20"/>
    </w:rPr>
  </w:style>
  <w:style w:type="character" w:customStyle="1" w:styleId="CharChar1">
    <w:name w:val="正文段落 Char Char"/>
    <w:link w:val="afff4"/>
    <w:qFormat/>
    <w:rPr>
      <w:snapToGrid w:val="0"/>
      <w:sz w:val="24"/>
      <w:szCs w:val="24"/>
    </w:rPr>
  </w:style>
  <w:style w:type="paragraph" w:customStyle="1" w:styleId="afff4">
    <w:name w:val="正文段落"/>
    <w:basedOn w:val="a2"/>
    <w:link w:val="CharChar1"/>
    <w:qFormat/>
    <w:pPr>
      <w:spacing w:line="360" w:lineRule="auto"/>
      <w:ind w:firstLineChars="200" w:firstLine="480"/>
      <w:jc w:val="left"/>
    </w:pPr>
    <w:rPr>
      <w:rFonts w:ascii="Times New Roman" w:eastAsia="宋体" w:hAnsi="Times New Roman" w:cs="Times New Roman"/>
      <w:snapToGrid w:val="0"/>
      <w:kern w:val="0"/>
      <w:sz w:val="24"/>
    </w:rPr>
  </w:style>
  <w:style w:type="character" w:customStyle="1" w:styleId="CharChar11">
    <w:name w:val="Char Char11"/>
    <w:qFormat/>
    <w:rPr>
      <w:rFonts w:ascii="Arial" w:eastAsia="黑体" w:hAnsi="Arial"/>
      <w:b/>
      <w:bCs/>
      <w:kern w:val="2"/>
      <w:sz w:val="32"/>
      <w:szCs w:val="32"/>
      <w:lang w:val="en-US" w:eastAsia="zh-CN" w:bidi="ar-SA"/>
    </w:rPr>
  </w:style>
  <w:style w:type="character" w:customStyle="1" w:styleId="CharChar5">
    <w:name w:val="Char Char5"/>
    <w:uiPriority w:val="99"/>
    <w:qFormat/>
    <w:rPr>
      <w:rFonts w:eastAsia="黑体"/>
      <w:b/>
      <w:kern w:val="44"/>
      <w:sz w:val="32"/>
      <w:lang w:val="en-US" w:eastAsia="zh-CN" w:bidi="ar-SA"/>
    </w:rPr>
  </w:style>
  <w:style w:type="character" w:customStyle="1" w:styleId="3CharChar">
    <w:name w:val="标题 3 Char Char"/>
    <w:qFormat/>
    <w:rPr>
      <w:rFonts w:eastAsia="宋体"/>
      <w:b/>
      <w:bCs/>
      <w:kern w:val="2"/>
      <w:sz w:val="32"/>
      <w:szCs w:val="32"/>
      <w:lang w:val="en-US" w:eastAsia="zh-CN" w:bidi="ar-SA"/>
    </w:rPr>
  </w:style>
  <w:style w:type="character" w:customStyle="1" w:styleId="CharChar10">
    <w:name w:val="Char Char10"/>
    <w:qFormat/>
    <w:rPr>
      <w:rFonts w:eastAsia="宋体"/>
      <w:b/>
      <w:bCs/>
      <w:kern w:val="2"/>
      <w:sz w:val="32"/>
      <w:szCs w:val="32"/>
      <w:lang w:val="en-US" w:eastAsia="zh-CN" w:bidi="ar-SA"/>
    </w:rPr>
  </w:style>
  <w:style w:type="character" w:customStyle="1" w:styleId="CharChar6">
    <w:name w:val="Char Char6"/>
    <w:qFormat/>
    <w:rPr>
      <w:rFonts w:eastAsia="黑体"/>
      <w:b/>
      <w:kern w:val="44"/>
      <w:sz w:val="32"/>
    </w:rPr>
  </w:style>
  <w:style w:type="paragraph" w:customStyle="1" w:styleId="afff5">
    <w:name w:val="表格"/>
    <w:basedOn w:val="a2"/>
    <w:link w:val="Charf4"/>
    <w:qFormat/>
    <w:pPr>
      <w:keepNext/>
      <w:adjustRightInd w:val="0"/>
      <w:spacing w:line="312" w:lineRule="atLeast"/>
      <w:jc w:val="center"/>
      <w:textAlignment w:val="baseline"/>
    </w:pPr>
    <w:rPr>
      <w:rFonts w:ascii="Times New Roman" w:eastAsia="宋体" w:hAnsi="Times New Roman" w:cs="Times New Roman"/>
      <w:kern w:val="0"/>
      <w:szCs w:val="20"/>
      <w:lang w:val="zh-CN"/>
    </w:rPr>
  </w:style>
  <w:style w:type="character" w:customStyle="1" w:styleId="Charf4">
    <w:name w:val="表格 Char"/>
    <w:link w:val="afff5"/>
    <w:qFormat/>
    <w:rPr>
      <w:sz w:val="21"/>
      <w:lang w:val="zh-CN"/>
    </w:rPr>
  </w:style>
  <w:style w:type="paragraph" w:customStyle="1" w:styleId="xl25">
    <w:name w:val="xl25"/>
    <w:basedOn w:val="a2"/>
    <w:qFormat/>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afff6">
    <w:name w:val="表的格式（小四）"/>
    <w:basedOn w:val="a2"/>
    <w:qFormat/>
    <w:pPr>
      <w:adjustRightInd w:val="0"/>
      <w:spacing w:line="360" w:lineRule="atLeast"/>
      <w:jc w:val="center"/>
    </w:pPr>
    <w:rPr>
      <w:rFonts w:ascii="Times New Roman" w:eastAsia="宋体" w:hAnsi="Times New Roman" w:cs="Times New Roman"/>
      <w:kern w:val="0"/>
      <w:sz w:val="24"/>
      <w:szCs w:val="20"/>
    </w:rPr>
  </w:style>
  <w:style w:type="paragraph" w:customStyle="1" w:styleId="1203">
    <w:name w:val="样式 段落1 + 左 首行缩进:  2 字符 加宽量  0.3 磅"/>
    <w:basedOn w:val="a2"/>
    <w:qFormat/>
    <w:pPr>
      <w:tabs>
        <w:tab w:val="left" w:pos="4254"/>
      </w:tabs>
      <w:adjustRightInd w:val="0"/>
      <w:spacing w:line="360" w:lineRule="auto"/>
      <w:ind w:firstLineChars="100" w:firstLine="252"/>
      <w:textAlignment w:val="baseline"/>
    </w:pPr>
    <w:rPr>
      <w:rFonts w:ascii="Times New Roman" w:eastAsia="宋体" w:hAnsi="宋体" w:cs="Times New Roman"/>
      <w:bCs/>
      <w:spacing w:val="6"/>
      <w:kern w:val="0"/>
      <w:sz w:val="24"/>
      <w:szCs w:val="20"/>
    </w:rPr>
  </w:style>
  <w:style w:type="paragraph" w:customStyle="1" w:styleId="ParaCharCharCharChar">
    <w:name w:val="默认段落字体 Para Char Char Char Char"/>
    <w:basedOn w:val="a2"/>
    <w:qFormat/>
    <w:pPr>
      <w:spacing w:line="360" w:lineRule="auto"/>
      <w:ind w:firstLineChars="200" w:firstLine="200"/>
    </w:pPr>
    <w:rPr>
      <w:rFonts w:ascii="Times New Roman" w:eastAsia="宋体" w:hAnsi="Times New Roman" w:cs="Times New Roman"/>
      <w:sz w:val="24"/>
      <w:szCs w:val="20"/>
    </w:rPr>
  </w:style>
  <w:style w:type="paragraph" w:customStyle="1" w:styleId="xl44">
    <w:name w:val="xl44"/>
    <w:basedOn w:val="a2"/>
    <w:qFormat/>
    <w:pPr>
      <w:widowControl/>
      <w:pBdr>
        <w:bottom w:val="single" w:sz="8" w:space="0" w:color="auto"/>
      </w:pBdr>
      <w:spacing w:before="100" w:beforeAutospacing="1" w:after="100" w:afterAutospacing="1"/>
    </w:pPr>
    <w:rPr>
      <w:rFonts w:ascii="Times New Roman" w:eastAsia="宋体" w:hAnsi="Times New Roman" w:cs="Times New Roman"/>
      <w:kern w:val="0"/>
      <w:szCs w:val="21"/>
    </w:rPr>
  </w:style>
  <w:style w:type="paragraph" w:customStyle="1" w:styleId="--">
    <w:name w:val="表格--内容"/>
    <w:basedOn w:val="a2"/>
    <w:qFormat/>
    <w:pPr>
      <w:adjustRightInd w:val="0"/>
      <w:snapToGrid w:val="0"/>
      <w:spacing w:line="240" w:lineRule="atLeast"/>
      <w:jc w:val="center"/>
    </w:pPr>
    <w:rPr>
      <w:rFonts w:ascii="Times New Roman" w:eastAsia="楷体_GB2312" w:hAnsi="Times New Roman" w:cs="Times New Roman"/>
      <w:sz w:val="24"/>
    </w:rPr>
  </w:style>
  <w:style w:type="character" w:customStyle="1" w:styleId="Char20">
    <w:name w:val="正文文本缩进 Char2"/>
    <w:qFormat/>
    <w:rPr>
      <w:kern w:val="2"/>
      <w:sz w:val="21"/>
    </w:rPr>
  </w:style>
  <w:style w:type="character" w:customStyle="1" w:styleId="Char12">
    <w:name w:val="正文文本 Char1"/>
    <w:qFormat/>
    <w:rPr>
      <w:kern w:val="2"/>
      <w:sz w:val="21"/>
    </w:rPr>
  </w:style>
  <w:style w:type="paragraph" w:customStyle="1" w:styleId="xl51">
    <w:name w:val="xl51"/>
    <w:basedOn w:val="a2"/>
    <w:qFormat/>
    <w:pPr>
      <w:widowControl/>
      <w:pBdr>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Times New Roman"/>
      <w:kern w:val="0"/>
      <w:sz w:val="24"/>
    </w:rPr>
  </w:style>
  <w:style w:type="paragraph" w:customStyle="1" w:styleId="ParaChar">
    <w:name w:val="默认段落字体 Para Char"/>
    <w:basedOn w:val="a2"/>
    <w:next w:val="a2"/>
    <w:qFormat/>
    <w:pPr>
      <w:spacing w:line="360" w:lineRule="auto"/>
      <w:ind w:firstLineChars="200" w:firstLine="200"/>
    </w:pPr>
    <w:rPr>
      <w:rFonts w:ascii="宋体" w:eastAsia="宋体" w:hAnsi="宋体" w:cs="宋体"/>
      <w:sz w:val="24"/>
    </w:rPr>
  </w:style>
  <w:style w:type="paragraph" w:customStyle="1" w:styleId="xl24">
    <w:name w:val="xl24"/>
    <w:basedOn w:val="a2"/>
    <w:qFormat/>
    <w:pPr>
      <w:widowControl/>
      <w:pBdr>
        <w:left w:val="single" w:sz="4" w:space="0" w:color="auto"/>
        <w:right w:val="single" w:sz="4" w:space="0" w:color="auto"/>
      </w:pBdr>
      <w:spacing w:before="100" w:after="100"/>
      <w:jc w:val="center"/>
      <w:textAlignment w:val="center"/>
    </w:pPr>
    <w:rPr>
      <w:rFonts w:ascii="宋体" w:eastAsia="宋体" w:hAnsi="宋体" w:cs="Times New Roman"/>
      <w:kern w:val="0"/>
      <w:sz w:val="24"/>
      <w:szCs w:val="20"/>
    </w:rPr>
  </w:style>
  <w:style w:type="paragraph" w:customStyle="1" w:styleId="CharCharCharCharCharCharCharChar">
    <w:name w:val="Char Char Char Char Char Char Char Char"/>
    <w:basedOn w:val="a2"/>
    <w:qFormat/>
    <w:pPr>
      <w:widowControl/>
      <w:spacing w:after="160" w:line="240" w:lineRule="exact"/>
      <w:jc w:val="left"/>
    </w:pPr>
    <w:rPr>
      <w:rFonts w:ascii="Verdana" w:eastAsia="宋体" w:hAnsi="Verdana" w:cs="Times New Roman"/>
      <w:kern w:val="0"/>
      <w:sz w:val="20"/>
      <w:szCs w:val="20"/>
      <w:lang w:eastAsia="en-US"/>
    </w:rPr>
  </w:style>
  <w:style w:type="paragraph" w:customStyle="1" w:styleId="listparagraph">
    <w:name w:val="listparagraph"/>
    <w:basedOn w:val="a2"/>
    <w:qFormat/>
    <w:pPr>
      <w:widowControl/>
      <w:spacing w:before="100" w:beforeAutospacing="1" w:after="100" w:afterAutospacing="1"/>
      <w:jc w:val="left"/>
    </w:pPr>
    <w:rPr>
      <w:rFonts w:ascii="宋体" w:eastAsia="宋体" w:hAnsi="宋体" w:cs="宋体"/>
      <w:kern w:val="0"/>
      <w:sz w:val="24"/>
    </w:rPr>
  </w:style>
  <w:style w:type="character" w:customStyle="1" w:styleId="1Char0">
    <w:name w:val="表格样式1 Char"/>
    <w:qFormat/>
    <w:rPr>
      <w:rFonts w:ascii="Times New Roman" w:eastAsia="宋体" w:hAnsi="Times New Roman" w:cs="Times New Roman"/>
    </w:rPr>
  </w:style>
  <w:style w:type="paragraph" w:customStyle="1" w:styleId="afff7">
    <w:name w:val="正文格式"/>
    <w:basedOn w:val="a2"/>
    <w:link w:val="Charf5"/>
    <w:qFormat/>
    <w:pPr>
      <w:spacing w:line="360" w:lineRule="auto"/>
      <w:ind w:firstLineChars="200" w:firstLine="480"/>
      <w:jc w:val="center"/>
    </w:pPr>
    <w:rPr>
      <w:rFonts w:ascii="Times New Roman" w:eastAsia="宋体" w:hAnsi="Times New Roman" w:cs="Times New Roman"/>
      <w:sz w:val="24"/>
      <w:lang w:val="zh-CN"/>
    </w:rPr>
  </w:style>
  <w:style w:type="character" w:customStyle="1" w:styleId="Charf5">
    <w:name w:val="正文格式 Char"/>
    <w:link w:val="afff7"/>
    <w:qFormat/>
    <w:rPr>
      <w:kern w:val="2"/>
      <w:sz w:val="24"/>
      <w:szCs w:val="24"/>
      <w:lang w:val="zh-CN"/>
    </w:rPr>
  </w:style>
  <w:style w:type="paragraph" w:customStyle="1" w:styleId="B1">
    <w:name w:val="B1"/>
    <w:basedOn w:val="a2"/>
    <w:next w:val="1"/>
    <w:qFormat/>
    <w:pPr>
      <w:spacing w:beforeLines="50" w:line="360" w:lineRule="auto"/>
      <w:jc w:val="center"/>
    </w:pPr>
    <w:rPr>
      <w:rFonts w:ascii="Times New Roman" w:eastAsia="黑体" w:hAnsi="Times New Roman" w:cs="Times New Roman"/>
      <w:b/>
      <w:sz w:val="32"/>
      <w:szCs w:val="28"/>
    </w:rPr>
  </w:style>
  <w:style w:type="paragraph" w:customStyle="1" w:styleId="CharCharChar1CharCharCharCharCharCharCharCharCharChar">
    <w:name w:val="Char Char Char1 Char Char Char Char Char Char Char Char Char Char"/>
    <w:basedOn w:val="a2"/>
    <w:qFormat/>
    <w:rPr>
      <w:rFonts w:ascii="Times New Roman" w:eastAsia="宋体" w:hAnsi="Times New Roman" w:cs="Times New Roman"/>
    </w:rPr>
  </w:style>
  <w:style w:type="paragraph" w:customStyle="1" w:styleId="Char111">
    <w:name w:val="Char111"/>
    <w:basedOn w:val="a2"/>
    <w:qFormat/>
    <w:pPr>
      <w:spacing w:line="360" w:lineRule="auto"/>
      <w:ind w:firstLineChars="200" w:firstLine="200"/>
    </w:pPr>
    <w:rPr>
      <w:rFonts w:ascii="宋体" w:eastAsia="宋体" w:hAnsi="宋体" w:cs="宋体"/>
      <w:sz w:val="24"/>
    </w:rPr>
  </w:style>
  <w:style w:type="paragraph" w:customStyle="1" w:styleId="afff8">
    <w:name w:val="表格内文字样式"/>
    <w:basedOn w:val="a2"/>
    <w:link w:val="Charf6"/>
    <w:qFormat/>
    <w:pPr>
      <w:spacing w:before="156"/>
      <w:jc w:val="center"/>
    </w:pPr>
    <w:rPr>
      <w:rFonts w:ascii="Times New Roman" w:eastAsia="仿宋_GB2312" w:hAnsi="Times New Roman" w:cs="Times New Roman"/>
      <w:szCs w:val="22"/>
      <w:lang w:val="zh-CN"/>
    </w:rPr>
  </w:style>
  <w:style w:type="character" w:customStyle="1" w:styleId="Charf6">
    <w:name w:val="表格内文字样式 Char"/>
    <w:link w:val="afff8"/>
    <w:qFormat/>
    <w:rPr>
      <w:rFonts w:eastAsia="仿宋_GB2312"/>
      <w:kern w:val="2"/>
      <w:sz w:val="21"/>
      <w:szCs w:val="22"/>
      <w:lang w:val="zh-CN"/>
    </w:rPr>
  </w:style>
  <w:style w:type="character" w:customStyle="1" w:styleId="Charf7">
    <w:name w:val="报告正文 Char"/>
    <w:link w:val="afff9"/>
    <w:qFormat/>
    <w:rPr>
      <w:sz w:val="24"/>
    </w:rPr>
  </w:style>
  <w:style w:type="paragraph" w:customStyle="1" w:styleId="afff9">
    <w:name w:val="报告正文"/>
    <w:basedOn w:val="a2"/>
    <w:link w:val="Charf7"/>
    <w:qFormat/>
    <w:pPr>
      <w:spacing w:beforeLines="50" w:afterLines="50" w:line="360" w:lineRule="auto"/>
      <w:ind w:firstLineChars="200" w:firstLine="200"/>
    </w:pPr>
    <w:rPr>
      <w:rFonts w:ascii="Times New Roman" w:eastAsia="宋体" w:hAnsi="Times New Roman" w:cs="Times New Roman"/>
      <w:kern w:val="0"/>
      <w:sz w:val="24"/>
      <w:szCs w:val="20"/>
    </w:rPr>
  </w:style>
  <w:style w:type="paragraph" w:customStyle="1" w:styleId="B">
    <w:name w:val="B"/>
    <w:basedOn w:val="a2"/>
    <w:qFormat/>
    <w:pPr>
      <w:spacing w:beforeLines="50" w:line="360" w:lineRule="auto"/>
      <w:ind w:firstLineChars="200" w:firstLine="200"/>
    </w:pPr>
    <w:rPr>
      <w:rFonts w:ascii="Times New Roman" w:eastAsia="仿宋_GB2312" w:hAnsi="Times New Roman" w:cs="Times New Roman"/>
      <w:sz w:val="28"/>
      <w:szCs w:val="28"/>
    </w:rPr>
  </w:style>
  <w:style w:type="paragraph" w:customStyle="1" w:styleId="B2">
    <w:name w:val="B2"/>
    <w:basedOn w:val="B"/>
    <w:qFormat/>
    <w:pPr>
      <w:ind w:firstLineChars="0" w:firstLine="0"/>
    </w:pPr>
    <w:rPr>
      <w:b/>
    </w:rPr>
  </w:style>
  <w:style w:type="paragraph" w:customStyle="1" w:styleId="B0">
    <w:name w:val="B图表文字"/>
    <w:basedOn w:val="a2"/>
    <w:link w:val="BChar"/>
    <w:qFormat/>
    <w:pPr>
      <w:spacing w:beforeLines="50" w:line="360" w:lineRule="auto"/>
      <w:ind w:firstLineChars="200" w:firstLine="200"/>
      <w:jc w:val="center"/>
    </w:pPr>
    <w:rPr>
      <w:rFonts w:ascii="Times New Roman" w:eastAsia="仿宋_GB2312" w:hAnsi="Times New Roman" w:cs="Times New Roman"/>
      <w:sz w:val="28"/>
      <w:szCs w:val="21"/>
      <w:lang w:val="zh-CN"/>
    </w:rPr>
  </w:style>
  <w:style w:type="character" w:customStyle="1" w:styleId="BChar">
    <w:name w:val="B图表文字 Char"/>
    <w:link w:val="B0"/>
    <w:qFormat/>
    <w:rPr>
      <w:rFonts w:eastAsia="仿宋_GB2312"/>
      <w:kern w:val="2"/>
      <w:sz w:val="28"/>
      <w:szCs w:val="21"/>
      <w:lang w:val="zh-CN"/>
    </w:rPr>
  </w:style>
  <w:style w:type="paragraph" w:customStyle="1" w:styleId="B4">
    <w:name w:val="B图表标题"/>
    <w:basedOn w:val="B0"/>
    <w:qFormat/>
    <w:pPr>
      <w:spacing w:before="100" w:after="100"/>
    </w:pPr>
  </w:style>
  <w:style w:type="paragraph" w:customStyle="1" w:styleId="B205">
    <w:name w:val="样式 B2 + 段前: 0.5 行"/>
    <w:basedOn w:val="B2"/>
    <w:qFormat/>
    <w:pPr>
      <w:spacing w:before="156"/>
    </w:pPr>
    <w:rPr>
      <w:rFonts w:cs="宋体"/>
      <w:bCs/>
    </w:rPr>
  </w:style>
  <w:style w:type="paragraph" w:customStyle="1" w:styleId="afffa">
    <w:name w:val="图表标题"/>
    <w:basedOn w:val="a2"/>
    <w:qFormat/>
    <w:pPr>
      <w:spacing w:beforeLines="50" w:afterLines="50" w:line="360" w:lineRule="auto"/>
      <w:ind w:firstLineChars="200" w:firstLine="200"/>
      <w:jc w:val="center"/>
    </w:pPr>
    <w:rPr>
      <w:rFonts w:ascii="宋体" w:eastAsia="仿宋_GB2312" w:hAnsi="宋体" w:cs="Times New Roman"/>
      <w:sz w:val="28"/>
      <w:szCs w:val="22"/>
    </w:rPr>
  </w:style>
  <w:style w:type="paragraph" w:customStyle="1" w:styleId="CharCharCharCharCharChar1Char">
    <w:name w:val="Char Char Char Char Char Char1 Char"/>
    <w:basedOn w:val="a2"/>
    <w:qFormat/>
    <w:pPr>
      <w:widowControl/>
      <w:spacing w:beforeLines="50" w:after="160" w:line="240" w:lineRule="exact"/>
      <w:ind w:firstLineChars="200" w:firstLine="200"/>
      <w:jc w:val="left"/>
    </w:pPr>
    <w:rPr>
      <w:rFonts w:ascii="Times New Roman" w:eastAsia="仿宋_GB2312" w:hAnsi="Times New Roman" w:cs="Times New Roman"/>
      <w:sz w:val="28"/>
      <w:szCs w:val="20"/>
    </w:rPr>
  </w:style>
  <w:style w:type="character" w:customStyle="1" w:styleId="Char13">
    <w:name w:val="标题 Char1"/>
    <w:qFormat/>
    <w:rPr>
      <w:rFonts w:ascii="Cambria" w:hAnsi="Cambria" w:cs="Times New Roman"/>
      <w:b/>
      <w:bCs/>
      <w:kern w:val="2"/>
      <w:sz w:val="32"/>
      <w:szCs w:val="32"/>
    </w:rPr>
  </w:style>
  <w:style w:type="character" w:customStyle="1" w:styleId="Char14">
    <w:name w:val="批注框文本 Char1"/>
    <w:qFormat/>
    <w:rPr>
      <w:rFonts w:ascii="Calibri" w:eastAsia="宋体" w:hAnsi="Calibri" w:cs="Times New Roman"/>
      <w:sz w:val="18"/>
      <w:szCs w:val="18"/>
    </w:rPr>
  </w:style>
  <w:style w:type="character" w:customStyle="1" w:styleId="Char15">
    <w:name w:val="批注文字 Char1"/>
    <w:uiPriority w:val="99"/>
    <w:qFormat/>
    <w:rPr>
      <w:rFonts w:ascii="Calibri" w:eastAsia="宋体" w:hAnsi="Calibri" w:cs="Times New Roman"/>
    </w:rPr>
  </w:style>
  <w:style w:type="character" w:customStyle="1" w:styleId="Char16">
    <w:name w:val="文档结构图 Char1"/>
    <w:uiPriority w:val="99"/>
    <w:qFormat/>
    <w:rPr>
      <w:rFonts w:ascii="宋体" w:eastAsia="宋体" w:hAnsi="Calibri" w:cs="Times New Roman"/>
      <w:sz w:val="18"/>
      <w:szCs w:val="18"/>
    </w:rPr>
  </w:style>
  <w:style w:type="character" w:customStyle="1" w:styleId="Char17">
    <w:name w:val="副标题 Char1"/>
    <w:qFormat/>
    <w:rPr>
      <w:rFonts w:ascii="Cambria" w:hAnsi="Cambria" w:cs="Times New Roman"/>
      <w:b/>
      <w:bCs/>
      <w:kern w:val="28"/>
      <w:sz w:val="32"/>
      <w:szCs w:val="32"/>
    </w:rPr>
  </w:style>
  <w:style w:type="character" w:customStyle="1" w:styleId="3Char10">
    <w:name w:val="正文文本 3 Char1"/>
    <w:qFormat/>
    <w:rPr>
      <w:rFonts w:ascii="Calibri" w:eastAsia="宋体" w:hAnsi="Calibri" w:cs="Times New Roman"/>
      <w:sz w:val="16"/>
      <w:szCs w:val="16"/>
    </w:rPr>
  </w:style>
  <w:style w:type="character" w:customStyle="1" w:styleId="Char18">
    <w:name w:val="页眉 Char1"/>
    <w:qFormat/>
    <w:rPr>
      <w:rFonts w:ascii="Calibri" w:eastAsia="宋体" w:hAnsi="Calibri" w:cs="Times New Roman"/>
      <w:sz w:val="18"/>
      <w:szCs w:val="18"/>
    </w:rPr>
  </w:style>
  <w:style w:type="character" w:customStyle="1" w:styleId="Char19">
    <w:name w:val="日期 Char1"/>
    <w:qFormat/>
    <w:rPr>
      <w:rFonts w:ascii="Calibri" w:eastAsia="宋体" w:hAnsi="Calibri" w:cs="Times New Roman"/>
    </w:rPr>
  </w:style>
  <w:style w:type="paragraph" w:customStyle="1" w:styleId="afffb">
    <w:name w:val="首行缩进"/>
    <w:basedOn w:val="a2"/>
    <w:next w:val="410"/>
    <w:qFormat/>
    <w:pPr>
      <w:autoSpaceDE w:val="0"/>
      <w:autoSpaceDN w:val="0"/>
      <w:adjustRightInd w:val="0"/>
      <w:spacing w:beforeLines="50" w:after="120" w:line="360" w:lineRule="auto"/>
      <w:ind w:firstLineChars="200" w:firstLine="200"/>
      <w:jc w:val="center"/>
    </w:pPr>
    <w:rPr>
      <w:rFonts w:ascii="Times New Roman" w:eastAsia="仿宋_GB2312" w:hAnsi="Times New Roman" w:cs="Times New Roman"/>
      <w:color w:val="000000"/>
      <w:kern w:val="0"/>
      <w:sz w:val="28"/>
      <w:szCs w:val="21"/>
    </w:rPr>
  </w:style>
  <w:style w:type="paragraph" w:customStyle="1" w:styleId="19">
    <w:name w:val="正文首行缩进1"/>
    <w:basedOn w:val="ad"/>
    <w:link w:val="Charf8"/>
    <w:unhideWhenUsed/>
    <w:qFormat/>
    <w:pPr>
      <w:spacing w:beforeLines="50" w:line="360" w:lineRule="auto"/>
      <w:ind w:firstLineChars="100" w:firstLine="420"/>
    </w:pPr>
    <w:rPr>
      <w:rFonts w:ascii="宋体" w:eastAsia="仿宋_GB2312"/>
      <w:sz w:val="28"/>
      <w:szCs w:val="22"/>
    </w:rPr>
  </w:style>
  <w:style w:type="character" w:customStyle="1" w:styleId="Char22">
    <w:name w:val="正文文本 Char2"/>
    <w:uiPriority w:val="1"/>
    <w:qFormat/>
    <w:rPr>
      <w:rFonts w:ascii="Times New Roman" w:eastAsia="宋体" w:hAnsi="Times New Roman" w:cs="Times New Roman"/>
      <w:kern w:val="2"/>
      <w:sz w:val="18"/>
      <w:szCs w:val="24"/>
    </w:rPr>
  </w:style>
  <w:style w:type="character" w:customStyle="1" w:styleId="Charf8">
    <w:name w:val="正文首行缩进 Char"/>
    <w:link w:val="19"/>
    <w:qFormat/>
    <w:rPr>
      <w:rFonts w:ascii="宋体" w:eastAsia="仿宋_GB2312"/>
      <w:kern w:val="2"/>
      <w:sz w:val="28"/>
      <w:szCs w:val="22"/>
    </w:rPr>
  </w:style>
  <w:style w:type="paragraph" w:customStyle="1" w:styleId="CM10">
    <w:name w:val="CM10"/>
    <w:basedOn w:val="Default"/>
    <w:next w:val="Default"/>
    <w:uiPriority w:val="99"/>
    <w:qFormat/>
    <w:pPr>
      <w:spacing w:beforeLines="50" w:line="360" w:lineRule="auto"/>
    </w:pPr>
    <w:rPr>
      <w:rFonts w:ascii="HiddenHorzOCl" w:eastAsia="HiddenHorzOCl" w:hAnsi="Calibri" w:cs="Times New Roman"/>
      <w:color w:val="auto"/>
    </w:rPr>
  </w:style>
  <w:style w:type="paragraph" w:customStyle="1" w:styleId="Char1CharCharCharCharCharCharCharCharCharCharCharCharCharCharCharCharCharChar">
    <w:name w:val="Char1 Char Char Char Char Char Char Char Char Char Char Char Char Char Char Char Char Char Char"/>
    <w:basedOn w:val="a2"/>
    <w:qFormat/>
    <w:pPr>
      <w:widowControl/>
      <w:spacing w:beforeLines="50" w:after="160" w:line="360" w:lineRule="auto"/>
      <w:ind w:firstLineChars="200" w:firstLine="200"/>
      <w:jc w:val="center"/>
    </w:pPr>
    <w:rPr>
      <w:rFonts w:ascii="Times New Roman" w:eastAsia="宋体" w:hAnsi="Times New Roman" w:cs="Times New Roman"/>
      <w:b/>
      <w:kern w:val="0"/>
      <w:sz w:val="28"/>
      <w:szCs w:val="28"/>
      <w:lang w:eastAsia="en-US"/>
    </w:rPr>
  </w:style>
  <w:style w:type="paragraph" w:customStyle="1" w:styleId="1a">
    <w:name w:val="表格内文字样式1"/>
    <w:basedOn w:val="a2"/>
    <w:next w:val="afff8"/>
    <w:link w:val="1Char1"/>
    <w:qFormat/>
    <w:pPr>
      <w:spacing w:beforeLines="50" w:after="156" w:line="360" w:lineRule="auto"/>
      <w:ind w:firstLineChars="200" w:firstLine="560"/>
    </w:pPr>
    <w:rPr>
      <w:rFonts w:ascii="Times New Roman" w:eastAsia="仿宋_GB2312" w:hAnsi="Times New Roman" w:cs="Times New Roman"/>
      <w:sz w:val="28"/>
      <w:szCs w:val="22"/>
      <w:lang w:val="zh-CN"/>
    </w:rPr>
  </w:style>
  <w:style w:type="character" w:customStyle="1" w:styleId="1Char1">
    <w:name w:val="表格内文字样式1 Char"/>
    <w:link w:val="1a"/>
    <w:qFormat/>
    <w:rPr>
      <w:rFonts w:eastAsia="仿宋_GB2312"/>
      <w:kern w:val="2"/>
      <w:sz w:val="28"/>
      <w:szCs w:val="22"/>
      <w:lang w:val="zh-CN"/>
    </w:rPr>
  </w:style>
  <w:style w:type="character" w:customStyle="1" w:styleId="normalchar1">
    <w:name w:val="normal__char1"/>
    <w:qFormat/>
    <w:rPr>
      <w:rFonts w:ascii="Arial" w:hAnsi="Arial" w:cs="Arial"/>
      <w:sz w:val="20"/>
      <w:szCs w:val="20"/>
    </w:rPr>
  </w:style>
  <w:style w:type="paragraph" w:customStyle="1" w:styleId="afffc">
    <w:name w:val="表格字体"/>
    <w:basedOn w:val="a2"/>
    <w:link w:val="Charf9"/>
    <w:qFormat/>
    <w:pPr>
      <w:widowControl/>
      <w:adjustRightInd w:val="0"/>
      <w:spacing w:beforeLines="50" w:line="240" w:lineRule="exact"/>
      <w:jc w:val="center"/>
    </w:pPr>
    <w:rPr>
      <w:rFonts w:ascii="Times New Roman" w:eastAsia="宋体" w:hAnsi="Times New Roman" w:cs="Times New Roman"/>
      <w:color w:val="000000"/>
      <w:sz w:val="18"/>
      <w:lang w:val="zh-CN"/>
    </w:rPr>
  </w:style>
  <w:style w:type="paragraph" w:customStyle="1" w:styleId="CharCharCharCharCharChar1Char3">
    <w:name w:val="Char Char Char Char Char Char1 Char3"/>
    <w:basedOn w:val="a2"/>
    <w:qFormat/>
    <w:pPr>
      <w:widowControl/>
      <w:spacing w:beforeLines="50" w:after="160" w:line="240" w:lineRule="exact"/>
      <w:jc w:val="left"/>
    </w:pPr>
    <w:rPr>
      <w:rFonts w:ascii="Verdana" w:eastAsia="宋体" w:hAnsi="Verdana" w:cs="Times New Roman"/>
      <w:kern w:val="0"/>
      <w:sz w:val="20"/>
      <w:szCs w:val="20"/>
      <w:lang w:eastAsia="en-US"/>
    </w:rPr>
  </w:style>
  <w:style w:type="character" w:customStyle="1" w:styleId="dash6b636587char1">
    <w:name w:val="dash6b63_6587__char1"/>
    <w:qFormat/>
    <w:rPr>
      <w:rFonts w:ascii="Times New Roman" w:hAnsi="Times New Roman" w:cs="Times New Roman" w:hint="default"/>
      <w:sz w:val="20"/>
      <w:szCs w:val="20"/>
      <w:u w:val="none"/>
    </w:rPr>
  </w:style>
  <w:style w:type="paragraph" w:customStyle="1" w:styleId="dash6b636587">
    <w:name w:val="dash6b63_6587"/>
    <w:basedOn w:val="a2"/>
    <w:link w:val="dash6b636587Char"/>
    <w:qFormat/>
    <w:pPr>
      <w:widowControl/>
      <w:spacing w:beforeLines="50"/>
    </w:pPr>
    <w:rPr>
      <w:rFonts w:ascii="Times New Roman" w:eastAsia="宋体" w:hAnsi="Times New Roman" w:cs="Times New Roman"/>
      <w:kern w:val="0"/>
      <w:sz w:val="20"/>
      <w:szCs w:val="20"/>
    </w:rPr>
  </w:style>
  <w:style w:type="paragraph" w:customStyle="1" w:styleId="CharCharCharCharCharChar1Char2">
    <w:name w:val="Char Char Char Char Char Char1 Char2"/>
    <w:basedOn w:val="a2"/>
    <w:qFormat/>
    <w:pPr>
      <w:widowControl/>
      <w:spacing w:beforeLines="50" w:after="160" w:line="240" w:lineRule="exact"/>
      <w:jc w:val="left"/>
    </w:pPr>
    <w:rPr>
      <w:rFonts w:ascii="Verdana" w:eastAsia="宋体" w:hAnsi="Verdana" w:cs="Times New Roman"/>
      <w:kern w:val="0"/>
      <w:sz w:val="20"/>
      <w:szCs w:val="20"/>
      <w:lang w:eastAsia="en-US"/>
    </w:rPr>
  </w:style>
  <w:style w:type="paragraph" w:customStyle="1" w:styleId="CharCharCharCharCharChar1Char1">
    <w:name w:val="Char Char Char Char Char Char1 Char1"/>
    <w:basedOn w:val="a2"/>
    <w:qFormat/>
    <w:pPr>
      <w:widowControl/>
      <w:spacing w:beforeLines="50" w:after="160" w:line="240" w:lineRule="exact"/>
      <w:jc w:val="left"/>
    </w:pPr>
    <w:rPr>
      <w:rFonts w:ascii="Verdana" w:eastAsia="宋体" w:hAnsi="Verdana" w:cs="Times New Roman"/>
      <w:kern w:val="0"/>
      <w:sz w:val="20"/>
      <w:szCs w:val="20"/>
      <w:lang w:eastAsia="en-US"/>
    </w:rPr>
  </w:style>
  <w:style w:type="paragraph" w:customStyle="1" w:styleId="afffd">
    <w:name w:val="【表格】"/>
    <w:next w:val="19"/>
    <w:qFormat/>
    <w:pPr>
      <w:spacing w:beforeLines="50" w:line="360" w:lineRule="auto"/>
      <w:jc w:val="center"/>
    </w:pPr>
    <w:rPr>
      <w:sz w:val="21"/>
      <w:szCs w:val="24"/>
    </w:rPr>
  </w:style>
  <w:style w:type="paragraph" w:customStyle="1" w:styleId="211">
    <w:name w:val="正文首行缩进 21"/>
    <w:basedOn w:val="ae"/>
    <w:link w:val="2Char2"/>
    <w:unhideWhenUsed/>
    <w:qFormat/>
    <w:pPr>
      <w:spacing w:beforeLines="50"/>
      <w:ind w:firstLineChars="200" w:firstLine="420"/>
    </w:pPr>
    <w:rPr>
      <w:rFonts w:ascii="Calibri" w:eastAsia="仿宋_GB2312" w:hAnsi="Calibri"/>
      <w:sz w:val="28"/>
      <w:szCs w:val="22"/>
    </w:rPr>
  </w:style>
  <w:style w:type="character" w:customStyle="1" w:styleId="Char10">
    <w:name w:val="正文文本缩进 Char1"/>
    <w:link w:val="ae"/>
    <w:qFormat/>
    <w:rPr>
      <w:kern w:val="2"/>
      <w:sz w:val="21"/>
      <w:szCs w:val="24"/>
    </w:rPr>
  </w:style>
  <w:style w:type="character" w:customStyle="1" w:styleId="2Char2">
    <w:name w:val="正文首行缩进 2 Char"/>
    <w:link w:val="211"/>
    <w:qFormat/>
    <w:rPr>
      <w:rFonts w:ascii="Calibri" w:eastAsia="仿宋_GB2312" w:hAnsi="Calibri"/>
      <w:kern w:val="2"/>
      <w:sz w:val="28"/>
      <w:szCs w:val="22"/>
    </w:rPr>
  </w:style>
  <w:style w:type="paragraph" w:customStyle="1" w:styleId="afffe">
    <w:name w:val="【图题】"/>
    <w:next w:val="19"/>
    <w:qFormat/>
    <w:pPr>
      <w:spacing w:beforeLines="50" w:line="360" w:lineRule="auto"/>
      <w:jc w:val="center"/>
    </w:pPr>
    <w:rPr>
      <w:rFonts w:eastAsia="黑体" w:cs="宋体"/>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a2"/>
    <w:qFormat/>
    <w:pPr>
      <w:widowControl/>
      <w:spacing w:beforeLines="50" w:after="160"/>
      <w:jc w:val="center"/>
    </w:pPr>
    <w:rPr>
      <w:rFonts w:ascii="Times New Roman" w:eastAsia="宋体" w:hAnsi="Times New Roman" w:cs="Times New Roman"/>
      <w:b/>
      <w:kern w:val="0"/>
      <w:sz w:val="28"/>
      <w:szCs w:val="28"/>
      <w:lang w:eastAsia="en-US"/>
    </w:rPr>
  </w:style>
  <w:style w:type="paragraph" w:customStyle="1" w:styleId="24">
    <w:name w:val="正文文字缩进 2"/>
    <w:basedOn w:val="Default"/>
    <w:next w:val="Default"/>
    <w:qFormat/>
    <w:pPr>
      <w:spacing w:beforeLines="50" w:line="360" w:lineRule="auto"/>
    </w:pPr>
    <w:rPr>
      <w:rFonts w:ascii="宋体|.坸" w:eastAsia="宋体|.坸" w:hAnsi="Calibri" w:cs="Times New Roman"/>
      <w:color w:val="auto"/>
    </w:rPr>
  </w:style>
  <w:style w:type="paragraph" w:customStyle="1" w:styleId="7-1">
    <w:name w:val="7-1主题词"/>
    <w:basedOn w:val="a2"/>
    <w:qFormat/>
    <w:pPr>
      <w:adjustRightInd w:val="0"/>
      <w:snapToGrid w:val="0"/>
      <w:spacing w:beforeLines="50" w:line="540" w:lineRule="exact"/>
    </w:pPr>
    <w:rPr>
      <w:rFonts w:ascii="黑体" w:eastAsia="黑体" w:hAnsi="Times New Roman" w:cs="Times New Roman"/>
      <w:b/>
      <w:spacing w:val="-4"/>
      <w:sz w:val="32"/>
      <w:szCs w:val="32"/>
    </w:rPr>
  </w:style>
  <w:style w:type="paragraph" w:customStyle="1" w:styleId="xl63">
    <w:name w:val="xl63"/>
    <w:basedOn w:val="a2"/>
    <w:qFormat/>
    <w:pPr>
      <w:widowControl/>
      <w:spacing w:beforeAutospacing="1" w:after="100" w:afterAutospacing="1"/>
      <w:jc w:val="left"/>
    </w:pPr>
    <w:rPr>
      <w:rFonts w:ascii="宋体" w:eastAsia="宋体" w:hAnsi="宋体" w:cs="宋体"/>
      <w:kern w:val="0"/>
      <w:szCs w:val="21"/>
    </w:rPr>
  </w:style>
  <w:style w:type="paragraph" w:customStyle="1" w:styleId="xl64">
    <w:name w:val="xl64"/>
    <w:basedOn w:val="a2"/>
    <w:qFormat/>
    <w:pPr>
      <w:widowControl/>
      <w:spacing w:beforeAutospacing="1" w:after="100" w:afterAutospacing="1"/>
      <w:jc w:val="center"/>
    </w:pPr>
    <w:rPr>
      <w:rFonts w:ascii="宋体" w:eastAsia="宋体" w:hAnsi="宋体" w:cs="宋体"/>
      <w:kern w:val="0"/>
      <w:szCs w:val="21"/>
    </w:rPr>
  </w:style>
  <w:style w:type="paragraph" w:customStyle="1" w:styleId="xl65">
    <w:name w:val="xl65"/>
    <w:basedOn w:val="a2"/>
    <w:qFormat/>
    <w:pPr>
      <w:widowControl/>
      <w:pBdr>
        <w:top w:val="single" w:sz="12" w:space="0" w:color="auto"/>
      </w:pBdr>
      <w:spacing w:beforeAutospacing="1" w:after="100" w:afterAutospacing="1"/>
      <w:jc w:val="left"/>
    </w:pPr>
    <w:rPr>
      <w:rFonts w:ascii="宋体" w:eastAsia="宋体" w:hAnsi="宋体" w:cs="宋体"/>
      <w:kern w:val="0"/>
      <w:szCs w:val="21"/>
    </w:rPr>
  </w:style>
  <w:style w:type="paragraph" w:customStyle="1" w:styleId="Char1CharCharCharCharCharCharCharCharCharCharCharCharCharCharCharCharCharChar2">
    <w:name w:val="Char1 Char Char Char Char Char Char Char Char Char Char Char Char Char Char Char Char Char Char2"/>
    <w:basedOn w:val="a2"/>
    <w:qFormat/>
    <w:pPr>
      <w:widowControl/>
      <w:spacing w:after="160"/>
      <w:jc w:val="center"/>
    </w:pPr>
    <w:rPr>
      <w:rFonts w:ascii="Times New Roman" w:eastAsia="宋体" w:hAnsi="Times New Roman" w:cs="Times New Roman"/>
      <w:b/>
      <w:kern w:val="0"/>
      <w:sz w:val="28"/>
      <w:szCs w:val="28"/>
      <w:lang w:eastAsia="en-US"/>
    </w:rPr>
  </w:style>
  <w:style w:type="paragraph" w:customStyle="1" w:styleId="25">
    <w:name w:val="样式2"/>
    <w:basedOn w:val="a2"/>
    <w:qFormat/>
    <w:pPr>
      <w:adjustRightInd w:val="0"/>
      <w:spacing w:line="360" w:lineRule="auto"/>
      <w:ind w:firstLine="567"/>
      <w:textAlignment w:val="baseline"/>
    </w:pPr>
    <w:rPr>
      <w:rFonts w:ascii="Times New Roman" w:eastAsia="宋体" w:hAnsi="Times New Roman" w:cs="Times New Roman"/>
      <w:kern w:val="28"/>
      <w:sz w:val="28"/>
      <w:szCs w:val="20"/>
    </w:rPr>
  </w:style>
  <w:style w:type="character" w:customStyle="1" w:styleId="content1">
    <w:name w:val="content1"/>
    <w:qFormat/>
    <w:rPr>
      <w:sz w:val="28"/>
      <w:szCs w:val="28"/>
    </w:rPr>
  </w:style>
  <w:style w:type="character" w:customStyle="1" w:styleId="apple-style-span">
    <w:name w:val="apple-style-span"/>
    <w:basedOn w:val="a3"/>
    <w:qFormat/>
  </w:style>
  <w:style w:type="paragraph" w:styleId="affff">
    <w:name w:val="Quote"/>
    <w:basedOn w:val="a2"/>
    <w:next w:val="a2"/>
    <w:link w:val="Charfa"/>
    <w:qFormat/>
    <w:pPr>
      <w:spacing w:beforeLines="50" w:line="360" w:lineRule="auto"/>
      <w:ind w:firstLineChars="200" w:firstLine="200"/>
    </w:pPr>
    <w:rPr>
      <w:rFonts w:ascii="Times New Roman" w:eastAsia="仿宋_GB2312" w:hAnsi="Times New Roman" w:cs="Times New Roman"/>
      <w:i/>
      <w:iCs/>
      <w:color w:val="000000"/>
      <w:sz w:val="28"/>
      <w:szCs w:val="22"/>
    </w:rPr>
  </w:style>
  <w:style w:type="character" w:customStyle="1" w:styleId="Charfa">
    <w:name w:val="引用 Char"/>
    <w:basedOn w:val="a3"/>
    <w:link w:val="affff"/>
    <w:qFormat/>
    <w:rPr>
      <w:rFonts w:eastAsia="仿宋_GB2312"/>
      <w:i/>
      <w:iCs/>
      <w:color w:val="000000"/>
      <w:kern w:val="2"/>
      <w:sz w:val="28"/>
      <w:szCs w:val="22"/>
    </w:rPr>
  </w:style>
  <w:style w:type="paragraph" w:customStyle="1" w:styleId="CharCharCharCharChar1Char">
    <w:name w:val="Char Char Char Char Char1 Char"/>
    <w:basedOn w:val="a2"/>
    <w:qFormat/>
    <w:pPr>
      <w:widowControl/>
      <w:spacing w:after="160" w:line="240" w:lineRule="exact"/>
      <w:jc w:val="left"/>
    </w:pPr>
    <w:rPr>
      <w:rFonts w:ascii="Verdana" w:eastAsia="宋体" w:hAnsi="Verdana" w:cs="Verdana"/>
      <w:kern w:val="0"/>
      <w:sz w:val="20"/>
      <w:szCs w:val="20"/>
      <w:lang w:eastAsia="en-US"/>
    </w:rPr>
  </w:style>
  <w:style w:type="paragraph" w:customStyle="1" w:styleId="1110">
    <w:name w:val="正文首行缩进111"/>
    <w:basedOn w:val="ad"/>
    <w:qFormat/>
    <w:pPr>
      <w:ind w:firstLineChars="100" w:firstLine="420"/>
    </w:pPr>
    <w:rPr>
      <w:rFonts w:ascii="宋体" w:hAnsi="宋体"/>
      <w:color w:val="000000"/>
      <w:sz w:val="28"/>
      <w:szCs w:val="28"/>
    </w:rPr>
  </w:style>
  <w:style w:type="paragraph" w:customStyle="1" w:styleId="z">
    <w:name w:val="z"/>
    <w:basedOn w:val="a2"/>
    <w:link w:val="zChar"/>
    <w:qFormat/>
    <w:pPr>
      <w:widowControl/>
      <w:jc w:val="left"/>
    </w:pPr>
    <w:rPr>
      <w:rFonts w:ascii="Times New Roman" w:eastAsia="宋体" w:hAnsi="Times New Roman" w:cs="Times New Roman"/>
      <w:bCs/>
      <w:kern w:val="0"/>
      <w:szCs w:val="32"/>
      <w:lang w:val="zh-CN" w:eastAsia="en-US" w:bidi="en-US"/>
    </w:rPr>
  </w:style>
  <w:style w:type="character" w:customStyle="1" w:styleId="zChar">
    <w:name w:val="z Char"/>
    <w:link w:val="z"/>
    <w:qFormat/>
    <w:rPr>
      <w:bCs/>
      <w:sz w:val="21"/>
      <w:szCs w:val="32"/>
      <w:lang w:val="zh-CN" w:eastAsia="en-US" w:bidi="en-US"/>
    </w:rPr>
  </w:style>
  <w:style w:type="paragraph" w:customStyle="1" w:styleId="affff0">
    <w:name w:val="表文字"/>
    <w:qFormat/>
    <w:pPr>
      <w:adjustRightInd w:val="0"/>
      <w:spacing w:line="270" w:lineRule="exact"/>
      <w:jc w:val="center"/>
    </w:pPr>
    <w:rPr>
      <w:kern w:val="18"/>
      <w:sz w:val="18"/>
    </w:rPr>
  </w:style>
  <w:style w:type="character" w:customStyle="1" w:styleId="CharChar2">
    <w:name w:val="表、图名 Char Char"/>
    <w:link w:val="affff1"/>
    <w:qFormat/>
    <w:rPr>
      <w:rFonts w:eastAsia="黑体"/>
      <w:color w:val="FF0000"/>
      <w:szCs w:val="21"/>
    </w:rPr>
  </w:style>
  <w:style w:type="paragraph" w:customStyle="1" w:styleId="affff1">
    <w:name w:val="表、图名"/>
    <w:basedOn w:val="a2"/>
    <w:link w:val="CharChar2"/>
    <w:qFormat/>
    <w:pPr>
      <w:adjustRightInd w:val="0"/>
      <w:snapToGrid w:val="0"/>
      <w:spacing w:line="300" w:lineRule="exact"/>
      <w:ind w:left="-6"/>
      <w:jc w:val="center"/>
    </w:pPr>
    <w:rPr>
      <w:rFonts w:ascii="Times New Roman" w:eastAsia="黑体" w:hAnsi="Times New Roman" w:cs="Times New Roman"/>
      <w:color w:val="FF0000"/>
      <w:kern w:val="0"/>
      <w:sz w:val="20"/>
      <w:szCs w:val="21"/>
    </w:rPr>
  </w:style>
  <w:style w:type="character" w:customStyle="1" w:styleId="CharChar3">
    <w:name w:val="表体 Char Char"/>
    <w:link w:val="affff2"/>
    <w:qFormat/>
    <w:rPr>
      <w:szCs w:val="24"/>
    </w:rPr>
  </w:style>
  <w:style w:type="paragraph" w:customStyle="1" w:styleId="affff2">
    <w:name w:val="表体"/>
    <w:basedOn w:val="a2"/>
    <w:link w:val="CharChar3"/>
    <w:qFormat/>
    <w:pPr>
      <w:spacing w:line="400" w:lineRule="exact"/>
      <w:jc w:val="center"/>
    </w:pPr>
    <w:rPr>
      <w:rFonts w:ascii="Times New Roman" w:eastAsia="宋体" w:hAnsi="Times New Roman" w:cs="Times New Roman"/>
      <w:kern w:val="0"/>
      <w:sz w:val="20"/>
    </w:rPr>
  </w:style>
  <w:style w:type="character" w:customStyle="1" w:styleId="2Char10">
    <w:name w:val="正文文本 2 Char1"/>
    <w:uiPriority w:val="99"/>
    <w:semiHidden/>
    <w:qFormat/>
    <w:rPr>
      <w:rFonts w:ascii="Times New Roman" w:eastAsia="宋体" w:hAnsi="Times New Roman" w:cs="Times New Roman"/>
      <w:szCs w:val="24"/>
    </w:rPr>
  </w:style>
  <w:style w:type="character" w:customStyle="1" w:styleId="Char1a">
    <w:name w:val="纯文本 Char1"/>
    <w:qFormat/>
    <w:rPr>
      <w:rFonts w:ascii="宋体" w:eastAsia="宋体" w:hAnsi="Courier New" w:cs="Courier New"/>
      <w:szCs w:val="21"/>
    </w:rPr>
  </w:style>
  <w:style w:type="paragraph" w:customStyle="1" w:styleId="xl22">
    <w:name w:val="xl22"/>
    <w:basedOn w:val="a2"/>
    <w:qFormat/>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affff3">
    <w:name w:val="表题"/>
    <w:link w:val="Charfb"/>
    <w:qFormat/>
    <w:pPr>
      <w:adjustRightInd w:val="0"/>
      <w:spacing w:before="280" w:after="40"/>
      <w:jc w:val="center"/>
    </w:pPr>
    <w:rPr>
      <w:rFonts w:eastAsia="黑体"/>
      <w:kern w:val="18"/>
      <w:sz w:val="18"/>
    </w:rPr>
  </w:style>
  <w:style w:type="paragraph" w:customStyle="1" w:styleId="CharChar7">
    <w:name w:val="批注框文本 Char Char"/>
    <w:basedOn w:val="a2"/>
    <w:qFormat/>
    <w:rPr>
      <w:rFonts w:ascii="Times New Roman" w:eastAsia="宋体" w:hAnsi="Times New Roman" w:cs="Times New Roman"/>
      <w:sz w:val="18"/>
      <w:szCs w:val="20"/>
    </w:rPr>
  </w:style>
  <w:style w:type="table" w:customStyle="1" w:styleId="4-11">
    <w:name w:val="网格表 4 - 着色 11"/>
    <w:basedOn w:val="a4"/>
    <w:uiPriority w:val="49"/>
    <w:qFormat/>
    <w:rPr>
      <w:rFonts w:ascii="等线" w:eastAsia="等线" w:hAnsi="等线" w:cs="等线"/>
    </w:rPr>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51">
    <w:name w:val="网格表 5 深色 - 着色 51"/>
    <w:basedOn w:val="a4"/>
    <w:uiPriority w:val="50"/>
    <w:qFormat/>
    <w:rPr>
      <w:rFonts w:ascii="等线" w:eastAsia="等线" w:hAnsi="等线" w:cs="等线"/>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b">
    <w:name w:val="专业网格1"/>
    <w:basedOn w:val="a4"/>
    <w:qFormat/>
    <w:pPr>
      <w:widowControl w:val="0"/>
      <w:jc w:val="both"/>
    </w:pPr>
    <w:rPr>
      <w:rFonts w:ascii="等线" w:eastAsia="等线" w:hAnsi="等线" w:cs="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缩进 Char"/>
    <w:link w:val="a8"/>
    <w:qFormat/>
    <w:rPr>
      <w:kern w:val="2"/>
      <w:sz w:val="21"/>
      <w:szCs w:val="24"/>
    </w:rPr>
  </w:style>
  <w:style w:type="paragraph" w:customStyle="1" w:styleId="xl29">
    <w:name w:val="xl29"/>
    <w:basedOn w:val="a2"/>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rPr>
  </w:style>
  <w:style w:type="paragraph" w:customStyle="1" w:styleId="F">
    <w:name w:val="F正文"/>
    <w:qFormat/>
    <w:pPr>
      <w:widowControl w:val="0"/>
      <w:adjustRightInd w:val="0"/>
      <w:spacing w:line="360" w:lineRule="atLeast"/>
      <w:textAlignment w:val="baseline"/>
    </w:pPr>
    <w:rPr>
      <w:spacing w:val="12"/>
      <w:sz w:val="24"/>
    </w:rPr>
  </w:style>
  <w:style w:type="paragraph" w:customStyle="1" w:styleId="affff4">
    <w:name w:val="二级无标题条"/>
    <w:basedOn w:val="a2"/>
    <w:qFormat/>
    <w:rPr>
      <w:rFonts w:ascii="Times New Roman" w:eastAsia="宋体" w:hAnsi="Times New Roman" w:cs="Times New Roman"/>
    </w:rPr>
  </w:style>
  <w:style w:type="paragraph" w:customStyle="1" w:styleId="affff5">
    <w:name w:val="报告"/>
    <w:basedOn w:val="a2"/>
    <w:qFormat/>
    <w:pPr>
      <w:adjustRightInd w:val="0"/>
      <w:spacing w:line="360" w:lineRule="auto"/>
      <w:ind w:firstLine="505"/>
      <w:textAlignment w:val="baseline"/>
    </w:pPr>
    <w:rPr>
      <w:rFonts w:ascii="Times New Roman" w:eastAsia="宋体" w:hAnsi="Times New Roman" w:cs="Times New Roman"/>
      <w:kern w:val="0"/>
      <w:sz w:val="24"/>
      <w:szCs w:val="20"/>
    </w:rPr>
  </w:style>
  <w:style w:type="character" w:customStyle="1" w:styleId="Charfc">
    <w:name w:val="表头 Char"/>
    <w:qFormat/>
    <w:rPr>
      <w:rFonts w:ascii="宋体" w:hAnsi="Times New Roman"/>
      <w:spacing w:val="4"/>
      <w:sz w:val="24"/>
    </w:rPr>
  </w:style>
  <w:style w:type="paragraph" w:customStyle="1" w:styleId="affff6">
    <w:name w:val="表格正文"/>
    <w:basedOn w:val="a2"/>
    <w:next w:val="a2"/>
    <w:qFormat/>
    <w:pPr>
      <w:jc w:val="center"/>
    </w:pPr>
    <w:rPr>
      <w:rFonts w:ascii="Times New Roman" w:eastAsia="宋体" w:hAnsi="Times New Roman" w:cs="Times New Roman"/>
    </w:rPr>
  </w:style>
  <w:style w:type="paragraph" w:customStyle="1" w:styleId="52">
    <w:name w:val="标题5"/>
    <w:qFormat/>
    <w:pPr>
      <w:adjustRightInd w:val="0"/>
      <w:spacing w:line="360" w:lineRule="auto"/>
      <w:jc w:val="both"/>
      <w:textAlignment w:val="baseline"/>
    </w:pPr>
    <w:rPr>
      <w:rFonts w:ascii="宋体"/>
      <w:sz w:val="24"/>
    </w:rPr>
  </w:style>
  <w:style w:type="character" w:customStyle="1" w:styleId="2Char11">
    <w:name w:val="标题 2 Char1"/>
    <w:qFormat/>
    <w:rPr>
      <w:rFonts w:ascii="Arial" w:eastAsia="宋体" w:hAnsi="Arial"/>
      <w:b/>
      <w:bCs/>
      <w:kern w:val="2"/>
      <w:sz w:val="30"/>
      <w:szCs w:val="32"/>
      <w:lang w:val="en-US" w:eastAsia="zh-CN" w:bidi="ar-SA"/>
    </w:rPr>
  </w:style>
  <w:style w:type="paragraph" w:customStyle="1" w:styleId="affff7">
    <w:name w:val="表格文字"/>
    <w:basedOn w:val="a2"/>
    <w:qFormat/>
    <w:pPr>
      <w:jc w:val="center"/>
    </w:pPr>
    <w:rPr>
      <w:rFonts w:ascii="仿宋_GB2312" w:eastAsia="仿宋_GB2312" w:hAnsi="Arial Black" w:cs="Times New Roman"/>
      <w:kern w:val="44"/>
      <w:sz w:val="24"/>
      <w:szCs w:val="20"/>
    </w:rPr>
  </w:style>
  <w:style w:type="paragraph" w:customStyle="1" w:styleId="1c">
    <w:name w:val="正文1"/>
    <w:basedOn w:val="a2"/>
    <w:qFormat/>
    <w:pPr>
      <w:spacing w:line="360" w:lineRule="auto"/>
    </w:pPr>
    <w:rPr>
      <w:rFonts w:ascii="仿宋_GB2312" w:eastAsia="仿宋_GB2312" w:hAnsi="Times New Roman" w:cs="Times New Roman"/>
      <w:sz w:val="24"/>
      <w:szCs w:val="20"/>
    </w:rPr>
  </w:style>
  <w:style w:type="paragraph" w:customStyle="1" w:styleId="affff8">
    <w:name w:val="居中正文"/>
    <w:basedOn w:val="ae"/>
    <w:next w:val="xl29"/>
    <w:qFormat/>
    <w:pPr>
      <w:adjustRightInd w:val="0"/>
      <w:spacing w:before="120" w:after="0" w:line="360" w:lineRule="auto"/>
      <w:ind w:leftChars="0" w:left="0"/>
      <w:jc w:val="center"/>
      <w:textAlignment w:val="baseline"/>
    </w:pPr>
    <w:rPr>
      <w:rFonts w:ascii="宋体"/>
      <w:kern w:val="28"/>
      <w:sz w:val="24"/>
      <w:szCs w:val="20"/>
    </w:rPr>
  </w:style>
  <w:style w:type="paragraph" w:customStyle="1" w:styleId="affff9">
    <w:name w:val="标题三"/>
    <w:basedOn w:val="31"/>
    <w:link w:val="Charfd"/>
    <w:qFormat/>
    <w:pPr>
      <w:keepLines/>
      <w:widowControl w:val="0"/>
      <w:spacing w:before="360" w:after="120" w:line="240" w:lineRule="auto"/>
      <w:ind w:firstLineChars="200" w:firstLine="200"/>
    </w:pPr>
    <w:rPr>
      <w:rFonts w:ascii="Times New Roman" w:eastAsia="黑体"/>
      <w:b/>
      <w:kern w:val="2"/>
      <w:sz w:val="26"/>
      <w:szCs w:val="26"/>
      <w:lang w:val="zh-CN"/>
    </w:rPr>
  </w:style>
  <w:style w:type="character" w:customStyle="1" w:styleId="Charfd">
    <w:name w:val="标题三 Char"/>
    <w:link w:val="affff9"/>
    <w:qFormat/>
    <w:rPr>
      <w:rFonts w:eastAsia="黑体"/>
      <w:b/>
      <w:bCs/>
      <w:kern w:val="2"/>
      <w:sz w:val="26"/>
      <w:szCs w:val="26"/>
      <w:lang w:val="zh-CN"/>
    </w:rPr>
  </w:style>
  <w:style w:type="paragraph" w:customStyle="1" w:styleId="affffa">
    <w:name w:val="标题二"/>
    <w:basedOn w:val="20"/>
    <w:link w:val="Charfe"/>
    <w:qFormat/>
    <w:pPr>
      <w:spacing w:before="480" w:after="120" w:line="240" w:lineRule="auto"/>
      <w:ind w:firstLineChars="200" w:firstLine="200"/>
    </w:pPr>
    <w:rPr>
      <w:rFonts w:ascii="Times New Roman" w:hAnsi="Times New Roman"/>
      <w:sz w:val="28"/>
      <w:szCs w:val="28"/>
      <w:lang w:val="zh-CN"/>
    </w:rPr>
  </w:style>
  <w:style w:type="paragraph" w:customStyle="1" w:styleId="xl42">
    <w:name w:val="xl42"/>
    <w:basedOn w:val="a2"/>
    <w:qFormat/>
    <w:pPr>
      <w:widowControl/>
      <w:pBdr>
        <w:bottom w:val="dotted" w:sz="4" w:space="0" w:color="auto"/>
        <w:right w:val="dotted"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affffb">
    <w:name w:val="表号"/>
    <w:basedOn w:val="a2"/>
    <w:qFormat/>
    <w:rPr>
      <w:rFonts w:ascii="Times New Roman" w:eastAsia="宋体" w:hAnsi="Times New Roman" w:cs="Times New Roman"/>
      <w:szCs w:val="20"/>
    </w:rPr>
  </w:style>
  <w:style w:type="paragraph" w:customStyle="1" w:styleId="affffc">
    <w:name w:val="新表"/>
    <w:basedOn w:val="a2"/>
    <w:qFormat/>
    <w:pPr>
      <w:spacing w:line="360" w:lineRule="exact"/>
    </w:pPr>
    <w:rPr>
      <w:rFonts w:ascii="Times New Roman" w:eastAsia="仿宋_GB2312" w:hAnsi="Times New Roman" w:cs="Times New Roman"/>
      <w:bCs/>
      <w:kern w:val="0"/>
      <w:sz w:val="24"/>
      <w:szCs w:val="20"/>
    </w:rPr>
  </w:style>
  <w:style w:type="paragraph" w:customStyle="1" w:styleId="affffd">
    <w:name w:val="表格内容"/>
    <w:basedOn w:val="a2"/>
    <w:qFormat/>
    <w:pPr>
      <w:overflowPunct w:val="0"/>
      <w:adjustRightInd w:val="0"/>
      <w:spacing w:before="40" w:after="60" w:line="200" w:lineRule="atLeast"/>
      <w:textAlignment w:val="baseline"/>
    </w:pPr>
    <w:rPr>
      <w:rFonts w:ascii="Arial" w:eastAsia="仿宋_GB2312" w:hAnsi="Arial" w:cs="Times New Roman"/>
      <w:kern w:val="0"/>
      <w:sz w:val="24"/>
      <w:szCs w:val="20"/>
    </w:rPr>
  </w:style>
  <w:style w:type="paragraph" w:customStyle="1" w:styleId="affffe">
    <w:name w:val="正文对的"/>
    <w:basedOn w:val="ae"/>
    <w:link w:val="Charff"/>
    <w:qFormat/>
    <w:pPr>
      <w:widowControl/>
      <w:snapToGrid w:val="0"/>
      <w:spacing w:after="0" w:line="500" w:lineRule="exact"/>
      <w:ind w:leftChars="0" w:left="0" w:firstLine="482"/>
    </w:pPr>
    <w:rPr>
      <w:rFonts w:ascii="宋体" w:hAnsi="宋体"/>
      <w:color w:val="000000"/>
      <w:sz w:val="24"/>
    </w:rPr>
  </w:style>
  <w:style w:type="character" w:customStyle="1" w:styleId="Charff">
    <w:name w:val="正文对的 Char"/>
    <w:link w:val="affffe"/>
    <w:qFormat/>
    <w:rPr>
      <w:rFonts w:ascii="宋体" w:hAnsi="宋体"/>
      <w:color w:val="000000"/>
      <w:kern w:val="2"/>
      <w:sz w:val="24"/>
      <w:szCs w:val="24"/>
    </w:rPr>
  </w:style>
  <w:style w:type="character" w:customStyle="1" w:styleId="style39">
    <w:name w:val="style39"/>
    <w:basedOn w:val="a3"/>
    <w:qFormat/>
  </w:style>
  <w:style w:type="paragraph" w:customStyle="1" w:styleId="26">
    <w:name w:val="列出段落2"/>
    <w:basedOn w:val="a2"/>
    <w:uiPriority w:val="99"/>
    <w:qFormat/>
    <w:pPr>
      <w:ind w:firstLineChars="200" w:firstLine="420"/>
    </w:pPr>
    <w:rPr>
      <w:rFonts w:ascii="Times New Roman" w:eastAsia="宋体" w:hAnsi="Times New Roman" w:cs="Times New Roman"/>
      <w:szCs w:val="20"/>
    </w:rPr>
  </w:style>
  <w:style w:type="paragraph" w:customStyle="1" w:styleId="afffff">
    <w:name w:val="正文(首行缩进)"/>
    <w:basedOn w:val="a2"/>
    <w:qFormat/>
    <w:pPr>
      <w:spacing w:line="360" w:lineRule="auto"/>
    </w:pPr>
    <w:rPr>
      <w:rFonts w:ascii="宋体" w:eastAsia="宋体" w:hAnsi="宋体" w:cs="宋体"/>
      <w:snapToGrid w:val="0"/>
      <w:kern w:val="0"/>
      <w:sz w:val="24"/>
      <w:szCs w:val="28"/>
    </w:rPr>
  </w:style>
  <w:style w:type="paragraph" w:customStyle="1" w:styleId="afffff0">
    <w:name w:val="标准"/>
    <w:basedOn w:val="a2"/>
    <w:qFormat/>
    <w:pPr>
      <w:adjustRightInd w:val="0"/>
      <w:spacing w:line="312" w:lineRule="atLeast"/>
      <w:jc w:val="center"/>
      <w:textAlignment w:val="baseline"/>
    </w:pPr>
    <w:rPr>
      <w:rFonts w:ascii="Times New Roman" w:eastAsia="宋体" w:hAnsi="Times New Roman" w:cs="Times New Roman"/>
      <w:kern w:val="0"/>
      <w:szCs w:val="21"/>
    </w:rPr>
  </w:style>
  <w:style w:type="table" w:customStyle="1" w:styleId="1d">
    <w:name w:val="网格型1"/>
    <w:basedOn w:val="a4"/>
    <w:qFormat/>
    <w:pPr>
      <w:widowControl w:val="0"/>
      <w:jc w:val="both"/>
    </w:pPr>
    <w:rPr>
      <w:rFonts w:ascii="等线" w:eastAsia="等线" w:hAnsi="等线" w:cs="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
    <w:name w:val="样式3"/>
    <w:basedOn w:val="a2"/>
    <w:qFormat/>
    <w:pPr>
      <w:widowControl/>
      <w:autoSpaceDE w:val="0"/>
      <w:autoSpaceDN w:val="0"/>
      <w:adjustRightInd w:val="0"/>
      <w:spacing w:before="120" w:after="120" w:line="260" w:lineRule="exact"/>
      <w:jc w:val="left"/>
      <w:textAlignment w:val="baseline"/>
    </w:pPr>
    <w:rPr>
      <w:rFonts w:ascii="宋体" w:eastAsia="宋体" w:hAnsi="Times New Roman" w:cs="Times New Roman"/>
      <w:spacing w:val="12"/>
      <w:kern w:val="0"/>
      <w:sz w:val="20"/>
      <w:szCs w:val="20"/>
    </w:rPr>
  </w:style>
  <w:style w:type="paragraph" w:customStyle="1" w:styleId="Style3">
    <w:name w:val="Style3"/>
    <w:basedOn w:val="a2"/>
    <w:qFormat/>
    <w:pPr>
      <w:widowControl/>
      <w:autoSpaceDE w:val="0"/>
      <w:autoSpaceDN w:val="0"/>
      <w:adjustRightInd w:val="0"/>
      <w:spacing w:line="360" w:lineRule="exact"/>
      <w:ind w:firstLine="454"/>
      <w:textAlignment w:val="baseline"/>
    </w:pPr>
    <w:rPr>
      <w:rFonts w:ascii="宋体" w:eastAsia="宋体" w:hAnsi="Arial" w:cs="Times New Roman"/>
      <w:spacing w:val="6"/>
      <w:kern w:val="0"/>
      <w:sz w:val="24"/>
      <w:szCs w:val="20"/>
    </w:rPr>
  </w:style>
  <w:style w:type="paragraph" w:customStyle="1" w:styleId="53">
    <w:name w:val="样式5"/>
    <w:basedOn w:val="a2"/>
    <w:link w:val="5Char0"/>
    <w:qFormat/>
    <w:pPr>
      <w:widowControl/>
      <w:autoSpaceDE w:val="0"/>
      <w:autoSpaceDN w:val="0"/>
      <w:adjustRightInd w:val="0"/>
      <w:spacing w:before="120" w:after="120" w:line="240" w:lineRule="atLeast"/>
      <w:jc w:val="left"/>
      <w:textAlignment w:val="baseline"/>
    </w:pPr>
    <w:rPr>
      <w:rFonts w:ascii="宋体" w:eastAsia="宋体" w:hAnsi="Times New Roman" w:cs="Times New Roman"/>
      <w:spacing w:val="14"/>
      <w:kern w:val="0"/>
      <w:sz w:val="20"/>
      <w:szCs w:val="20"/>
    </w:rPr>
  </w:style>
  <w:style w:type="character" w:customStyle="1" w:styleId="nytitle1">
    <w:name w:val="nytitle1"/>
    <w:qFormat/>
    <w:rPr>
      <w:rFonts w:ascii="Verdana" w:hAnsi="Verdana" w:hint="default"/>
      <w:b/>
      <w:bCs/>
      <w:color w:val="58595B"/>
      <w:u w:val="none"/>
    </w:rPr>
  </w:style>
  <w:style w:type="paragraph" w:customStyle="1" w:styleId="42">
    <w:name w:val="样式4"/>
    <w:basedOn w:val="a2"/>
    <w:link w:val="4Char0"/>
    <w:qFormat/>
    <w:pPr>
      <w:widowControl/>
      <w:autoSpaceDE w:val="0"/>
      <w:autoSpaceDN w:val="0"/>
      <w:adjustRightInd w:val="0"/>
      <w:spacing w:line="360" w:lineRule="auto"/>
      <w:jc w:val="left"/>
      <w:textAlignment w:val="baseline"/>
    </w:pPr>
    <w:rPr>
      <w:rFonts w:ascii="宋体" w:eastAsia="宋体" w:hAnsi="Times New Roman" w:cs="Times New Roman"/>
      <w:spacing w:val="12"/>
      <w:kern w:val="0"/>
      <w:sz w:val="20"/>
      <w:szCs w:val="20"/>
    </w:rPr>
  </w:style>
  <w:style w:type="paragraph" w:customStyle="1" w:styleId="1e">
    <w:name w:val="列表段落1"/>
    <w:basedOn w:val="a2"/>
    <w:qFormat/>
    <w:pPr>
      <w:ind w:firstLineChars="200" w:firstLine="420"/>
    </w:pPr>
    <w:rPr>
      <w:rFonts w:ascii="Calibri" w:eastAsia="宋体" w:hAnsi="Calibri" w:cs="Times New Roman"/>
      <w:szCs w:val="22"/>
    </w:rPr>
  </w:style>
  <w:style w:type="paragraph" w:customStyle="1" w:styleId="CM1">
    <w:name w:val="CM1"/>
    <w:basedOn w:val="Default"/>
    <w:next w:val="Default"/>
    <w:uiPriority w:val="99"/>
    <w:qFormat/>
    <w:rPr>
      <w:rFonts w:ascii="黑体" w:eastAsia="黑体" w:hAnsi="Calibri" w:cs="Times New Roman"/>
      <w:color w:val="auto"/>
    </w:rPr>
  </w:style>
  <w:style w:type="paragraph" w:customStyle="1" w:styleId="CM27">
    <w:name w:val="CM27"/>
    <w:basedOn w:val="Default"/>
    <w:next w:val="Default"/>
    <w:uiPriority w:val="99"/>
    <w:qFormat/>
    <w:rPr>
      <w:rFonts w:ascii="黑体" w:eastAsia="黑体" w:hAnsi="Calibri" w:cs="Times New Roman"/>
      <w:color w:val="auto"/>
    </w:rPr>
  </w:style>
  <w:style w:type="paragraph" w:customStyle="1" w:styleId="CM28">
    <w:name w:val="CM28"/>
    <w:basedOn w:val="Default"/>
    <w:next w:val="Default"/>
    <w:uiPriority w:val="99"/>
    <w:qFormat/>
    <w:rPr>
      <w:rFonts w:ascii="黑体" w:eastAsia="黑体" w:hAnsi="Calibri" w:cs="Times New Roman"/>
      <w:color w:val="auto"/>
    </w:rPr>
  </w:style>
  <w:style w:type="paragraph" w:customStyle="1" w:styleId="CM4">
    <w:name w:val="CM4"/>
    <w:basedOn w:val="Default"/>
    <w:next w:val="Default"/>
    <w:uiPriority w:val="99"/>
    <w:qFormat/>
    <w:rPr>
      <w:rFonts w:ascii="黑体" w:eastAsia="黑体" w:hAnsi="Calibri" w:cs="Times New Roman"/>
      <w:color w:val="auto"/>
    </w:rPr>
  </w:style>
  <w:style w:type="paragraph" w:customStyle="1" w:styleId="CM5">
    <w:name w:val="CM5"/>
    <w:basedOn w:val="Default"/>
    <w:next w:val="Default"/>
    <w:uiPriority w:val="99"/>
    <w:qFormat/>
    <w:pPr>
      <w:spacing w:line="626" w:lineRule="atLeast"/>
    </w:pPr>
    <w:rPr>
      <w:rFonts w:ascii="黑体" w:eastAsia="黑体" w:hAnsi="Calibri" w:cs="Times New Roman"/>
      <w:color w:val="auto"/>
    </w:rPr>
  </w:style>
  <w:style w:type="paragraph" w:customStyle="1" w:styleId="CM6">
    <w:name w:val="CM6"/>
    <w:basedOn w:val="Default"/>
    <w:next w:val="Default"/>
    <w:uiPriority w:val="99"/>
    <w:qFormat/>
    <w:pPr>
      <w:spacing w:line="626" w:lineRule="atLeast"/>
    </w:pPr>
    <w:rPr>
      <w:rFonts w:ascii="黑体" w:eastAsia="黑体" w:hAnsi="Calibri" w:cs="Times New Roman"/>
      <w:color w:val="auto"/>
    </w:rPr>
  </w:style>
  <w:style w:type="paragraph" w:customStyle="1" w:styleId="CM7">
    <w:name w:val="CM7"/>
    <w:basedOn w:val="Default"/>
    <w:next w:val="Default"/>
    <w:uiPriority w:val="99"/>
    <w:qFormat/>
    <w:pPr>
      <w:spacing w:line="626" w:lineRule="atLeast"/>
    </w:pPr>
    <w:rPr>
      <w:rFonts w:ascii="黑体" w:eastAsia="黑体" w:hAnsi="Calibri" w:cs="Times New Roman"/>
      <w:color w:val="auto"/>
    </w:rPr>
  </w:style>
  <w:style w:type="paragraph" w:customStyle="1" w:styleId="CM8">
    <w:name w:val="CM8"/>
    <w:basedOn w:val="Default"/>
    <w:next w:val="Default"/>
    <w:uiPriority w:val="99"/>
    <w:qFormat/>
    <w:pPr>
      <w:spacing w:line="626" w:lineRule="atLeast"/>
    </w:pPr>
    <w:rPr>
      <w:rFonts w:ascii="黑体" w:eastAsia="黑体" w:hAnsi="Calibri" w:cs="Times New Roman"/>
      <w:color w:val="auto"/>
    </w:rPr>
  </w:style>
  <w:style w:type="paragraph" w:customStyle="1" w:styleId="CM30">
    <w:name w:val="CM30"/>
    <w:basedOn w:val="Default"/>
    <w:next w:val="Default"/>
    <w:uiPriority w:val="99"/>
    <w:qFormat/>
    <w:rPr>
      <w:rFonts w:ascii="黑体" w:eastAsia="黑体" w:hAnsi="Calibri" w:cs="Times New Roman"/>
      <w:color w:val="auto"/>
    </w:rPr>
  </w:style>
  <w:style w:type="paragraph" w:customStyle="1" w:styleId="CM9">
    <w:name w:val="CM9"/>
    <w:basedOn w:val="Default"/>
    <w:next w:val="Default"/>
    <w:uiPriority w:val="99"/>
    <w:qFormat/>
    <w:pPr>
      <w:spacing w:line="468" w:lineRule="atLeast"/>
    </w:pPr>
    <w:rPr>
      <w:rFonts w:ascii="黑体" w:eastAsia="黑体" w:hAnsi="Calibri" w:cs="Times New Roman"/>
      <w:color w:val="auto"/>
    </w:rPr>
  </w:style>
  <w:style w:type="paragraph" w:customStyle="1" w:styleId="CM11">
    <w:name w:val="CM11"/>
    <w:basedOn w:val="Default"/>
    <w:next w:val="Default"/>
    <w:uiPriority w:val="99"/>
    <w:qFormat/>
    <w:pPr>
      <w:spacing w:line="468" w:lineRule="atLeast"/>
    </w:pPr>
    <w:rPr>
      <w:rFonts w:ascii="黑体" w:eastAsia="黑体" w:hAnsi="Calibri" w:cs="Times New Roman"/>
      <w:color w:val="auto"/>
    </w:rPr>
  </w:style>
  <w:style w:type="paragraph" w:customStyle="1" w:styleId="CM12">
    <w:name w:val="CM12"/>
    <w:basedOn w:val="Default"/>
    <w:next w:val="Default"/>
    <w:uiPriority w:val="99"/>
    <w:qFormat/>
    <w:pPr>
      <w:spacing w:line="468" w:lineRule="atLeast"/>
    </w:pPr>
    <w:rPr>
      <w:rFonts w:ascii="黑体" w:eastAsia="黑体" w:hAnsi="Calibri" w:cs="Times New Roman"/>
      <w:color w:val="auto"/>
    </w:rPr>
  </w:style>
  <w:style w:type="paragraph" w:customStyle="1" w:styleId="CM13">
    <w:name w:val="CM13"/>
    <w:basedOn w:val="Default"/>
    <w:next w:val="Default"/>
    <w:uiPriority w:val="99"/>
    <w:qFormat/>
    <w:pPr>
      <w:spacing w:line="468" w:lineRule="atLeast"/>
    </w:pPr>
    <w:rPr>
      <w:rFonts w:ascii="黑体" w:eastAsia="黑体" w:hAnsi="Calibri" w:cs="Times New Roman"/>
      <w:color w:val="auto"/>
    </w:rPr>
  </w:style>
  <w:style w:type="paragraph" w:customStyle="1" w:styleId="CM14">
    <w:name w:val="CM14"/>
    <w:basedOn w:val="Default"/>
    <w:next w:val="Default"/>
    <w:uiPriority w:val="99"/>
    <w:qFormat/>
    <w:pPr>
      <w:spacing w:line="468" w:lineRule="atLeast"/>
    </w:pPr>
    <w:rPr>
      <w:rFonts w:ascii="黑体" w:eastAsia="黑体" w:hAnsi="Calibri" w:cs="Times New Roman"/>
      <w:color w:val="auto"/>
    </w:rPr>
  </w:style>
  <w:style w:type="paragraph" w:customStyle="1" w:styleId="CM32">
    <w:name w:val="CM32"/>
    <w:basedOn w:val="Default"/>
    <w:next w:val="Default"/>
    <w:uiPriority w:val="99"/>
    <w:qFormat/>
    <w:rPr>
      <w:rFonts w:ascii="黑体" w:eastAsia="黑体" w:hAnsi="Calibri" w:cs="Times New Roman"/>
      <w:color w:val="auto"/>
    </w:rPr>
  </w:style>
  <w:style w:type="paragraph" w:customStyle="1" w:styleId="CM31">
    <w:name w:val="CM31"/>
    <w:basedOn w:val="Default"/>
    <w:next w:val="Default"/>
    <w:uiPriority w:val="99"/>
    <w:qFormat/>
    <w:rPr>
      <w:rFonts w:ascii="黑体" w:eastAsia="黑体" w:hAnsi="Calibri" w:cs="Times New Roman"/>
      <w:color w:val="auto"/>
    </w:rPr>
  </w:style>
  <w:style w:type="paragraph" w:customStyle="1" w:styleId="CM15">
    <w:name w:val="CM15"/>
    <w:basedOn w:val="Default"/>
    <w:next w:val="Default"/>
    <w:uiPriority w:val="99"/>
    <w:qFormat/>
    <w:rPr>
      <w:rFonts w:ascii="黑体" w:eastAsia="黑体" w:hAnsi="Calibri" w:cs="Times New Roman"/>
      <w:color w:val="auto"/>
    </w:rPr>
  </w:style>
  <w:style w:type="paragraph" w:customStyle="1" w:styleId="CM29">
    <w:name w:val="CM29"/>
    <w:basedOn w:val="Default"/>
    <w:next w:val="Default"/>
    <w:uiPriority w:val="99"/>
    <w:qFormat/>
    <w:rPr>
      <w:rFonts w:ascii="黑体" w:eastAsia="黑体" w:hAnsi="Calibri" w:cs="Times New Roman"/>
      <w:color w:val="auto"/>
    </w:rPr>
  </w:style>
  <w:style w:type="paragraph" w:customStyle="1" w:styleId="CM33">
    <w:name w:val="CM33"/>
    <w:basedOn w:val="Default"/>
    <w:next w:val="Default"/>
    <w:uiPriority w:val="99"/>
    <w:qFormat/>
    <w:rPr>
      <w:rFonts w:ascii="黑体" w:eastAsia="黑体" w:hAnsi="Calibri" w:cs="Times New Roman"/>
      <w:color w:val="auto"/>
    </w:rPr>
  </w:style>
  <w:style w:type="paragraph" w:customStyle="1" w:styleId="a1">
    <w:name w:val="三角"/>
    <w:basedOn w:val="a2"/>
    <w:qFormat/>
    <w:pPr>
      <w:numPr>
        <w:numId w:val="9"/>
      </w:numPr>
      <w:spacing w:before="40" w:after="40" w:line="240" w:lineRule="exact"/>
    </w:pPr>
    <w:rPr>
      <w:rFonts w:ascii="Times New Roman" w:eastAsia="幼圆" w:hAnsi="Times New Roman" w:cs="Times New Roman"/>
      <w:sz w:val="15"/>
      <w:szCs w:val="20"/>
    </w:rPr>
  </w:style>
  <w:style w:type="character" w:customStyle="1" w:styleId="font21">
    <w:name w:val="font21"/>
    <w:qFormat/>
    <w:rPr>
      <w:rFonts w:ascii="宋体" w:eastAsia="宋体" w:hAnsi="宋体" w:cs="宋体" w:hint="eastAsia"/>
      <w:color w:val="000000"/>
      <w:sz w:val="20"/>
      <w:szCs w:val="20"/>
      <w:u w:val="none"/>
    </w:rPr>
  </w:style>
  <w:style w:type="paragraph" w:customStyle="1" w:styleId="1f">
    <w:name w:val="副标题1"/>
    <w:basedOn w:val="a2"/>
    <w:qFormat/>
    <w:pPr>
      <w:jc w:val="center"/>
    </w:pPr>
    <w:rPr>
      <w:rFonts w:ascii="Times New Roman" w:eastAsia="宋体" w:hAnsi="Times New Roman" w:cs="Tahoma"/>
      <w:color w:val="575757"/>
      <w:sz w:val="44"/>
      <w:szCs w:val="44"/>
    </w:rPr>
  </w:style>
  <w:style w:type="paragraph" w:customStyle="1" w:styleId="ParaCharCharCharCharCharCharChar">
    <w:name w:val="默认段落字体 Para Char Char Char Char Char Char Char"/>
    <w:basedOn w:val="a2"/>
    <w:qFormat/>
    <w:pPr>
      <w:spacing w:line="360" w:lineRule="auto"/>
    </w:pPr>
    <w:rPr>
      <w:rFonts w:ascii="Times New Roman" w:eastAsia="宋体" w:hAnsi="Times New Roman" w:cs="Times New Roman"/>
      <w:sz w:val="24"/>
      <w:szCs w:val="20"/>
    </w:rPr>
  </w:style>
  <w:style w:type="paragraph" w:customStyle="1" w:styleId="xl28">
    <w:name w:val="xl28"/>
    <w:basedOn w:val="a2"/>
    <w:qFormat/>
    <w:pPr>
      <w:widowControl/>
      <w:spacing w:before="100" w:beforeAutospacing="1" w:after="100" w:afterAutospacing="1"/>
      <w:jc w:val="center"/>
      <w:textAlignment w:val="center"/>
    </w:pPr>
    <w:rPr>
      <w:rFonts w:ascii="Arial Unicode MS" w:eastAsia="Arial Unicode MS" w:hAnsi="Arial Unicode MS" w:cs="Times New Roman"/>
      <w:kern w:val="0"/>
      <w:sz w:val="24"/>
      <w:szCs w:val="20"/>
    </w:rPr>
  </w:style>
  <w:style w:type="paragraph" w:customStyle="1" w:styleId="CharCharCharCharCharChar">
    <w:name w:val="Char Char Char Char Char Char"/>
    <w:basedOn w:val="a2"/>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CharCharCharCharCharChar">
    <w:name w:val="Char Char Char Char Char Char Char Char Char Char Char Char Char"/>
    <w:basedOn w:val="a2"/>
    <w:qFormat/>
    <w:pPr>
      <w:widowControl/>
      <w:spacing w:after="160" w:line="240" w:lineRule="exact"/>
      <w:jc w:val="left"/>
    </w:pPr>
    <w:rPr>
      <w:rFonts w:ascii="Verdana" w:eastAsia="仿宋_GB2312" w:hAnsi="Verdana" w:cs="Times New Roman"/>
      <w:kern w:val="0"/>
      <w:sz w:val="20"/>
      <w:szCs w:val="20"/>
      <w:lang w:eastAsia="en-US"/>
    </w:rPr>
  </w:style>
  <w:style w:type="paragraph" w:customStyle="1" w:styleId="Char23">
    <w:name w:val="Char2"/>
    <w:basedOn w:val="a2"/>
    <w:qFormat/>
    <w:pPr>
      <w:widowControl/>
      <w:spacing w:after="160" w:line="240" w:lineRule="exact"/>
      <w:jc w:val="left"/>
    </w:pPr>
    <w:rPr>
      <w:rFonts w:ascii="Verdana" w:eastAsia="宋体" w:hAnsi="Verdana" w:cs="Times New Roman"/>
      <w:kern w:val="0"/>
      <w:sz w:val="20"/>
      <w:szCs w:val="20"/>
      <w:lang w:eastAsia="en-US"/>
    </w:rPr>
  </w:style>
  <w:style w:type="paragraph" w:customStyle="1" w:styleId="z-1">
    <w:name w:val="z-窗体顶端1"/>
    <w:basedOn w:val="a2"/>
    <w:next w:val="a2"/>
    <w:link w:val="z-10"/>
    <w:qFormat/>
    <w:pPr>
      <w:widowControl/>
      <w:pBdr>
        <w:bottom w:val="single" w:sz="6" w:space="1" w:color="auto"/>
      </w:pBdr>
      <w:jc w:val="center"/>
    </w:pPr>
    <w:rPr>
      <w:rFonts w:ascii="Arial" w:eastAsia="宋体" w:hAnsi="Arial" w:cs="Arial"/>
      <w:vanish/>
      <w:kern w:val="0"/>
      <w:sz w:val="16"/>
      <w:szCs w:val="16"/>
    </w:rPr>
  </w:style>
  <w:style w:type="character" w:customStyle="1" w:styleId="z-10">
    <w:name w:val="z-窗体顶端 字符1"/>
    <w:link w:val="z-1"/>
    <w:qFormat/>
    <w:rPr>
      <w:rFonts w:ascii="Arial" w:hAnsi="Arial" w:cs="Arial"/>
      <w:vanish/>
      <w:sz w:val="16"/>
      <w:szCs w:val="16"/>
    </w:rPr>
  </w:style>
  <w:style w:type="paragraph" w:customStyle="1" w:styleId="z-11">
    <w:name w:val="z-窗体底端1"/>
    <w:basedOn w:val="a2"/>
    <w:next w:val="a2"/>
    <w:link w:val="z-12"/>
    <w:uiPriority w:val="99"/>
    <w:qFormat/>
    <w:pPr>
      <w:widowControl/>
      <w:pBdr>
        <w:top w:val="single" w:sz="6" w:space="1" w:color="auto"/>
      </w:pBdr>
      <w:jc w:val="center"/>
    </w:pPr>
    <w:rPr>
      <w:rFonts w:ascii="Arial" w:eastAsia="宋体" w:hAnsi="Arial" w:cs="Arial"/>
      <w:vanish/>
      <w:kern w:val="0"/>
      <w:sz w:val="16"/>
      <w:szCs w:val="16"/>
    </w:rPr>
  </w:style>
  <w:style w:type="character" w:customStyle="1" w:styleId="z-12">
    <w:name w:val="z-窗体底端 字符1"/>
    <w:link w:val="z-11"/>
    <w:uiPriority w:val="99"/>
    <w:qFormat/>
    <w:rPr>
      <w:rFonts w:ascii="Arial" w:hAnsi="Arial" w:cs="Arial"/>
      <w:vanish/>
      <w:sz w:val="16"/>
      <w:szCs w:val="16"/>
    </w:rPr>
  </w:style>
  <w:style w:type="paragraph" w:customStyle="1" w:styleId="CharCharCharCharCharCharChar1">
    <w:name w:val="Char Char Char Char Char Char Char1"/>
    <w:basedOn w:val="a2"/>
    <w:qFormat/>
    <w:pPr>
      <w:widowControl/>
      <w:spacing w:after="160" w:line="240" w:lineRule="exact"/>
      <w:jc w:val="left"/>
    </w:pPr>
    <w:rPr>
      <w:rFonts w:ascii="Times New Roman" w:eastAsia="宋体" w:hAnsi="Times New Roman" w:cs="Times New Roman"/>
      <w:szCs w:val="20"/>
    </w:rPr>
  </w:style>
  <w:style w:type="paragraph" w:customStyle="1" w:styleId="CharCharCharCharCharCharCharCharCharChar11">
    <w:name w:val="Char Char Char Char Char Char Char Char Char Char11"/>
    <w:basedOn w:val="a2"/>
    <w:qFormat/>
    <w:pPr>
      <w:spacing w:line="360" w:lineRule="auto"/>
    </w:pPr>
    <w:rPr>
      <w:rFonts w:ascii="Times New Roman" w:eastAsia="宋体" w:hAnsi="Times New Roman" w:cs="Times New Roman"/>
      <w:sz w:val="24"/>
    </w:rPr>
  </w:style>
  <w:style w:type="paragraph" w:customStyle="1" w:styleId="CharCharChar1Char11">
    <w:name w:val="Char Char Char1 Char11"/>
    <w:basedOn w:val="a2"/>
    <w:qFormat/>
    <w:pPr>
      <w:spacing w:line="360" w:lineRule="auto"/>
    </w:pPr>
    <w:rPr>
      <w:rFonts w:ascii="Times New Roman" w:eastAsia="宋体" w:hAnsi="Times New Roman" w:cs="Times New Roman"/>
      <w:sz w:val="24"/>
    </w:rPr>
  </w:style>
  <w:style w:type="paragraph" w:customStyle="1" w:styleId="CharCharChar1CharCharCharChar">
    <w:name w:val="Char Char Char1 Char Char Char Char"/>
    <w:basedOn w:val="a2"/>
    <w:qFormat/>
    <w:pPr>
      <w:spacing w:line="360" w:lineRule="auto"/>
    </w:pPr>
    <w:rPr>
      <w:rFonts w:ascii="Times New Roman" w:eastAsia="宋体" w:hAnsi="Times New Roman" w:cs="Times New Roman"/>
      <w:sz w:val="24"/>
    </w:rPr>
  </w:style>
  <w:style w:type="paragraph" w:customStyle="1" w:styleId="CharCharChar2Char">
    <w:name w:val="Char Char Char2 Char"/>
    <w:basedOn w:val="a2"/>
    <w:qFormat/>
    <w:pPr>
      <w:spacing w:line="360" w:lineRule="auto"/>
    </w:pPr>
    <w:rPr>
      <w:rFonts w:ascii="Times New Roman" w:eastAsia="宋体" w:hAnsi="Times New Roman" w:cs="Times New Roman"/>
      <w:sz w:val="24"/>
    </w:rPr>
  </w:style>
  <w:style w:type="paragraph" w:customStyle="1" w:styleId="Style1">
    <w:name w:val="_Style 1"/>
    <w:basedOn w:val="a2"/>
    <w:next w:val="32"/>
    <w:qFormat/>
    <w:rPr>
      <w:rFonts w:ascii="Times New Roman" w:eastAsia="宋体" w:hAnsi="Times New Roman" w:cs="Times New Roman"/>
      <w:b/>
      <w:sz w:val="24"/>
      <w:szCs w:val="20"/>
    </w:rPr>
  </w:style>
  <w:style w:type="paragraph" w:customStyle="1" w:styleId="27">
    <w:name w:val="正文2"/>
    <w:qFormat/>
    <w:pPr>
      <w:adjustRightInd w:val="0"/>
      <w:snapToGrid w:val="0"/>
      <w:spacing w:line="480" w:lineRule="atLeast"/>
      <w:jc w:val="center"/>
    </w:pPr>
    <w:rPr>
      <w:rFonts w:ascii="宋体"/>
      <w:snapToGrid w:val="0"/>
      <w:spacing w:val="6"/>
      <w:sz w:val="21"/>
    </w:rPr>
  </w:style>
  <w:style w:type="paragraph" w:customStyle="1" w:styleId="Char30">
    <w:name w:val="Char3"/>
    <w:basedOn w:val="a2"/>
    <w:qFormat/>
    <w:pPr>
      <w:spacing w:line="360" w:lineRule="auto"/>
    </w:pPr>
    <w:rPr>
      <w:rFonts w:ascii="Times New Roman" w:eastAsia="宋体" w:hAnsi="Times New Roman" w:cs="Times New Roman"/>
      <w:sz w:val="24"/>
    </w:rPr>
  </w:style>
  <w:style w:type="paragraph" w:customStyle="1" w:styleId="Char3CharCharChar">
    <w:name w:val="Char3 Char Char Char"/>
    <w:basedOn w:val="a2"/>
    <w:qFormat/>
    <w:pPr>
      <w:spacing w:line="360" w:lineRule="auto"/>
    </w:pPr>
    <w:rPr>
      <w:rFonts w:ascii="Times New Roman" w:eastAsia="宋体" w:hAnsi="Times New Roman" w:cs="Times New Roman"/>
      <w:sz w:val="24"/>
    </w:rPr>
  </w:style>
  <w:style w:type="character" w:customStyle="1" w:styleId="content">
    <w:name w:val="content"/>
    <w:basedOn w:val="a3"/>
    <w:qFormat/>
  </w:style>
  <w:style w:type="paragraph" w:customStyle="1" w:styleId="afffff1">
    <w:name w:val="表标题"/>
    <w:basedOn w:val="a7"/>
    <w:qFormat/>
    <w:pPr>
      <w:tabs>
        <w:tab w:val="clear" w:pos="360"/>
      </w:tabs>
      <w:adjustRightInd w:val="0"/>
      <w:snapToGrid w:val="0"/>
      <w:spacing w:line="0" w:lineRule="atLeast"/>
      <w:ind w:left="0" w:firstLine="0"/>
      <w:jc w:val="center"/>
    </w:pPr>
    <w:rPr>
      <w:sz w:val="24"/>
    </w:rPr>
  </w:style>
  <w:style w:type="paragraph" w:customStyle="1" w:styleId="xl27">
    <w:name w:val="xl27"/>
    <w:basedOn w:val="a2"/>
    <w:qFormat/>
    <w:pPr>
      <w:widowControl/>
      <w:pBdr>
        <w:bottom w:val="single" w:sz="4" w:space="0" w:color="auto"/>
        <w:right w:val="single" w:sz="4" w:space="0" w:color="auto"/>
      </w:pBdr>
      <w:spacing w:before="100" w:beforeAutospacing="1" w:after="100" w:afterAutospacing="1"/>
      <w:jc w:val="center"/>
      <w:textAlignment w:val="top"/>
    </w:pPr>
    <w:rPr>
      <w:rFonts w:ascii="Times New Roman" w:eastAsia="宋体" w:hAnsi="Times New Roman" w:cs="Times New Roman"/>
      <w:kern w:val="0"/>
      <w:sz w:val="24"/>
    </w:rPr>
  </w:style>
  <w:style w:type="character" w:customStyle="1" w:styleId="articlef14">
    <w:name w:val="article_f14"/>
    <w:basedOn w:val="a3"/>
    <w:qFormat/>
  </w:style>
  <w:style w:type="character" w:customStyle="1" w:styleId="Charf9">
    <w:name w:val="表格字体 Char"/>
    <w:link w:val="afffc"/>
    <w:qFormat/>
    <w:rPr>
      <w:color w:val="000000"/>
      <w:kern w:val="2"/>
      <w:sz w:val="18"/>
      <w:szCs w:val="24"/>
      <w:lang w:val="zh-CN"/>
    </w:rPr>
  </w:style>
  <w:style w:type="character" w:customStyle="1" w:styleId="style251">
    <w:name w:val="style251"/>
    <w:basedOn w:val="a3"/>
    <w:qFormat/>
  </w:style>
  <w:style w:type="paragraph" w:customStyle="1" w:styleId="CharCharCharCharCharChar1Char4">
    <w:name w:val="Char Char Char Char Char Char1 Char4"/>
    <w:basedOn w:val="a2"/>
    <w:qFormat/>
    <w:pPr>
      <w:widowControl/>
      <w:spacing w:beforeLines="50" w:after="160" w:line="240" w:lineRule="exact"/>
      <w:ind w:firstLineChars="200" w:firstLine="200"/>
      <w:jc w:val="left"/>
    </w:pPr>
    <w:rPr>
      <w:rFonts w:ascii="Times New Roman" w:eastAsia="仿宋_GB2312" w:hAnsi="Times New Roman" w:cs="Times New Roman"/>
      <w:sz w:val="28"/>
      <w:szCs w:val="20"/>
    </w:rPr>
  </w:style>
  <w:style w:type="character" w:customStyle="1" w:styleId="3Char2">
    <w:name w:val="正文文本 3 Char2"/>
    <w:uiPriority w:val="99"/>
    <w:semiHidden/>
    <w:qFormat/>
    <w:rPr>
      <w:kern w:val="2"/>
      <w:sz w:val="16"/>
      <w:szCs w:val="16"/>
    </w:rPr>
  </w:style>
  <w:style w:type="character" w:customStyle="1" w:styleId="Char24">
    <w:name w:val="日期 Char2"/>
    <w:uiPriority w:val="99"/>
    <w:semiHidden/>
    <w:qFormat/>
    <w:rPr>
      <w:kern w:val="2"/>
      <w:sz w:val="21"/>
      <w:szCs w:val="22"/>
    </w:rPr>
  </w:style>
  <w:style w:type="character" w:customStyle="1" w:styleId="2Char12">
    <w:name w:val="正文文本缩进 2 Char1"/>
    <w:uiPriority w:val="99"/>
    <w:semiHidden/>
    <w:qFormat/>
    <w:rPr>
      <w:kern w:val="2"/>
      <w:sz w:val="21"/>
      <w:szCs w:val="22"/>
    </w:rPr>
  </w:style>
  <w:style w:type="paragraph" w:customStyle="1" w:styleId="CharCharCharChar1">
    <w:name w:val="Char Char Char Char1"/>
    <w:basedOn w:val="a2"/>
    <w:qFormat/>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1Char1">
    <w:name w:val="Char Char Char1 Char1"/>
    <w:basedOn w:val="a2"/>
    <w:qFormat/>
    <w:pPr>
      <w:spacing w:line="360" w:lineRule="auto"/>
    </w:pPr>
    <w:rPr>
      <w:rFonts w:ascii="Times New Roman" w:eastAsia="宋体" w:hAnsi="Times New Roman" w:cs="Times New Roman"/>
      <w:sz w:val="24"/>
      <w:szCs w:val="20"/>
    </w:rPr>
  </w:style>
  <w:style w:type="character" w:customStyle="1" w:styleId="CharChar12">
    <w:name w:val="Char Char1"/>
    <w:qFormat/>
    <w:rPr>
      <w:kern w:val="2"/>
      <w:sz w:val="18"/>
      <w:szCs w:val="18"/>
    </w:rPr>
  </w:style>
  <w:style w:type="character" w:customStyle="1" w:styleId="CharChar20">
    <w:name w:val="Char Char2"/>
    <w:qFormat/>
    <w:rPr>
      <w:kern w:val="2"/>
      <w:sz w:val="18"/>
      <w:szCs w:val="18"/>
    </w:rPr>
  </w:style>
  <w:style w:type="paragraph" w:customStyle="1" w:styleId="1f0">
    <w:name w:val="修订1"/>
    <w:hidden/>
    <w:uiPriority w:val="99"/>
    <w:qFormat/>
    <w:rPr>
      <w:kern w:val="2"/>
      <w:sz w:val="21"/>
    </w:rPr>
  </w:style>
  <w:style w:type="paragraph" w:customStyle="1" w:styleId="1f1">
    <w:name w:val="正文缩进1"/>
    <w:basedOn w:val="a2"/>
    <w:qFormat/>
    <w:pPr>
      <w:spacing w:line="440" w:lineRule="exact"/>
      <w:ind w:firstLine="488"/>
      <w:jc w:val="left"/>
    </w:pPr>
    <w:rPr>
      <w:rFonts w:ascii="Times New Roman" w:eastAsia="宋体" w:hAnsi="Times New Roman" w:cs="Times New Roman"/>
      <w:sz w:val="24"/>
      <w:szCs w:val="20"/>
    </w:rPr>
  </w:style>
  <w:style w:type="paragraph" w:customStyle="1" w:styleId="1111">
    <w:name w:val="纯文本111"/>
    <w:basedOn w:val="a2"/>
    <w:qFormat/>
    <w:rPr>
      <w:rFonts w:ascii="宋体" w:eastAsia="宋体" w:hAnsi="Courier New" w:cs="Century"/>
      <w:szCs w:val="21"/>
    </w:rPr>
  </w:style>
  <w:style w:type="paragraph" w:customStyle="1" w:styleId="CharCharCharCharCharCharCharCharCharCharCharCharChar1">
    <w:name w:val="Char Char Char Char Char Char Char Char Char Char Char Char Char1"/>
    <w:basedOn w:val="a2"/>
    <w:qFormat/>
    <w:pPr>
      <w:widowControl/>
      <w:spacing w:after="160" w:line="240" w:lineRule="exact"/>
      <w:jc w:val="left"/>
    </w:pPr>
    <w:rPr>
      <w:rFonts w:ascii="Verdana" w:eastAsia="仿宋_GB2312" w:hAnsi="Verdana" w:cs="Times New Roman"/>
      <w:kern w:val="0"/>
      <w:sz w:val="20"/>
      <w:szCs w:val="20"/>
      <w:lang w:eastAsia="en-US"/>
    </w:rPr>
  </w:style>
  <w:style w:type="character" w:customStyle="1" w:styleId="CharChar51">
    <w:name w:val="Char Char51"/>
    <w:qFormat/>
    <w:rPr>
      <w:rFonts w:eastAsia="宋体"/>
      <w:b/>
      <w:bCs/>
      <w:kern w:val="44"/>
      <w:sz w:val="44"/>
      <w:szCs w:val="44"/>
      <w:lang w:val="en-US" w:eastAsia="zh-CN" w:bidi="ar-SA"/>
    </w:rPr>
  </w:style>
  <w:style w:type="paragraph" w:customStyle="1" w:styleId="CharCharCharCharCharCharCharCharCharChar1">
    <w:name w:val="Char Char Char Char Char Char Char Char Char Char1"/>
    <w:basedOn w:val="a2"/>
    <w:qFormat/>
    <w:pPr>
      <w:spacing w:line="360" w:lineRule="auto"/>
    </w:pPr>
    <w:rPr>
      <w:rFonts w:ascii="Times New Roman" w:eastAsia="宋体" w:hAnsi="Times New Roman" w:cs="Times New Roman"/>
      <w:sz w:val="24"/>
    </w:rPr>
  </w:style>
  <w:style w:type="paragraph" w:customStyle="1" w:styleId="CharCharChar1CharCharCharChar1">
    <w:name w:val="Char Char Char1 Char Char Char Char1"/>
    <w:basedOn w:val="a2"/>
    <w:qFormat/>
    <w:pPr>
      <w:spacing w:line="360" w:lineRule="auto"/>
    </w:pPr>
    <w:rPr>
      <w:rFonts w:ascii="Times New Roman" w:eastAsia="宋体" w:hAnsi="Times New Roman" w:cs="Times New Roman"/>
      <w:sz w:val="24"/>
    </w:rPr>
  </w:style>
  <w:style w:type="paragraph" w:customStyle="1" w:styleId="CharCharChar2Char1">
    <w:name w:val="Char Char Char2 Char1"/>
    <w:basedOn w:val="a2"/>
    <w:qFormat/>
    <w:pPr>
      <w:spacing w:line="360" w:lineRule="auto"/>
    </w:pPr>
    <w:rPr>
      <w:rFonts w:ascii="Times New Roman" w:eastAsia="宋体" w:hAnsi="Times New Roman" w:cs="Times New Roman"/>
      <w:sz w:val="24"/>
    </w:rPr>
  </w:style>
  <w:style w:type="paragraph" w:customStyle="1" w:styleId="Char110">
    <w:name w:val="Char11"/>
    <w:basedOn w:val="a2"/>
    <w:qFormat/>
    <w:pPr>
      <w:spacing w:line="360" w:lineRule="auto"/>
    </w:pPr>
    <w:rPr>
      <w:rFonts w:ascii="Times New Roman" w:eastAsia="宋体" w:hAnsi="Times New Roman" w:cs="Times New Roman"/>
      <w:sz w:val="24"/>
    </w:rPr>
  </w:style>
  <w:style w:type="paragraph" w:customStyle="1" w:styleId="Char31">
    <w:name w:val="Char31"/>
    <w:basedOn w:val="a2"/>
    <w:qFormat/>
    <w:pPr>
      <w:spacing w:line="360" w:lineRule="auto"/>
    </w:pPr>
    <w:rPr>
      <w:rFonts w:ascii="Times New Roman" w:eastAsia="宋体" w:hAnsi="Times New Roman" w:cs="Times New Roman"/>
      <w:sz w:val="24"/>
    </w:rPr>
  </w:style>
  <w:style w:type="paragraph" w:customStyle="1" w:styleId="Char3CharCharChar1">
    <w:name w:val="Char3 Char Char Char1"/>
    <w:basedOn w:val="a2"/>
    <w:qFormat/>
    <w:pPr>
      <w:spacing w:line="360" w:lineRule="auto"/>
    </w:pPr>
    <w:rPr>
      <w:rFonts w:ascii="Times New Roman" w:eastAsia="宋体" w:hAnsi="Times New Roman" w:cs="Times New Roman"/>
      <w:sz w:val="24"/>
    </w:rPr>
  </w:style>
  <w:style w:type="character" w:customStyle="1" w:styleId="CharChar41">
    <w:name w:val="Char Char41"/>
    <w:qFormat/>
    <w:rPr>
      <w:rFonts w:ascii="Arial" w:eastAsia="黑体" w:hAnsi="Arial"/>
      <w:b/>
      <w:bCs/>
      <w:kern w:val="2"/>
      <w:sz w:val="32"/>
      <w:szCs w:val="32"/>
      <w:lang w:val="en-US" w:eastAsia="zh-CN" w:bidi="ar-SA"/>
    </w:rPr>
  </w:style>
  <w:style w:type="paragraph" w:customStyle="1" w:styleId="CM38">
    <w:name w:val="CM38"/>
    <w:basedOn w:val="a2"/>
    <w:next w:val="a2"/>
    <w:uiPriority w:val="99"/>
    <w:qFormat/>
    <w:pPr>
      <w:autoSpaceDE w:val="0"/>
      <w:autoSpaceDN w:val="0"/>
      <w:adjustRightInd w:val="0"/>
      <w:jc w:val="left"/>
    </w:pPr>
    <w:rPr>
      <w:rFonts w:ascii="黑体" w:eastAsia="黑体" w:hAnsi="Calibri" w:cs="Times New Roman"/>
      <w:kern w:val="0"/>
      <w:sz w:val="24"/>
    </w:rPr>
  </w:style>
  <w:style w:type="paragraph" w:customStyle="1" w:styleId="xl90">
    <w:name w:val="xl90"/>
    <w:basedOn w:val="a2"/>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宋体" w:eastAsia="宋体" w:hAnsi="宋体" w:cs="宋体"/>
      <w:kern w:val="0"/>
      <w:sz w:val="20"/>
      <w:szCs w:val="20"/>
    </w:rPr>
  </w:style>
  <w:style w:type="paragraph" w:customStyle="1" w:styleId="xl91">
    <w:name w:val="xl91"/>
    <w:basedOn w:val="a2"/>
    <w:qFormat/>
    <w:pPr>
      <w:widowControl/>
      <w:pBdr>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2">
    <w:name w:val="xl9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4">
    <w:name w:val="xl9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95">
    <w:name w:val="xl95"/>
    <w:basedOn w:val="a2"/>
    <w:qFormat/>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96">
    <w:name w:val="xl96"/>
    <w:basedOn w:val="a2"/>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宋体" w:eastAsia="宋体" w:hAnsi="宋体" w:cs="宋体"/>
      <w:kern w:val="0"/>
      <w:sz w:val="20"/>
      <w:szCs w:val="20"/>
    </w:rPr>
  </w:style>
  <w:style w:type="paragraph" w:customStyle="1" w:styleId="xl97">
    <w:name w:val="xl97"/>
    <w:basedOn w:val="a2"/>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bottom"/>
    </w:pPr>
    <w:rPr>
      <w:rFonts w:ascii="宋体" w:eastAsia="宋体" w:hAnsi="宋体" w:cs="宋体"/>
      <w:kern w:val="0"/>
      <w:sz w:val="20"/>
      <w:szCs w:val="20"/>
    </w:rPr>
  </w:style>
  <w:style w:type="paragraph" w:customStyle="1" w:styleId="xl98">
    <w:name w:val="xl98"/>
    <w:basedOn w:val="a2"/>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宋体" w:eastAsia="宋体" w:hAnsi="宋体" w:cs="宋体"/>
      <w:kern w:val="0"/>
      <w:sz w:val="20"/>
      <w:szCs w:val="20"/>
    </w:rPr>
  </w:style>
  <w:style w:type="paragraph" w:customStyle="1" w:styleId="xl99">
    <w:name w:val="xl9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color w:val="000000"/>
      <w:kern w:val="0"/>
      <w:sz w:val="20"/>
      <w:szCs w:val="20"/>
    </w:rPr>
  </w:style>
  <w:style w:type="paragraph" w:customStyle="1" w:styleId="xl101">
    <w:name w:val="xl101"/>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3">
    <w:name w:val="xl10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color w:val="000000"/>
      <w:kern w:val="0"/>
      <w:sz w:val="20"/>
      <w:szCs w:val="20"/>
    </w:rPr>
  </w:style>
  <w:style w:type="paragraph" w:customStyle="1" w:styleId="xl105">
    <w:name w:val="xl10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6">
    <w:name w:val="xl10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7">
    <w:name w:val="xl10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2"/>
    <w:qFormat/>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Times New Roman" w:eastAsia="宋体" w:hAnsi="Times New Roman" w:cs="Times New Roman"/>
      <w:kern w:val="0"/>
      <w:sz w:val="20"/>
      <w:szCs w:val="20"/>
    </w:rPr>
  </w:style>
  <w:style w:type="paragraph" w:customStyle="1" w:styleId="xl109">
    <w:name w:val="xl109"/>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bottom"/>
    </w:pPr>
    <w:rPr>
      <w:rFonts w:ascii="宋体" w:eastAsia="宋体" w:hAnsi="宋体" w:cs="宋体"/>
      <w:kern w:val="0"/>
      <w:sz w:val="20"/>
      <w:szCs w:val="20"/>
    </w:rPr>
  </w:style>
  <w:style w:type="paragraph" w:customStyle="1" w:styleId="xl110">
    <w:name w:val="xl110"/>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color w:val="000000"/>
      <w:kern w:val="0"/>
      <w:sz w:val="20"/>
      <w:szCs w:val="20"/>
    </w:rPr>
  </w:style>
  <w:style w:type="paragraph" w:customStyle="1" w:styleId="xl111">
    <w:name w:val="xl111"/>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color w:val="FF0000"/>
      <w:kern w:val="0"/>
      <w:sz w:val="20"/>
      <w:szCs w:val="20"/>
    </w:rPr>
  </w:style>
  <w:style w:type="paragraph" w:customStyle="1" w:styleId="xl112">
    <w:name w:val="xl112"/>
    <w:basedOn w:val="a2"/>
    <w:qFormat/>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13">
    <w:name w:val="xl11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114">
    <w:name w:val="xl11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115">
    <w:name w:val="xl11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2"/>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118">
    <w:name w:val="xl118"/>
    <w:basedOn w:val="a2"/>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119">
    <w:name w:val="xl119"/>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0"/>
      <w:szCs w:val="20"/>
    </w:rPr>
  </w:style>
  <w:style w:type="paragraph" w:customStyle="1" w:styleId="xl120">
    <w:name w:val="xl120"/>
    <w:basedOn w:val="a2"/>
    <w:qFormat/>
    <w:pPr>
      <w:widowControl/>
      <w:pBdr>
        <w:bottom w:val="single" w:sz="4" w:space="0" w:color="000000"/>
        <w:right w:val="single" w:sz="4" w:space="0" w:color="000000"/>
      </w:pBdr>
      <w:shd w:val="clear" w:color="000000" w:fill="BC8F8F"/>
      <w:spacing w:before="100" w:beforeAutospacing="1" w:after="100" w:afterAutospacing="1"/>
      <w:jc w:val="left"/>
    </w:pPr>
    <w:rPr>
      <w:rFonts w:ascii="宋体" w:eastAsia="宋体" w:hAnsi="宋体" w:cs="宋体"/>
      <w:color w:val="000000"/>
      <w:kern w:val="0"/>
      <w:sz w:val="20"/>
      <w:szCs w:val="20"/>
    </w:rPr>
  </w:style>
  <w:style w:type="paragraph" w:customStyle="1" w:styleId="xl121">
    <w:name w:val="xl121"/>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2">
    <w:name w:val="xl122"/>
    <w:basedOn w:val="a2"/>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3">
    <w:name w:val="xl123"/>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4">
    <w:name w:val="xl124"/>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5">
    <w:name w:val="xl125"/>
    <w:basedOn w:val="a2"/>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6">
    <w:name w:val="xl126"/>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7">
    <w:name w:val="xl127"/>
    <w:basedOn w:val="a2"/>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2"/>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29">
    <w:name w:val="xl129"/>
    <w:basedOn w:val="a2"/>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afffff2">
    <w:name w:val="表图备注"/>
    <w:basedOn w:val="afff5"/>
    <w:link w:val="Charff0"/>
    <w:uiPriority w:val="99"/>
    <w:qFormat/>
    <w:pPr>
      <w:keepNext w:val="0"/>
      <w:adjustRightInd/>
      <w:spacing w:line="240" w:lineRule="auto"/>
      <w:jc w:val="left"/>
      <w:textAlignment w:val="auto"/>
    </w:pPr>
    <w:rPr>
      <w:rFonts w:ascii="宋体" w:hAnsi="宋体"/>
      <w:caps/>
      <w:sz w:val="20"/>
    </w:rPr>
  </w:style>
  <w:style w:type="character" w:customStyle="1" w:styleId="Charff1">
    <w:name w:val="表名 Char"/>
    <w:link w:val="afffff3"/>
    <w:qFormat/>
    <w:rPr>
      <w:rFonts w:ascii="宋体"/>
      <w:sz w:val="21"/>
      <w:szCs w:val="21"/>
    </w:rPr>
  </w:style>
  <w:style w:type="paragraph" w:customStyle="1" w:styleId="afffff3">
    <w:name w:val="表名"/>
    <w:basedOn w:val="a2"/>
    <w:link w:val="Charff1"/>
    <w:qFormat/>
    <w:pPr>
      <w:adjustRightInd w:val="0"/>
      <w:snapToGrid w:val="0"/>
      <w:spacing w:beforeLines="100" w:before="312" w:line="360" w:lineRule="auto"/>
      <w:jc w:val="center"/>
      <w:textAlignment w:val="baseline"/>
    </w:pPr>
    <w:rPr>
      <w:rFonts w:ascii="宋体" w:eastAsia="宋体" w:hAnsi="Times New Roman" w:cs="Times New Roman"/>
      <w:kern w:val="0"/>
      <w:szCs w:val="21"/>
    </w:rPr>
  </w:style>
  <w:style w:type="character" w:customStyle="1" w:styleId="Charff2">
    <w:name w:val="表中文字 Char"/>
    <w:link w:val="afffff4"/>
    <w:qFormat/>
    <w:rPr>
      <w:rFonts w:ascii="宋体"/>
      <w:sz w:val="21"/>
      <w:szCs w:val="21"/>
    </w:rPr>
  </w:style>
  <w:style w:type="paragraph" w:customStyle="1" w:styleId="afffff4">
    <w:name w:val="表中文字"/>
    <w:basedOn w:val="a2"/>
    <w:link w:val="Charff2"/>
    <w:qFormat/>
    <w:pPr>
      <w:widowControl/>
      <w:adjustRightInd w:val="0"/>
      <w:snapToGrid w:val="0"/>
      <w:jc w:val="center"/>
    </w:pPr>
    <w:rPr>
      <w:rFonts w:ascii="宋体" w:eastAsia="宋体" w:hAnsi="Times New Roman" w:cs="Times New Roman"/>
      <w:kern w:val="0"/>
      <w:szCs w:val="21"/>
    </w:rPr>
  </w:style>
  <w:style w:type="character" w:customStyle="1" w:styleId="4Char1">
    <w:name w:val="标题 4 Char1"/>
    <w:qFormat/>
    <w:rPr>
      <w:rFonts w:ascii="Arial" w:eastAsia="黑体" w:hAnsi="Arial"/>
      <w:b/>
      <w:bCs/>
      <w:kern w:val="2"/>
      <w:sz w:val="28"/>
      <w:szCs w:val="28"/>
    </w:rPr>
  </w:style>
  <w:style w:type="character" w:customStyle="1" w:styleId="Charff3">
    <w:name w:val="图名 Char"/>
    <w:link w:val="afffff5"/>
    <w:qFormat/>
    <w:rPr>
      <w:rFonts w:ascii="宋体" w:hAnsi="宋体"/>
      <w:sz w:val="24"/>
      <w:szCs w:val="28"/>
    </w:rPr>
  </w:style>
  <w:style w:type="paragraph" w:customStyle="1" w:styleId="afffff5">
    <w:name w:val="图名"/>
    <w:basedOn w:val="a2"/>
    <w:link w:val="Charff3"/>
    <w:qFormat/>
    <w:pPr>
      <w:spacing w:line="360" w:lineRule="auto"/>
      <w:ind w:firstLineChars="200" w:firstLine="480"/>
    </w:pPr>
    <w:rPr>
      <w:rFonts w:ascii="宋体" w:eastAsia="宋体" w:hAnsi="宋体" w:cs="Times New Roman"/>
      <w:kern w:val="0"/>
      <w:sz w:val="24"/>
      <w:szCs w:val="28"/>
    </w:rPr>
  </w:style>
  <w:style w:type="character" w:customStyle="1" w:styleId="CharChar8">
    <w:name w:val="生物质发电正文 Char Char"/>
    <w:link w:val="afffff6"/>
    <w:qFormat/>
    <w:rPr>
      <w:rFonts w:ascii="宋体" w:hAnsi="宋体"/>
      <w:bCs/>
      <w:sz w:val="24"/>
      <w:szCs w:val="24"/>
    </w:rPr>
  </w:style>
  <w:style w:type="paragraph" w:customStyle="1" w:styleId="afffff6">
    <w:name w:val="生物质发电正文"/>
    <w:basedOn w:val="a2"/>
    <w:link w:val="CharChar8"/>
    <w:qFormat/>
    <w:pPr>
      <w:widowControl/>
      <w:suppressAutoHyphens/>
      <w:adjustRightInd w:val="0"/>
      <w:snapToGrid w:val="0"/>
      <w:spacing w:line="324" w:lineRule="auto"/>
      <w:ind w:firstLineChars="200" w:firstLine="200"/>
      <w:textAlignment w:val="baseline"/>
    </w:pPr>
    <w:rPr>
      <w:rFonts w:ascii="宋体" w:eastAsia="宋体" w:hAnsi="宋体" w:cs="Times New Roman"/>
      <w:bCs/>
      <w:kern w:val="0"/>
      <w:sz w:val="24"/>
    </w:rPr>
  </w:style>
  <w:style w:type="character" w:customStyle="1" w:styleId="Charfb">
    <w:name w:val="表题 Char"/>
    <w:link w:val="affff3"/>
    <w:qFormat/>
    <w:rPr>
      <w:rFonts w:eastAsia="黑体"/>
      <w:kern w:val="18"/>
      <w:sz w:val="18"/>
    </w:rPr>
  </w:style>
  <w:style w:type="character" w:customStyle="1" w:styleId="Charf3">
    <w:name w:val="段 Char"/>
    <w:link w:val="affb"/>
    <w:qFormat/>
    <w:rPr>
      <w:rFonts w:ascii="宋体"/>
      <w:sz w:val="21"/>
    </w:rPr>
  </w:style>
  <w:style w:type="character" w:customStyle="1" w:styleId="Charff4">
    <w:name w:val="图题 Char"/>
    <w:link w:val="afffff7"/>
    <w:qFormat/>
    <w:rPr>
      <w:rFonts w:eastAsia="黑体"/>
      <w:bCs/>
      <w:color w:val="C00000"/>
      <w:kern w:val="2"/>
      <w:sz w:val="24"/>
      <w:szCs w:val="24"/>
    </w:rPr>
  </w:style>
  <w:style w:type="paragraph" w:customStyle="1" w:styleId="afffff7">
    <w:name w:val="图题"/>
    <w:basedOn w:val="a2"/>
    <w:link w:val="Charff4"/>
    <w:qFormat/>
    <w:pPr>
      <w:adjustRightInd w:val="0"/>
      <w:snapToGrid w:val="0"/>
      <w:jc w:val="center"/>
    </w:pPr>
    <w:rPr>
      <w:rFonts w:ascii="Times New Roman" w:eastAsia="黑体" w:hAnsi="Times New Roman" w:cs="Times New Roman"/>
      <w:bCs/>
      <w:color w:val="C00000"/>
      <w:sz w:val="24"/>
    </w:rPr>
  </w:style>
  <w:style w:type="character" w:customStyle="1" w:styleId="2Char3">
    <w:name w:val="正文文本2 Char"/>
    <w:link w:val="28"/>
    <w:qFormat/>
    <w:rPr>
      <w:rFonts w:ascii="宋体" w:cs="宋体"/>
      <w:sz w:val="24"/>
    </w:rPr>
  </w:style>
  <w:style w:type="paragraph" w:customStyle="1" w:styleId="28">
    <w:name w:val="正文文本2"/>
    <w:basedOn w:val="a2"/>
    <w:link w:val="2Char3"/>
    <w:qFormat/>
    <w:pPr>
      <w:spacing w:line="360" w:lineRule="auto"/>
      <w:ind w:firstLineChars="200" w:firstLine="480"/>
    </w:pPr>
    <w:rPr>
      <w:rFonts w:ascii="宋体" w:eastAsia="宋体" w:hAnsi="Times New Roman" w:cs="宋体"/>
      <w:kern w:val="0"/>
      <w:sz w:val="24"/>
      <w:szCs w:val="20"/>
    </w:rPr>
  </w:style>
  <w:style w:type="character" w:customStyle="1" w:styleId="CharChar9">
    <w:name w:val="图表名称 Char Char"/>
    <w:link w:val="Charff5"/>
    <w:qFormat/>
    <w:rPr>
      <w:rFonts w:ascii="宋体" w:hAnsi="宋体"/>
      <w:kern w:val="2"/>
      <w:sz w:val="24"/>
      <w:szCs w:val="24"/>
    </w:rPr>
  </w:style>
  <w:style w:type="paragraph" w:customStyle="1" w:styleId="Charff5">
    <w:name w:val="图表名称 Char"/>
    <w:basedOn w:val="19"/>
    <w:link w:val="CharChar9"/>
    <w:qFormat/>
    <w:pPr>
      <w:adjustRightInd w:val="0"/>
      <w:snapToGrid w:val="0"/>
      <w:spacing w:beforeLines="0" w:after="0"/>
      <w:ind w:firstLineChars="0" w:firstLine="0"/>
      <w:jc w:val="center"/>
    </w:pPr>
    <w:rPr>
      <w:rFonts w:eastAsia="宋体" w:hAnsi="宋体"/>
      <w:sz w:val="24"/>
      <w:szCs w:val="24"/>
    </w:rPr>
  </w:style>
  <w:style w:type="paragraph" w:customStyle="1" w:styleId="1f2">
    <w:name w:val="标题1"/>
    <w:basedOn w:val="a2"/>
    <w:qFormat/>
    <w:pPr>
      <w:spacing w:line="360" w:lineRule="auto"/>
    </w:pPr>
    <w:rPr>
      <w:rFonts w:ascii="宋体" w:eastAsia="宋体" w:hAnsi="宋体" w:cs="Times New Roman"/>
    </w:rPr>
  </w:style>
  <w:style w:type="paragraph" w:customStyle="1" w:styleId="212">
    <w:name w:val="样式 正文首行缩进 + 首行缩进:  2 字符1"/>
    <w:basedOn w:val="19"/>
    <w:qFormat/>
    <w:pPr>
      <w:spacing w:beforeLines="0" w:after="0"/>
      <w:ind w:firstLineChars="200" w:firstLine="482"/>
    </w:pPr>
    <w:rPr>
      <w:rFonts w:ascii="黑体" w:eastAsia="黑体"/>
      <w:sz w:val="24"/>
      <w:szCs w:val="24"/>
    </w:rPr>
  </w:style>
  <w:style w:type="paragraph" w:customStyle="1" w:styleId="CharCharChar">
    <w:name w:val="Char Char Char"/>
    <w:basedOn w:val="a2"/>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f3">
    <w:name w:val="日期1"/>
    <w:basedOn w:val="a2"/>
    <w:next w:val="a2"/>
    <w:qFormat/>
    <w:pPr>
      <w:adjustRightInd w:val="0"/>
    </w:pPr>
    <w:rPr>
      <w:rFonts w:ascii="宋体" w:eastAsia="宋体" w:hAnsi="Times New Roman" w:cs="Times New Roman" w:hint="eastAsia"/>
      <w:szCs w:val="20"/>
    </w:rPr>
  </w:style>
  <w:style w:type="paragraph" w:customStyle="1" w:styleId="Char40">
    <w:name w:val="Char4"/>
    <w:basedOn w:val="a2"/>
    <w:qFormat/>
    <w:pPr>
      <w:widowControl/>
      <w:spacing w:after="160"/>
      <w:jc w:val="center"/>
    </w:pPr>
    <w:rPr>
      <w:rFonts w:ascii="Times New Roman" w:eastAsia="宋体" w:hAnsi="Times New Roman" w:cs="Times New Roman"/>
      <w:b/>
      <w:kern w:val="0"/>
      <w:sz w:val="28"/>
      <w:szCs w:val="28"/>
      <w:lang w:eastAsia="en-US"/>
    </w:rPr>
  </w:style>
  <w:style w:type="paragraph" w:customStyle="1" w:styleId="29">
    <w:name w:val="样式 正文文本缩进 2 + (符号) 宋体 小四 两端对齐"/>
    <w:basedOn w:val="22"/>
    <w:qFormat/>
    <w:pPr>
      <w:adjustRightInd w:val="0"/>
      <w:snapToGrid w:val="0"/>
      <w:spacing w:after="0" w:line="360" w:lineRule="auto"/>
      <w:ind w:leftChars="0" w:left="0" w:firstLineChars="200" w:firstLine="480"/>
    </w:pPr>
    <w:rPr>
      <w:rFonts w:ascii="宋体" w:hAnsi="宋体" w:cs="宋体"/>
      <w:sz w:val="24"/>
      <w:szCs w:val="20"/>
    </w:rPr>
  </w:style>
  <w:style w:type="paragraph" w:customStyle="1" w:styleId="afffff8">
    <w:name w:val="样式 表名"/>
    <w:qFormat/>
    <w:pPr>
      <w:spacing w:line="400" w:lineRule="exact"/>
    </w:pPr>
    <w:rPr>
      <w:rFonts w:cs="宋体"/>
      <w:sz w:val="24"/>
    </w:rPr>
  </w:style>
  <w:style w:type="paragraph" w:customStyle="1" w:styleId="afffff9">
    <w:name w:val="表内文字"/>
    <w:basedOn w:val="a2"/>
    <w:qFormat/>
    <w:pPr>
      <w:widowControl/>
      <w:adjustRightInd w:val="0"/>
      <w:spacing w:before="60" w:after="60"/>
      <w:jc w:val="left"/>
      <w:textAlignment w:val="baseline"/>
    </w:pPr>
    <w:rPr>
      <w:rFonts w:ascii="Times New Roman" w:eastAsia="宋体" w:hAnsi="Times New Roman" w:cs="Times New Roman"/>
      <w:kern w:val="0"/>
      <w:szCs w:val="20"/>
    </w:rPr>
  </w:style>
  <w:style w:type="paragraph" w:customStyle="1" w:styleId="afffffa">
    <w:name w:val="正文 + 宋体"/>
    <w:basedOn w:val="a2"/>
    <w:qFormat/>
    <w:rPr>
      <w:rFonts w:ascii="Times New Roman" w:eastAsia="宋体" w:hAnsi="Times New Roman" w:cs="Times New Roman"/>
    </w:rPr>
  </w:style>
  <w:style w:type="paragraph" w:customStyle="1" w:styleId="afffffb">
    <w:name w:val="正文 + 黑体"/>
    <w:basedOn w:val="afffffa"/>
    <w:qFormat/>
    <w:rPr>
      <w:rFonts w:ascii="黑体" w:eastAsia="黑体"/>
    </w:rPr>
  </w:style>
  <w:style w:type="paragraph" w:customStyle="1" w:styleId="afffffc">
    <w:name w:val="中文报告书样式"/>
    <w:basedOn w:val="a2"/>
    <w:qFormat/>
    <w:pPr>
      <w:adjustRightInd w:val="0"/>
      <w:spacing w:line="480" w:lineRule="atLeast"/>
      <w:ind w:firstLine="482"/>
      <w:textAlignment w:val="baseline"/>
    </w:pPr>
    <w:rPr>
      <w:rFonts w:ascii="Times New Roman" w:eastAsia="宋体" w:hAnsi="Times New Roman" w:cs="Times New Roman"/>
      <w:kern w:val="24"/>
      <w:sz w:val="24"/>
      <w:szCs w:val="20"/>
    </w:rPr>
  </w:style>
  <w:style w:type="paragraph" w:customStyle="1" w:styleId="afffffd">
    <w:name w:val="燕山正文"/>
    <w:basedOn w:val="a2"/>
    <w:qFormat/>
    <w:pPr>
      <w:tabs>
        <w:tab w:val="left" w:pos="4680"/>
      </w:tabs>
      <w:adjustRightInd w:val="0"/>
      <w:snapToGrid w:val="0"/>
    </w:pPr>
    <w:rPr>
      <w:rFonts w:ascii="宋体" w:eastAsia="宋体" w:hAnsi="宋体" w:cs="Times New Roman"/>
      <w:color w:val="000000"/>
      <w:sz w:val="18"/>
      <w:szCs w:val="18"/>
    </w:rPr>
  </w:style>
  <w:style w:type="paragraph" w:customStyle="1" w:styleId="54">
    <w:name w:val="表内5"/>
    <w:basedOn w:val="a8"/>
    <w:qFormat/>
    <w:pPr>
      <w:adjustRightInd w:val="0"/>
      <w:snapToGrid w:val="0"/>
      <w:ind w:firstLineChars="0" w:firstLine="0"/>
      <w:jc w:val="center"/>
    </w:pPr>
    <w:rPr>
      <w:kern w:val="0"/>
      <w:szCs w:val="21"/>
    </w:rPr>
  </w:style>
  <w:style w:type="paragraph" w:customStyle="1" w:styleId="InTable">
    <w:name w:val="In Table"/>
    <w:basedOn w:val="a2"/>
    <w:qFormat/>
    <w:pPr>
      <w:jc w:val="center"/>
    </w:pPr>
    <w:rPr>
      <w:rFonts w:ascii="Arial" w:eastAsia="宋体" w:hAnsi="Arial" w:cs="Times New Roman"/>
    </w:rPr>
  </w:style>
  <w:style w:type="paragraph" w:customStyle="1" w:styleId="60">
    <w:name w:val="标题6"/>
    <w:basedOn w:val="a2"/>
    <w:next w:val="19"/>
    <w:qFormat/>
    <w:pPr>
      <w:keepNext/>
      <w:tabs>
        <w:tab w:val="left" w:pos="540"/>
      </w:tabs>
      <w:spacing w:line="360" w:lineRule="auto"/>
      <w:ind w:left="540" w:hanging="180"/>
      <w:jc w:val="left"/>
      <w:outlineLvl w:val="5"/>
    </w:pPr>
    <w:rPr>
      <w:rFonts w:ascii="宋体" w:eastAsia="宋体" w:hAnsi="宋体" w:cs="Times New Roman"/>
      <w:kern w:val="0"/>
      <w:sz w:val="24"/>
      <w:lang w:val="zh-CN"/>
    </w:rPr>
  </w:style>
  <w:style w:type="paragraph" w:customStyle="1" w:styleId="e">
    <w:name w:val="e"/>
    <w:basedOn w:val="a2"/>
    <w:qFormat/>
    <w:pPr>
      <w:widowControl/>
      <w:spacing w:before="100" w:beforeAutospacing="1" w:after="100" w:afterAutospacing="1"/>
      <w:jc w:val="left"/>
    </w:pPr>
    <w:rPr>
      <w:rFonts w:ascii="Arial" w:eastAsia="宋体" w:hAnsi="Arial" w:cs="Arial"/>
      <w:color w:val="868686"/>
      <w:kern w:val="0"/>
      <w:sz w:val="16"/>
      <w:szCs w:val="16"/>
    </w:rPr>
  </w:style>
  <w:style w:type="paragraph" w:customStyle="1" w:styleId="afffffe">
    <w:name w:val="用表格标题"/>
    <w:basedOn w:val="a2"/>
    <w:qFormat/>
    <w:pPr>
      <w:widowControl/>
      <w:jc w:val="center"/>
    </w:pPr>
    <w:rPr>
      <w:rFonts w:ascii="Calibri" w:eastAsia="宋体" w:hAnsi="Calibri" w:cs="Times New Roman"/>
      <w:kern w:val="0"/>
      <w:sz w:val="24"/>
    </w:rPr>
  </w:style>
  <w:style w:type="paragraph" w:customStyle="1" w:styleId="affffff">
    <w:name w:val="表格内"/>
    <w:basedOn w:val="a2"/>
    <w:qFormat/>
    <w:pPr>
      <w:adjustRightInd w:val="0"/>
      <w:spacing w:line="240" w:lineRule="atLeast"/>
      <w:jc w:val="center"/>
      <w:textAlignment w:val="baseline"/>
    </w:pPr>
    <w:rPr>
      <w:rFonts w:ascii="宋体" w:eastAsia="宋体" w:hAnsi="Times New Roman" w:cs="Times New Roman"/>
      <w:kern w:val="0"/>
      <w:szCs w:val="20"/>
    </w:rPr>
  </w:style>
  <w:style w:type="paragraph" w:customStyle="1" w:styleId="1f4">
    <w:name w:val="无间隔1"/>
    <w:qFormat/>
    <w:pPr>
      <w:widowControl w:val="0"/>
      <w:ind w:firstLineChars="200" w:firstLine="200"/>
    </w:pPr>
    <w:rPr>
      <w:rFonts w:ascii="Calibri" w:hAnsi="Calibri"/>
      <w:kern w:val="2"/>
      <w:sz w:val="24"/>
      <w:szCs w:val="22"/>
    </w:rPr>
  </w:style>
  <w:style w:type="paragraph" w:customStyle="1" w:styleId="affffff0">
    <w:name w:val="用正文"/>
    <w:basedOn w:val="ad"/>
    <w:next w:val="ad"/>
    <w:qFormat/>
    <w:pPr>
      <w:spacing w:after="0" w:line="300" w:lineRule="auto"/>
      <w:ind w:firstLineChars="200" w:firstLine="200"/>
      <w:jc w:val="left"/>
    </w:pPr>
    <w:rPr>
      <w:kern w:val="0"/>
      <w:sz w:val="24"/>
    </w:rPr>
  </w:style>
  <w:style w:type="paragraph" w:customStyle="1" w:styleId="affffff1">
    <w:name w:val="正文（首行缩进）"/>
    <w:basedOn w:val="a2"/>
    <w:qFormat/>
    <w:pPr>
      <w:adjustRightInd w:val="0"/>
      <w:snapToGrid w:val="0"/>
      <w:spacing w:line="360" w:lineRule="auto"/>
      <w:ind w:firstLineChars="200" w:firstLine="200"/>
    </w:pPr>
    <w:rPr>
      <w:rFonts w:ascii="Times New Roman" w:eastAsia="宋体" w:hAnsi="Times New Roman" w:cs="Times New Roman"/>
      <w:kern w:val="0"/>
      <w:sz w:val="24"/>
    </w:rPr>
  </w:style>
  <w:style w:type="paragraph" w:customStyle="1" w:styleId="affffff2">
    <w:name w:val="表内文字小"/>
    <w:basedOn w:val="a2"/>
    <w:qFormat/>
    <w:pPr>
      <w:adjustRightInd w:val="0"/>
      <w:snapToGrid w:val="0"/>
      <w:jc w:val="center"/>
    </w:pPr>
    <w:rPr>
      <w:rFonts w:ascii="宋体" w:eastAsia="宋体" w:hAnsi="Times" w:cs="Times New Roman"/>
      <w:szCs w:val="20"/>
    </w:rPr>
  </w:style>
  <w:style w:type="character" w:customStyle="1" w:styleId="headline-content">
    <w:name w:val="headline-content"/>
    <w:basedOn w:val="a3"/>
    <w:qFormat/>
  </w:style>
  <w:style w:type="paragraph" w:customStyle="1" w:styleId="pic-info">
    <w:name w:val="pic-info"/>
    <w:basedOn w:val="a2"/>
    <w:qFormat/>
    <w:pPr>
      <w:widowControl/>
      <w:spacing w:before="100" w:beforeAutospacing="1" w:after="100" w:afterAutospacing="1"/>
      <w:jc w:val="left"/>
    </w:pPr>
    <w:rPr>
      <w:rFonts w:ascii="宋体" w:eastAsia="宋体" w:hAnsi="宋体" w:cs="宋体"/>
      <w:kern w:val="0"/>
      <w:sz w:val="24"/>
    </w:rPr>
  </w:style>
  <w:style w:type="paragraph" w:customStyle="1" w:styleId="2a">
    <w:name w:val="2"/>
    <w:unhideWhenUsed/>
    <w:qFormat/>
    <w:pPr>
      <w:widowControl w:val="0"/>
      <w:jc w:val="both"/>
    </w:pPr>
    <w:rPr>
      <w:kern w:val="2"/>
      <w:sz w:val="21"/>
      <w:szCs w:val="24"/>
    </w:rPr>
  </w:style>
  <w:style w:type="paragraph" w:customStyle="1" w:styleId="affffff3">
    <w:name w:val="四级标题"/>
    <w:basedOn w:val="a2"/>
    <w:link w:val="Charff6"/>
    <w:uiPriority w:val="99"/>
    <w:qFormat/>
    <w:pPr>
      <w:tabs>
        <w:tab w:val="left" w:pos="32"/>
      </w:tabs>
      <w:adjustRightInd w:val="0"/>
      <w:snapToGrid w:val="0"/>
      <w:spacing w:beforeLines="100" w:before="240" w:line="360" w:lineRule="auto"/>
      <w:ind w:firstLineChars="200" w:firstLine="482"/>
    </w:pPr>
    <w:rPr>
      <w:rFonts w:ascii="Times New Roman" w:eastAsia="仿宋_GB2312" w:hAnsi="Times New Roman" w:cs="Times New Roman"/>
      <w:b/>
      <w:kern w:val="0"/>
      <w:sz w:val="24"/>
      <w:lang w:val="zh-CN"/>
    </w:rPr>
  </w:style>
  <w:style w:type="character" w:customStyle="1" w:styleId="Charff6">
    <w:name w:val="四级标题 Char"/>
    <w:link w:val="affffff3"/>
    <w:uiPriority w:val="99"/>
    <w:qFormat/>
    <w:locked/>
    <w:rPr>
      <w:rFonts w:eastAsia="仿宋_GB2312"/>
      <w:b/>
      <w:sz w:val="24"/>
      <w:szCs w:val="24"/>
      <w:lang w:val="zh-CN"/>
    </w:rPr>
  </w:style>
  <w:style w:type="character" w:customStyle="1" w:styleId="Char1">
    <w:name w:val="题注 Char"/>
    <w:link w:val="a9"/>
    <w:qFormat/>
    <w:rPr>
      <w:kern w:val="2"/>
      <w:sz w:val="21"/>
      <w:szCs w:val="21"/>
      <w:lang w:val="zh-CN"/>
    </w:rPr>
  </w:style>
  <w:style w:type="paragraph" w:customStyle="1" w:styleId="affffff4">
    <w:name w:val="表头居中"/>
    <w:basedOn w:val="a2"/>
    <w:qFormat/>
    <w:pPr>
      <w:tabs>
        <w:tab w:val="left" w:pos="5280"/>
      </w:tabs>
      <w:spacing w:line="312" w:lineRule="auto"/>
      <w:jc w:val="center"/>
    </w:pPr>
    <w:rPr>
      <w:rFonts w:ascii="宋体" w:eastAsia="宋体" w:hAnsi="宋体" w:cs="Arial"/>
      <w:sz w:val="24"/>
      <w:szCs w:val="20"/>
    </w:rPr>
  </w:style>
  <w:style w:type="character" w:customStyle="1" w:styleId="12CharChar">
    <w:name w:val="表1表2 Char Char"/>
    <w:link w:val="120"/>
    <w:qFormat/>
    <w:rPr>
      <w:rFonts w:eastAsia="仿宋体"/>
      <w:sz w:val="24"/>
      <w:szCs w:val="24"/>
    </w:rPr>
  </w:style>
  <w:style w:type="paragraph" w:customStyle="1" w:styleId="120">
    <w:name w:val="表1表2"/>
    <w:basedOn w:val="a2"/>
    <w:link w:val="12CharChar"/>
    <w:qFormat/>
    <w:pPr>
      <w:autoSpaceDE w:val="0"/>
      <w:autoSpaceDN w:val="0"/>
      <w:adjustRightInd w:val="0"/>
      <w:spacing w:line="360" w:lineRule="auto"/>
      <w:jc w:val="center"/>
      <w:textAlignment w:val="center"/>
    </w:pPr>
    <w:rPr>
      <w:rFonts w:ascii="Times New Roman" w:eastAsia="仿宋体" w:hAnsi="Times New Roman" w:cs="Times New Roman"/>
      <w:kern w:val="0"/>
      <w:sz w:val="24"/>
    </w:rPr>
  </w:style>
  <w:style w:type="character" w:customStyle="1" w:styleId="zhongyou2Char">
    <w:name w:val="样式 正文zhongyou + 首行缩进:  2 字符 Char"/>
    <w:qFormat/>
    <w:rPr>
      <w:rFonts w:eastAsia="宋体" w:cs="宋体"/>
      <w:kern w:val="2"/>
      <w:sz w:val="28"/>
      <w:lang w:val="en-US" w:eastAsia="zh-CN" w:bidi="ar-SA"/>
    </w:rPr>
  </w:style>
  <w:style w:type="character" w:customStyle="1" w:styleId="2TimesNewRomanChar">
    <w:name w:val="样式 标题 2 + (西文) Times New Roman (中文) 宋体 四号 Char"/>
    <w:qFormat/>
    <w:rPr>
      <w:rFonts w:eastAsia="宋体"/>
      <w:b/>
      <w:bCs/>
      <w:kern w:val="2"/>
      <w:sz w:val="28"/>
      <w:szCs w:val="28"/>
      <w:lang w:val="en-US" w:eastAsia="zh-CN" w:bidi="ar-SA"/>
    </w:rPr>
  </w:style>
  <w:style w:type="character" w:customStyle="1" w:styleId="font51">
    <w:name w:val="font51"/>
    <w:qFormat/>
    <w:rPr>
      <w:rFonts w:ascii="宋体" w:eastAsia="宋体" w:hAnsi="宋体" w:cs="宋体" w:hint="eastAsia"/>
      <w:b/>
      <w:color w:val="000000"/>
      <w:sz w:val="15"/>
      <w:szCs w:val="15"/>
      <w:u w:val="none"/>
    </w:rPr>
  </w:style>
  <w:style w:type="character" w:customStyle="1" w:styleId="font61">
    <w:name w:val="font61"/>
    <w:qFormat/>
    <w:rPr>
      <w:rFonts w:ascii="Times New Roman" w:hAnsi="Times New Roman" w:cs="Times New Roman" w:hint="default"/>
      <w:b/>
      <w:color w:val="000000"/>
      <w:sz w:val="15"/>
      <w:szCs w:val="15"/>
      <w:u w:val="none"/>
    </w:rPr>
  </w:style>
  <w:style w:type="character" w:customStyle="1" w:styleId="font01">
    <w:name w:val="font01"/>
    <w:qFormat/>
    <w:rPr>
      <w:rFonts w:ascii="宋体" w:eastAsia="宋体" w:hAnsi="宋体" w:cs="宋体" w:hint="eastAsia"/>
      <w:color w:val="000000"/>
      <w:sz w:val="18"/>
      <w:szCs w:val="18"/>
      <w:u w:val="none"/>
    </w:rPr>
  </w:style>
  <w:style w:type="paragraph" w:customStyle="1" w:styleId="affffff5">
    <w:name w:val="正文恢复"/>
    <w:basedOn w:val="a2"/>
    <w:qFormat/>
    <w:rPr>
      <w:rFonts w:ascii="Times New Roman" w:eastAsia="宋体" w:hAnsi="Times New Roman" w:cs="Times New Roman"/>
    </w:rPr>
  </w:style>
  <w:style w:type="paragraph" w:customStyle="1" w:styleId="xl41">
    <w:name w:val="xl4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4">
    <w:name w:val="xl34"/>
    <w:basedOn w:val="a2"/>
    <w:qFormat/>
    <w:pPr>
      <w:widowControl/>
      <w:spacing w:before="100" w:beforeAutospacing="1" w:after="100" w:afterAutospacing="1"/>
      <w:jc w:val="center"/>
    </w:pPr>
    <w:rPr>
      <w:rFonts w:ascii="宋体" w:eastAsia="宋体" w:hAnsi="宋体" w:cs="宋体"/>
      <w:b/>
      <w:bCs/>
      <w:kern w:val="0"/>
      <w:sz w:val="32"/>
      <w:szCs w:val="32"/>
    </w:rPr>
  </w:style>
  <w:style w:type="paragraph" w:customStyle="1" w:styleId="zhongyou">
    <w:name w:val="正文zhongyou"/>
    <w:basedOn w:val="a2"/>
    <w:qFormat/>
    <w:pPr>
      <w:snapToGrid w:val="0"/>
      <w:spacing w:line="300" w:lineRule="auto"/>
      <w:ind w:firstLineChars="200" w:firstLine="200"/>
    </w:pPr>
    <w:rPr>
      <w:rFonts w:ascii="Times New Roman" w:eastAsia="宋体" w:hAnsi="Times New Roman" w:cs="Times New Roman"/>
      <w:sz w:val="28"/>
    </w:rPr>
  </w:style>
  <w:style w:type="paragraph" w:customStyle="1" w:styleId="1f5">
    <w:name w:val="样式 标题 1 + (符号) 宋体 三号 居中"/>
    <w:basedOn w:val="1"/>
    <w:qFormat/>
    <w:pPr>
      <w:keepNext/>
      <w:keepLines/>
      <w:spacing w:before="340" w:beforeAutospacing="0" w:after="330" w:afterAutospacing="0" w:line="578" w:lineRule="auto"/>
      <w:jc w:val="center"/>
    </w:pPr>
    <w:rPr>
      <w:rFonts w:ascii="Times New Roman" w:cs="宋体" w:hint="default"/>
      <w:kern w:val="2"/>
      <w:sz w:val="32"/>
      <w:szCs w:val="20"/>
      <w:lang w:val="zh-CN"/>
    </w:rPr>
  </w:style>
  <w:style w:type="paragraph" w:customStyle="1" w:styleId="xl47">
    <w:name w:val="xl47"/>
    <w:basedOn w:val="a2"/>
    <w:qFormat/>
    <w:pPr>
      <w:widowControl/>
      <w:pBdr>
        <w:bottom w:val="single" w:sz="4" w:space="0" w:color="auto"/>
      </w:pBdr>
      <w:spacing w:before="100" w:beforeAutospacing="1" w:after="100" w:afterAutospacing="1"/>
      <w:jc w:val="left"/>
    </w:pPr>
    <w:rPr>
      <w:rFonts w:ascii="宋体" w:eastAsia="宋体" w:hAnsi="宋体" w:cs="宋体"/>
      <w:kern w:val="0"/>
      <w:sz w:val="24"/>
    </w:rPr>
  </w:style>
  <w:style w:type="paragraph" w:customStyle="1" w:styleId="xl45">
    <w:name w:val="xl45"/>
    <w:basedOn w:val="a2"/>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eastAsia="宋体" w:hAnsi="宋体" w:cs="宋体"/>
      <w:kern w:val="0"/>
      <w:sz w:val="20"/>
      <w:szCs w:val="20"/>
    </w:rPr>
  </w:style>
  <w:style w:type="paragraph" w:customStyle="1" w:styleId="xl26">
    <w:name w:val="xl26"/>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6">
    <w:name w:val="xl46"/>
    <w:basedOn w:val="a2"/>
    <w:qFormat/>
    <w:pPr>
      <w:widowControl/>
      <w:shd w:val="clear" w:color="auto" w:fill="FFFF00"/>
      <w:spacing w:before="100" w:beforeAutospacing="1" w:after="100" w:afterAutospacing="1"/>
      <w:jc w:val="left"/>
    </w:pPr>
    <w:rPr>
      <w:rFonts w:ascii="宋体" w:eastAsia="宋体" w:hAnsi="宋体" w:cs="宋体"/>
      <w:kern w:val="0"/>
      <w:sz w:val="24"/>
    </w:rPr>
  </w:style>
  <w:style w:type="paragraph" w:customStyle="1" w:styleId="xl38">
    <w:name w:val="xl3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TimesNewRoman">
    <w:name w:val="样式 标题 2 + (西文) Times New Roman (中文) 宋体 四号"/>
    <w:basedOn w:val="20"/>
    <w:qFormat/>
    <w:pPr>
      <w:spacing w:line="360" w:lineRule="auto"/>
    </w:pPr>
    <w:rPr>
      <w:rFonts w:ascii="Times New Roman" w:eastAsia="宋体" w:hAnsi="Times New Roman"/>
      <w:kern w:val="0"/>
      <w:sz w:val="28"/>
      <w:szCs w:val="28"/>
      <w:lang w:val="zh-CN"/>
    </w:rPr>
  </w:style>
  <w:style w:type="paragraph" w:customStyle="1" w:styleId="xl37">
    <w:name w:val="xl37"/>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9">
    <w:name w:val="xl3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20">
    <w:name w:val="样式 表格目录自定义 + 左侧:  2 字符 悬挂缩进: 2 字符"/>
    <w:basedOn w:val="a2"/>
    <w:qFormat/>
    <w:pPr>
      <w:spacing w:line="360" w:lineRule="auto"/>
      <w:ind w:leftChars="200" w:left="840" w:hangingChars="200" w:hanging="420"/>
      <w:jc w:val="center"/>
    </w:pPr>
    <w:rPr>
      <w:rFonts w:ascii="宋体" w:eastAsia="宋体" w:hAnsi="宋体" w:cs="宋体"/>
      <w:sz w:val="24"/>
      <w:szCs w:val="20"/>
    </w:rPr>
  </w:style>
  <w:style w:type="paragraph" w:customStyle="1" w:styleId="1f6">
    <w:name w:val="列表1"/>
    <w:basedOn w:val="af6"/>
    <w:qFormat/>
    <w:pPr>
      <w:adjustRightInd w:val="0"/>
      <w:spacing w:line="360" w:lineRule="atLeast"/>
      <w:textAlignment w:val="baseline"/>
    </w:pPr>
    <w:rPr>
      <w:rFonts w:ascii="宋体"/>
      <w:sz w:val="32"/>
      <w:szCs w:val="20"/>
    </w:rPr>
  </w:style>
  <w:style w:type="paragraph" w:customStyle="1" w:styleId="xl31">
    <w:name w:val="xl31"/>
    <w:basedOn w:val="a2"/>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zhongyou2">
    <w:name w:val="样式 正文zhongyou + 首行缩进:  2 字符"/>
    <w:basedOn w:val="a2"/>
    <w:qFormat/>
    <w:pPr>
      <w:snapToGrid w:val="0"/>
      <w:spacing w:line="300" w:lineRule="auto"/>
      <w:ind w:firstLineChars="200" w:firstLine="200"/>
    </w:pPr>
    <w:rPr>
      <w:rFonts w:ascii="Times New Roman" w:eastAsia="宋体" w:hAnsi="Times New Roman" w:cs="宋体"/>
      <w:sz w:val="28"/>
      <w:szCs w:val="20"/>
    </w:rPr>
  </w:style>
  <w:style w:type="paragraph" w:customStyle="1" w:styleId="xl40">
    <w:name w:val="xl4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2"/>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3">
    <w:name w:val="xl43"/>
    <w:basedOn w:val="a2"/>
    <w:qFormat/>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left"/>
    </w:pPr>
    <w:rPr>
      <w:rFonts w:ascii="宋体" w:eastAsia="宋体" w:hAnsi="宋体" w:cs="宋体"/>
      <w:kern w:val="0"/>
      <w:sz w:val="20"/>
      <w:szCs w:val="20"/>
    </w:rPr>
  </w:style>
  <w:style w:type="paragraph" w:customStyle="1" w:styleId="xl35">
    <w:name w:val="xl35"/>
    <w:basedOn w:val="a2"/>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ffffff6">
    <w:name w:val="二级标题"/>
    <w:basedOn w:val="20"/>
    <w:link w:val="Charff7"/>
    <w:qFormat/>
    <w:pPr>
      <w:spacing w:beforeLines="50" w:before="120" w:after="0" w:line="360" w:lineRule="auto"/>
    </w:pPr>
    <w:rPr>
      <w:rFonts w:ascii="Times New Roman" w:eastAsia="仿宋_GB2312" w:hAnsi="Times New Roman"/>
      <w:kern w:val="0"/>
      <w:sz w:val="28"/>
      <w:szCs w:val="28"/>
      <w:lang w:val="zh-CN"/>
    </w:rPr>
  </w:style>
  <w:style w:type="character" w:customStyle="1" w:styleId="Charff7">
    <w:name w:val="二级标题 Char"/>
    <w:link w:val="affffff6"/>
    <w:qFormat/>
    <w:locked/>
    <w:rPr>
      <w:rFonts w:eastAsia="仿宋_GB2312"/>
      <w:b/>
      <w:bCs/>
      <w:sz w:val="28"/>
      <w:szCs w:val="28"/>
      <w:lang w:val="zh-CN"/>
    </w:rPr>
  </w:style>
  <w:style w:type="paragraph" w:customStyle="1" w:styleId="affffff7">
    <w:name w:val="三级标题"/>
    <w:basedOn w:val="affffff6"/>
    <w:link w:val="Charff8"/>
    <w:uiPriority w:val="99"/>
    <w:qFormat/>
    <w:pPr>
      <w:outlineLvl w:val="2"/>
    </w:pPr>
    <w:rPr>
      <w:sz w:val="24"/>
      <w:szCs w:val="24"/>
    </w:rPr>
  </w:style>
  <w:style w:type="character" w:customStyle="1" w:styleId="Charff8">
    <w:name w:val="三级标题 Char"/>
    <w:link w:val="affffff7"/>
    <w:uiPriority w:val="99"/>
    <w:qFormat/>
    <w:locked/>
    <w:rPr>
      <w:rFonts w:eastAsia="仿宋_GB2312"/>
      <w:b/>
      <w:bCs/>
      <w:sz w:val="24"/>
      <w:szCs w:val="24"/>
      <w:lang w:val="zh-CN"/>
    </w:rPr>
  </w:style>
  <w:style w:type="paragraph" w:customStyle="1" w:styleId="affffff8">
    <w:name w:val="一级标题"/>
    <w:basedOn w:val="1"/>
    <w:link w:val="Charff9"/>
    <w:qFormat/>
    <w:pPr>
      <w:keepNext/>
      <w:keepLines/>
      <w:adjustRightInd w:val="0"/>
      <w:snapToGrid w:val="0"/>
      <w:spacing w:beforeLines="50" w:before="340" w:beforeAutospacing="0" w:after="240" w:afterAutospacing="0" w:line="360" w:lineRule="auto"/>
      <w:jc w:val="center"/>
    </w:pPr>
    <w:rPr>
      <w:rFonts w:ascii="黑体" w:eastAsia="黑体" w:hAnsi="黑体" w:hint="default"/>
      <w:sz w:val="32"/>
      <w:szCs w:val="28"/>
      <w:lang w:val="zh-CN"/>
    </w:rPr>
  </w:style>
  <w:style w:type="character" w:customStyle="1" w:styleId="Charff9">
    <w:name w:val="一级标题 Char"/>
    <w:link w:val="affffff8"/>
    <w:qFormat/>
    <w:locked/>
    <w:rPr>
      <w:rFonts w:ascii="黑体" w:eastAsia="黑体" w:hAnsi="黑体"/>
      <w:b/>
      <w:bCs/>
      <w:kern w:val="44"/>
      <w:sz w:val="32"/>
      <w:szCs w:val="28"/>
      <w:lang w:val="zh-CN"/>
    </w:rPr>
  </w:style>
  <w:style w:type="paragraph" w:customStyle="1" w:styleId="affffff9">
    <w:name w:val="备注"/>
    <w:basedOn w:val="a2"/>
    <w:link w:val="Charffa"/>
    <w:qFormat/>
    <w:pPr>
      <w:adjustRightInd w:val="0"/>
      <w:snapToGrid w:val="0"/>
    </w:pPr>
    <w:rPr>
      <w:rFonts w:ascii="Times New Roman" w:eastAsia="宋体" w:hAnsi="Times New Roman" w:cs="Times New Roman"/>
      <w:bCs/>
      <w:szCs w:val="28"/>
    </w:rPr>
  </w:style>
  <w:style w:type="character" w:customStyle="1" w:styleId="Charffa">
    <w:name w:val="备注 Char"/>
    <w:link w:val="affffff9"/>
    <w:qFormat/>
    <w:rPr>
      <w:bCs/>
      <w:kern w:val="2"/>
      <w:sz w:val="21"/>
      <w:szCs w:val="28"/>
    </w:rPr>
  </w:style>
  <w:style w:type="character" w:customStyle="1" w:styleId="Charff0">
    <w:name w:val="表图备注 Char"/>
    <w:link w:val="afffff2"/>
    <w:uiPriority w:val="99"/>
    <w:qFormat/>
    <w:locked/>
    <w:rPr>
      <w:rFonts w:ascii="宋体" w:hAnsi="宋体"/>
      <w:caps/>
      <w:lang w:val="zh-CN"/>
    </w:rPr>
  </w:style>
  <w:style w:type="paragraph" w:customStyle="1" w:styleId="1f7">
    <w:name w:val="小1)"/>
    <w:basedOn w:val="a2"/>
    <w:link w:val="1Char2"/>
    <w:uiPriority w:val="99"/>
    <w:qFormat/>
    <w:pPr>
      <w:tabs>
        <w:tab w:val="left" w:pos="32"/>
      </w:tabs>
      <w:adjustRightInd w:val="0"/>
      <w:snapToGrid w:val="0"/>
      <w:spacing w:beforeLines="50" w:line="360" w:lineRule="auto"/>
      <w:ind w:firstLine="570"/>
    </w:pPr>
    <w:rPr>
      <w:rFonts w:ascii="宋体" w:eastAsia="宋体" w:hAnsi="宋体" w:cs="Times New Roman"/>
      <w:b/>
      <w:kern w:val="0"/>
      <w:sz w:val="24"/>
      <w:lang w:val="zh-CN"/>
    </w:rPr>
  </w:style>
  <w:style w:type="character" w:customStyle="1" w:styleId="1Char2">
    <w:name w:val="小1) Char"/>
    <w:link w:val="1f7"/>
    <w:uiPriority w:val="99"/>
    <w:qFormat/>
    <w:locked/>
    <w:rPr>
      <w:rFonts w:ascii="宋体" w:hAnsi="宋体"/>
      <w:b/>
      <w:sz w:val="24"/>
      <w:szCs w:val="24"/>
      <w:lang w:val="zh-CN"/>
    </w:rPr>
  </w:style>
  <w:style w:type="character" w:customStyle="1" w:styleId="font131">
    <w:name w:val="font131"/>
    <w:qFormat/>
    <w:rPr>
      <w:rFonts w:ascii="仿宋_GB2312" w:eastAsia="仿宋_GB2312" w:cs="仿宋_GB2312" w:hint="default"/>
      <w:color w:val="000000"/>
      <w:sz w:val="21"/>
      <w:szCs w:val="21"/>
      <w:u w:val="none"/>
    </w:rPr>
  </w:style>
  <w:style w:type="paragraph" w:customStyle="1" w:styleId="LD">
    <w:name w:val="LD正文"/>
    <w:basedOn w:val="a2"/>
    <w:qFormat/>
    <w:pPr>
      <w:tabs>
        <w:tab w:val="left" w:pos="0"/>
        <w:tab w:val="left" w:pos="3150"/>
      </w:tabs>
      <w:autoSpaceDE w:val="0"/>
      <w:autoSpaceDN w:val="0"/>
      <w:adjustRightInd w:val="0"/>
      <w:snapToGrid w:val="0"/>
      <w:spacing w:line="360" w:lineRule="auto"/>
      <w:ind w:firstLineChars="200" w:firstLine="200"/>
      <w:jc w:val="left"/>
    </w:pPr>
    <w:rPr>
      <w:rFonts w:ascii="宋体" w:eastAsia="宋体" w:hAnsi="宋体" w:cs="Times New Roman"/>
      <w:snapToGrid w:val="0"/>
      <w:color w:val="0000FF"/>
      <w:kern w:val="0"/>
      <w:sz w:val="24"/>
      <w:lang w:val="zh-CN"/>
    </w:rPr>
  </w:style>
  <w:style w:type="paragraph" w:customStyle="1" w:styleId="LD0">
    <w:name w:val="LD表格"/>
    <w:basedOn w:val="a2"/>
    <w:qFormat/>
    <w:pPr>
      <w:adjustRightInd w:val="0"/>
      <w:snapToGrid w:val="0"/>
      <w:spacing w:beforeLines="20" w:afterLines="20"/>
      <w:jc w:val="center"/>
    </w:pPr>
    <w:rPr>
      <w:rFonts w:ascii="Times New Roman" w:eastAsia="宋体" w:hAnsi="Times New Roman" w:cs="Times New Roman"/>
      <w:color w:val="0000FF"/>
      <w:kern w:val="44"/>
      <w:szCs w:val="21"/>
      <w:lang w:val="zh-CN"/>
    </w:rPr>
  </w:style>
  <w:style w:type="paragraph" w:customStyle="1" w:styleId="LD1">
    <w:name w:val="LD表头"/>
    <w:basedOn w:val="a2"/>
    <w:qFormat/>
    <w:pPr>
      <w:tabs>
        <w:tab w:val="left" w:pos="0"/>
        <w:tab w:val="left" w:pos="3150"/>
      </w:tabs>
      <w:autoSpaceDE w:val="0"/>
      <w:autoSpaceDN w:val="0"/>
      <w:adjustRightInd w:val="0"/>
      <w:snapToGrid w:val="0"/>
      <w:spacing w:line="360" w:lineRule="auto"/>
    </w:pPr>
    <w:rPr>
      <w:rFonts w:ascii="宋体" w:eastAsia="宋体" w:hAnsi="宋体" w:cs="Times New Roman"/>
      <w:b/>
      <w:bCs/>
      <w:snapToGrid w:val="0"/>
      <w:color w:val="0000FF"/>
      <w:kern w:val="0"/>
      <w:sz w:val="24"/>
      <w:lang w:val="zh-CN"/>
    </w:rPr>
  </w:style>
  <w:style w:type="paragraph" w:customStyle="1" w:styleId="affffffa">
    <w:name w:val="!正文"/>
    <w:qFormat/>
    <w:pPr>
      <w:spacing w:line="360" w:lineRule="auto"/>
      <w:jc w:val="both"/>
    </w:pPr>
    <w:rPr>
      <w:kern w:val="2"/>
      <w:sz w:val="24"/>
      <w:szCs w:val="24"/>
    </w:rPr>
  </w:style>
  <w:style w:type="character" w:customStyle="1" w:styleId="Charf1">
    <w:name w:val="正文文字 Char"/>
    <w:link w:val="aff6"/>
    <w:qFormat/>
    <w:rPr>
      <w:rFonts w:eastAsia="仿宋_GB2312"/>
      <w:kern w:val="2"/>
      <w:sz w:val="24"/>
    </w:rPr>
  </w:style>
  <w:style w:type="paragraph" w:customStyle="1" w:styleId="1f8">
    <w:name w:val="批注框文本1"/>
    <w:basedOn w:val="a2"/>
    <w:qFormat/>
    <w:rPr>
      <w:rFonts w:ascii="Times New Roman" w:eastAsia="宋体" w:hAnsi="Times New Roman" w:cs="Times New Roman"/>
      <w:sz w:val="18"/>
      <w:szCs w:val="18"/>
    </w:rPr>
  </w:style>
  <w:style w:type="character" w:customStyle="1" w:styleId="count4">
    <w:name w:val="count4"/>
    <w:basedOn w:val="a3"/>
    <w:qFormat/>
  </w:style>
  <w:style w:type="character" w:customStyle="1" w:styleId="Charfe">
    <w:name w:val="标题二 Char"/>
    <w:link w:val="affffa"/>
    <w:qFormat/>
    <w:rPr>
      <w:rFonts w:eastAsia="黑体"/>
      <w:b/>
      <w:bCs/>
      <w:kern w:val="2"/>
      <w:sz w:val="28"/>
      <w:szCs w:val="28"/>
      <w:lang w:val="zh-CN"/>
    </w:rPr>
  </w:style>
  <w:style w:type="character" w:customStyle="1" w:styleId="1f9">
    <w:name w:val="页码1"/>
    <w:basedOn w:val="a3"/>
    <w:qFormat/>
  </w:style>
  <w:style w:type="character" w:customStyle="1" w:styleId="title8">
    <w:name w:val="title8"/>
    <w:basedOn w:val="a3"/>
    <w:qFormat/>
  </w:style>
  <w:style w:type="paragraph" w:customStyle="1" w:styleId="affffffb">
    <w:name w:val="表格居中"/>
    <w:basedOn w:val="affffffc"/>
    <w:qFormat/>
    <w:pPr>
      <w:spacing w:before="60" w:after="60" w:line="240" w:lineRule="auto"/>
      <w:jc w:val="center"/>
    </w:pPr>
    <w:rPr>
      <w:rFonts w:eastAsia="仿宋_GB2312"/>
    </w:rPr>
  </w:style>
  <w:style w:type="paragraph" w:customStyle="1" w:styleId="affffffc">
    <w:name w:val="第一页"/>
    <w:basedOn w:val="a2"/>
    <w:qFormat/>
    <w:pPr>
      <w:spacing w:line="500" w:lineRule="exact"/>
    </w:pPr>
    <w:rPr>
      <w:rFonts w:ascii="Times New Roman" w:eastAsia="宋体" w:hAnsi="Times New Roman" w:cs="Times New Roman"/>
    </w:rPr>
  </w:style>
  <w:style w:type="paragraph" w:customStyle="1" w:styleId="BodyText21">
    <w:name w:val="Body Text 21"/>
    <w:basedOn w:val="a2"/>
    <w:qFormat/>
    <w:pPr>
      <w:adjustRightInd w:val="0"/>
      <w:textAlignment w:val="baseline"/>
    </w:pPr>
    <w:rPr>
      <w:rFonts w:ascii="Times New Roman" w:eastAsia="宋体" w:hAnsi="Times New Roman" w:cs="Times New Roman"/>
      <w:sz w:val="24"/>
      <w:szCs w:val="20"/>
    </w:rPr>
  </w:style>
  <w:style w:type="paragraph" w:customStyle="1" w:styleId="affffffd">
    <w:name w:val="图表文字"/>
    <w:basedOn w:val="a2"/>
    <w:qFormat/>
    <w:pPr>
      <w:spacing w:line="300" w:lineRule="exact"/>
      <w:jc w:val="center"/>
    </w:pPr>
    <w:rPr>
      <w:rFonts w:ascii="Times New Roman" w:eastAsia="宋体" w:hAnsi="Times New Roman" w:cs="Times New Roman"/>
      <w:bCs/>
      <w:szCs w:val="20"/>
    </w:rPr>
  </w:style>
  <w:style w:type="paragraph" w:customStyle="1" w:styleId="affffffe">
    <w:name w:val="文字"/>
    <w:basedOn w:val="a2"/>
    <w:qFormat/>
    <w:pPr>
      <w:spacing w:line="360" w:lineRule="auto"/>
      <w:ind w:firstLineChars="200" w:firstLine="200"/>
    </w:pPr>
    <w:rPr>
      <w:rFonts w:ascii="Times New Roman" w:eastAsia="宋体" w:hAnsi="Times New Roman" w:cs="Times New Roman"/>
      <w:sz w:val="24"/>
    </w:rPr>
  </w:style>
  <w:style w:type="paragraph" w:customStyle="1" w:styleId="afffffff">
    <w:name w:val="样式 表格 + 黑色"/>
    <w:basedOn w:val="a2"/>
    <w:qFormat/>
    <w:pPr>
      <w:adjustRightInd w:val="0"/>
      <w:snapToGrid w:val="0"/>
      <w:jc w:val="center"/>
    </w:pPr>
    <w:rPr>
      <w:rFonts w:ascii="Times New Roman" w:eastAsia="宋体" w:hAnsi="Times New Roman" w:cs="Times New Roman"/>
      <w:snapToGrid w:val="0"/>
      <w:color w:val="000000"/>
      <w:spacing w:val="-4"/>
      <w:kern w:val="0"/>
      <w:szCs w:val="21"/>
    </w:rPr>
  </w:style>
  <w:style w:type="paragraph" w:customStyle="1" w:styleId="1fa">
    <w:name w:val="正文文本1"/>
    <w:basedOn w:val="a2"/>
    <w:qFormat/>
    <w:pPr>
      <w:spacing w:after="120"/>
    </w:pPr>
    <w:rPr>
      <w:rFonts w:ascii="Times New Roman" w:eastAsia="宋体" w:hAnsi="Times New Roman" w:cs="Times New Roman"/>
    </w:rPr>
  </w:style>
  <w:style w:type="paragraph" w:customStyle="1" w:styleId="1fb">
    <w:name w:val="页脚1"/>
    <w:basedOn w:val="a2"/>
    <w:qFormat/>
    <w:pPr>
      <w:tabs>
        <w:tab w:val="center" w:pos="4153"/>
        <w:tab w:val="right" w:pos="8306"/>
      </w:tabs>
      <w:snapToGrid w:val="0"/>
      <w:jc w:val="left"/>
    </w:pPr>
    <w:rPr>
      <w:rFonts w:ascii="Times New Roman" w:eastAsia="宋体" w:hAnsi="Times New Roman" w:cs="Times New Roman"/>
      <w:sz w:val="18"/>
      <w:szCs w:val="18"/>
    </w:rPr>
  </w:style>
  <w:style w:type="paragraph" w:customStyle="1" w:styleId="1fc">
    <w:name w:val="题1"/>
    <w:basedOn w:val="1"/>
    <w:qFormat/>
    <w:pPr>
      <w:keepNext/>
      <w:keepLines/>
      <w:adjustRightInd w:val="0"/>
      <w:snapToGrid w:val="0"/>
      <w:spacing w:beforeLines="50" w:beforeAutospacing="0" w:afterLines="50" w:afterAutospacing="0" w:line="360" w:lineRule="auto"/>
      <w:jc w:val="center"/>
    </w:pPr>
    <w:rPr>
      <w:rFonts w:ascii="Times New Roman" w:eastAsia="仿宋_GB2312" w:hAnsi="Times New Roman" w:hint="default"/>
      <w:sz w:val="32"/>
      <w:szCs w:val="32"/>
    </w:rPr>
  </w:style>
  <w:style w:type="paragraph" w:customStyle="1" w:styleId="1fd">
    <w:name w:val="表1"/>
    <w:basedOn w:val="a2"/>
    <w:next w:val="af6"/>
    <w:qFormat/>
    <w:pPr>
      <w:spacing w:line="312" w:lineRule="auto"/>
      <w:jc w:val="center"/>
    </w:pPr>
    <w:rPr>
      <w:rFonts w:ascii="宋体" w:eastAsia="宋体" w:hAnsi="宋体" w:cs="Times New Roman"/>
      <w:szCs w:val="20"/>
    </w:rPr>
  </w:style>
  <w:style w:type="paragraph" w:customStyle="1" w:styleId="01">
    <w:name w:val="01正文"/>
    <w:basedOn w:val="a2"/>
    <w:link w:val="01Char"/>
    <w:qFormat/>
    <w:pPr>
      <w:adjustRightInd w:val="0"/>
      <w:snapToGrid w:val="0"/>
      <w:spacing w:line="360" w:lineRule="auto"/>
      <w:ind w:firstLineChars="200" w:firstLine="480"/>
    </w:pPr>
    <w:rPr>
      <w:rFonts w:ascii="Times New Roman" w:eastAsia="宋体" w:hAnsi="Times New Roman" w:cs="Times New Roman"/>
      <w:color w:val="FF0000"/>
      <w:sz w:val="24"/>
    </w:rPr>
  </w:style>
  <w:style w:type="paragraph" w:customStyle="1" w:styleId="02">
    <w:name w:val="02表头"/>
    <w:basedOn w:val="a8"/>
    <w:link w:val="02Char"/>
    <w:qFormat/>
    <w:pPr>
      <w:adjustRightInd w:val="0"/>
      <w:snapToGrid w:val="0"/>
      <w:spacing w:line="360" w:lineRule="auto"/>
      <w:ind w:firstLineChars="0" w:firstLine="0"/>
      <w:jc w:val="center"/>
    </w:pPr>
    <w:rPr>
      <w:b/>
      <w:color w:val="FF0000"/>
      <w:sz w:val="24"/>
    </w:rPr>
  </w:style>
  <w:style w:type="character" w:customStyle="1" w:styleId="01Char">
    <w:name w:val="01正文 Char"/>
    <w:link w:val="01"/>
    <w:qFormat/>
    <w:rPr>
      <w:color w:val="FF0000"/>
      <w:kern w:val="2"/>
      <w:sz w:val="24"/>
      <w:szCs w:val="24"/>
    </w:rPr>
  </w:style>
  <w:style w:type="paragraph" w:customStyle="1" w:styleId="04">
    <w:name w:val="04表底"/>
    <w:basedOn w:val="02"/>
    <w:link w:val="04Char"/>
    <w:qFormat/>
    <w:rPr>
      <w:sz w:val="10"/>
      <w:szCs w:val="10"/>
    </w:rPr>
  </w:style>
  <w:style w:type="character" w:customStyle="1" w:styleId="02Char">
    <w:name w:val="02表头 Char"/>
    <w:link w:val="02"/>
    <w:qFormat/>
    <w:rPr>
      <w:b/>
      <w:color w:val="FF0000"/>
      <w:kern w:val="2"/>
      <w:sz w:val="24"/>
      <w:szCs w:val="24"/>
    </w:rPr>
  </w:style>
  <w:style w:type="character" w:customStyle="1" w:styleId="04Char">
    <w:name w:val="04表底 Char"/>
    <w:link w:val="04"/>
    <w:qFormat/>
    <w:rPr>
      <w:b/>
      <w:color w:val="FF0000"/>
      <w:kern w:val="2"/>
      <w:sz w:val="10"/>
      <w:szCs w:val="10"/>
    </w:rPr>
  </w:style>
  <w:style w:type="paragraph" w:customStyle="1" w:styleId="IPE">
    <w:name w:val="IPE_正文"/>
    <w:qFormat/>
    <w:pPr>
      <w:widowControl w:val="0"/>
      <w:spacing w:line="480" w:lineRule="exact"/>
      <w:ind w:firstLineChars="200" w:firstLine="200"/>
      <w:jc w:val="both"/>
      <w:textAlignment w:val="bottom"/>
    </w:pPr>
    <w:rPr>
      <w:sz w:val="24"/>
    </w:rPr>
  </w:style>
  <w:style w:type="paragraph" w:customStyle="1" w:styleId="afffffff0">
    <w:name w:val="一级条标题"/>
    <w:next w:val="a2"/>
    <w:link w:val="Charffb"/>
    <w:qFormat/>
    <w:pPr>
      <w:spacing w:beforeLines="50" w:before="156" w:afterLines="50" w:after="156"/>
      <w:ind w:left="42"/>
      <w:outlineLvl w:val="2"/>
    </w:pPr>
    <w:rPr>
      <w:rFonts w:ascii="黑体" w:eastAsia="黑体"/>
      <w:sz w:val="21"/>
      <w:szCs w:val="21"/>
    </w:rPr>
  </w:style>
  <w:style w:type="paragraph" w:customStyle="1" w:styleId="afffffff1">
    <w:name w:val="四级条标题"/>
    <w:basedOn w:val="aff9"/>
    <w:next w:val="a2"/>
    <w:qFormat/>
    <w:pPr>
      <w:spacing w:beforeLines="50" w:before="50" w:afterLines="50" w:after="50"/>
      <w:outlineLvl w:val="5"/>
    </w:pPr>
    <w:rPr>
      <w:rFonts w:ascii="黑体" w:eastAsia="黑体"/>
      <w:sz w:val="21"/>
      <w:szCs w:val="21"/>
    </w:rPr>
  </w:style>
  <w:style w:type="paragraph" w:customStyle="1" w:styleId="afffffff2">
    <w:name w:val="五级条标题"/>
    <w:basedOn w:val="afffffff1"/>
    <w:next w:val="a2"/>
    <w:qFormat/>
    <w:pPr>
      <w:outlineLvl w:val="6"/>
    </w:pPr>
  </w:style>
  <w:style w:type="character" w:customStyle="1" w:styleId="1fe">
    <w:name w:val="访问过的超链接1"/>
    <w:uiPriority w:val="99"/>
    <w:semiHidden/>
    <w:qFormat/>
    <w:rPr>
      <w:color w:val="800080"/>
      <w:u w:val="single"/>
    </w:rPr>
  </w:style>
  <w:style w:type="character" w:customStyle="1" w:styleId="Charffc">
    <w:name w:val="扬巴正文新 Char"/>
    <w:link w:val="afffffff3"/>
    <w:qFormat/>
    <w:rPr>
      <w:rFonts w:ascii="仿宋_GB2312" w:eastAsia="仿宋_GB2312"/>
      <w:bCs/>
      <w:kern w:val="2"/>
      <w:sz w:val="24"/>
      <w:szCs w:val="24"/>
    </w:rPr>
  </w:style>
  <w:style w:type="paragraph" w:customStyle="1" w:styleId="afffffff3">
    <w:name w:val="扬巴正文新"/>
    <w:basedOn w:val="a2"/>
    <w:link w:val="Charffc"/>
    <w:qFormat/>
    <w:pPr>
      <w:adjustRightInd w:val="0"/>
      <w:snapToGrid w:val="0"/>
      <w:spacing w:line="360" w:lineRule="auto"/>
      <w:ind w:firstLineChars="200" w:firstLine="480"/>
    </w:pPr>
    <w:rPr>
      <w:rFonts w:ascii="仿宋_GB2312" w:eastAsia="仿宋_GB2312" w:hAnsi="Times New Roman" w:cs="Times New Roman"/>
      <w:bCs/>
      <w:sz w:val="24"/>
    </w:rPr>
  </w:style>
  <w:style w:type="character" w:customStyle="1" w:styleId="Charffd">
    <w:name w:val="扬巴表头新 Char"/>
    <w:link w:val="afffffff4"/>
    <w:qFormat/>
    <w:rPr>
      <w:rFonts w:ascii="仿宋_GB2312" w:eastAsia="仿宋_GB2312"/>
      <w:b/>
      <w:kern w:val="2"/>
      <w:sz w:val="24"/>
      <w:szCs w:val="24"/>
    </w:rPr>
  </w:style>
  <w:style w:type="paragraph" w:customStyle="1" w:styleId="afffffff4">
    <w:name w:val="扬巴表头新"/>
    <w:basedOn w:val="a2"/>
    <w:link w:val="Charffd"/>
    <w:qFormat/>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center"/>
    </w:pPr>
    <w:rPr>
      <w:rFonts w:ascii="仿宋_GB2312" w:eastAsia="仿宋_GB2312" w:hAnsi="Times New Roman" w:cs="Times New Roman"/>
      <w:b/>
      <w:sz w:val="24"/>
    </w:rPr>
  </w:style>
  <w:style w:type="paragraph" w:customStyle="1" w:styleId="CharCharCharCharCharCharCharCharChar1Char">
    <w:name w:val="Char Char Char Char Char Char Char Char Char1 Char"/>
    <w:basedOn w:val="a2"/>
    <w:qFormat/>
    <w:rPr>
      <w:rFonts w:ascii="Times New Roman" w:eastAsia="宋体" w:hAnsi="Times New Roman" w:cs="Times New Roman"/>
      <w:sz w:val="24"/>
    </w:rPr>
  </w:style>
  <w:style w:type="paragraph" w:customStyle="1" w:styleId="2TimesNewRoman0">
    <w:name w:val="样式 标题 2 + Times New Roman"/>
    <w:basedOn w:val="20"/>
    <w:qFormat/>
    <w:pPr>
      <w:spacing w:after="220" w:line="415" w:lineRule="auto"/>
    </w:pPr>
    <w:rPr>
      <w:rFonts w:ascii="Times New Roman" w:eastAsia="宋体" w:hAnsi="Times New Roman"/>
    </w:rPr>
  </w:style>
  <w:style w:type="paragraph" w:customStyle="1" w:styleId="afffffff5">
    <w:name w:val="样式 居中"/>
    <w:basedOn w:val="a2"/>
    <w:qFormat/>
    <w:pPr>
      <w:jc w:val="center"/>
    </w:pPr>
    <w:rPr>
      <w:rFonts w:ascii="Times New Roman" w:eastAsia="宋体" w:hAnsi="Times New Roman" w:cs="Times New Roman"/>
      <w:szCs w:val="20"/>
    </w:rPr>
  </w:style>
  <w:style w:type="paragraph" w:customStyle="1" w:styleId="36">
    <w:name w:val="3"/>
    <w:basedOn w:val="a2"/>
    <w:next w:val="22"/>
    <w:qFormat/>
    <w:pPr>
      <w:spacing w:line="420" w:lineRule="exact"/>
      <w:ind w:firstLine="555"/>
    </w:pPr>
    <w:rPr>
      <w:rFonts w:ascii="Times New Roman" w:eastAsia="宋体" w:hAnsi="Times New Roman" w:cs="Times New Roman"/>
      <w:sz w:val="24"/>
      <w:szCs w:val="20"/>
    </w:rPr>
  </w:style>
  <w:style w:type="paragraph" w:customStyle="1" w:styleId="4-1">
    <w:name w:val="表4-1"/>
    <w:basedOn w:val="a2"/>
    <w:qFormat/>
    <w:pPr>
      <w:tabs>
        <w:tab w:val="left" w:pos="1488"/>
      </w:tabs>
      <w:adjustRightInd w:val="0"/>
      <w:spacing w:line="360" w:lineRule="auto"/>
      <w:ind w:left="2976" w:right="712" w:hanging="1736"/>
      <w:textAlignment w:val="baseline"/>
    </w:pPr>
    <w:rPr>
      <w:rFonts w:ascii="Times New Roman" w:eastAsia="宋体" w:hAnsi="Times New Roman" w:cs="Times New Roman"/>
      <w:sz w:val="24"/>
      <w:szCs w:val="20"/>
    </w:rPr>
  </w:style>
  <w:style w:type="paragraph" w:customStyle="1" w:styleId="2TimesNewRoman21">
    <w:name w:val="样式 正文首行缩进 2 + Times New Roman + 首行缩进:  2 字符1"/>
    <w:basedOn w:val="a2"/>
    <w:semiHidden/>
    <w:qFormat/>
    <w:pPr>
      <w:tabs>
        <w:tab w:val="left" w:pos="0"/>
        <w:tab w:val="left" w:pos="3150"/>
      </w:tabs>
      <w:autoSpaceDE w:val="0"/>
      <w:autoSpaceDN w:val="0"/>
      <w:adjustRightInd w:val="0"/>
      <w:snapToGrid w:val="0"/>
      <w:spacing w:line="360" w:lineRule="auto"/>
    </w:pPr>
    <w:rPr>
      <w:rFonts w:ascii="宋体" w:eastAsia="宋体" w:hAnsi="宋体" w:cs="Times New Roman"/>
      <w:snapToGrid w:val="0"/>
      <w:kern w:val="0"/>
      <w:sz w:val="24"/>
    </w:rPr>
  </w:style>
  <w:style w:type="paragraph" w:customStyle="1" w:styleId="ParaCharCharCharCharCharCharCharCharCharCharCharCharChar">
    <w:name w:val="默认段落字体 Para Char Char Char Char Char Char Char Char Char Char Char Char Char"/>
    <w:basedOn w:val="a2"/>
    <w:qFormat/>
    <w:rPr>
      <w:rFonts w:ascii="Times New Roman" w:eastAsia="宋体" w:hAnsi="Times New Roman" w:cs="Times New Roman"/>
      <w:sz w:val="24"/>
    </w:rPr>
  </w:style>
  <w:style w:type="paragraph" w:customStyle="1" w:styleId="112">
    <w:name w:val="访问过的超链接11"/>
    <w:qFormat/>
    <w:pPr>
      <w:widowControl w:val="0"/>
      <w:jc w:val="both"/>
    </w:pPr>
    <w:rPr>
      <w:rFonts w:ascii="Calibri" w:hAnsi="Calibri"/>
      <w:kern w:val="2"/>
      <w:sz w:val="21"/>
      <w:szCs w:val="22"/>
    </w:rPr>
  </w:style>
  <w:style w:type="paragraph" w:customStyle="1" w:styleId="113">
    <w:name w:val="11"/>
    <w:basedOn w:val="a2"/>
    <w:qFormat/>
    <w:rPr>
      <w:rFonts w:ascii="Times New Roman" w:eastAsia="宋体" w:hAnsi="Times New Roman" w:cs="Times New Roman"/>
      <w:szCs w:val="20"/>
    </w:rPr>
  </w:style>
  <w:style w:type="paragraph" w:customStyle="1" w:styleId="afffffff6">
    <w:name w:val="表"/>
    <w:next w:val="af6"/>
    <w:qFormat/>
    <w:pPr>
      <w:suppressAutoHyphens/>
      <w:adjustRightInd w:val="0"/>
      <w:spacing w:before="60" w:after="60"/>
      <w:jc w:val="center"/>
    </w:pPr>
    <w:rPr>
      <w:sz w:val="21"/>
    </w:rPr>
  </w:style>
  <w:style w:type="paragraph" w:customStyle="1" w:styleId="11818241">
    <w:name w:val="样式 标题 1 + 小二 段前: 18 磅 段后: 18 磅 行距: 多倍行距 2.41 字行"/>
    <w:basedOn w:val="1"/>
    <w:qFormat/>
    <w:pPr>
      <w:keepNext/>
      <w:tabs>
        <w:tab w:val="left" w:pos="1440"/>
      </w:tabs>
      <w:spacing w:before="240" w:beforeAutospacing="0" w:after="240" w:afterAutospacing="0" w:line="578" w:lineRule="auto"/>
      <w:ind w:left="432" w:hanging="432"/>
      <w:jc w:val="center"/>
    </w:pPr>
    <w:rPr>
      <w:rFonts w:ascii="Times New Roman" w:hAnsi="Times New Roman" w:cs="宋体" w:hint="default"/>
      <w:kern w:val="2"/>
      <w:sz w:val="36"/>
      <w:szCs w:val="20"/>
    </w:rPr>
  </w:style>
  <w:style w:type="paragraph" w:customStyle="1" w:styleId="CharCharCharCharCharCharCharCharChar1Char1">
    <w:name w:val="Char Char Char Char Char Char Char Char Char1 Char1"/>
    <w:basedOn w:val="a2"/>
    <w:qFormat/>
    <w:rPr>
      <w:rFonts w:ascii="Times New Roman" w:eastAsia="宋体" w:hAnsi="Times New Roman" w:cs="Times New Roman"/>
      <w:sz w:val="24"/>
    </w:rPr>
  </w:style>
  <w:style w:type="paragraph" w:customStyle="1" w:styleId="2wj">
    <w:name w:val="表格文字2wj"/>
    <w:qFormat/>
    <w:pPr>
      <w:adjustRightInd w:val="0"/>
      <w:snapToGrid w:val="0"/>
      <w:jc w:val="center"/>
    </w:pPr>
    <w:rPr>
      <w:sz w:val="21"/>
      <w:szCs w:val="21"/>
    </w:rPr>
  </w:style>
  <w:style w:type="table" w:customStyle="1" w:styleId="2b">
    <w:name w:val="网格型2"/>
    <w:basedOn w:val="a4"/>
    <w:uiPriority w:val="59"/>
    <w:qFormat/>
    <w:rPr>
      <w:rFonts w:ascii="Calibri" w:eastAsia="等线" w:hAnsi="Calibri" w:cs="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网格型3"/>
    <w:basedOn w:val="a4"/>
    <w:uiPriority w:val="59"/>
    <w:qFormat/>
    <w:rPr>
      <w:rFonts w:ascii="Calibri" w:eastAsia="等线" w:hAnsi="Calibri" w:cs="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4"/>
    <w:uiPriority w:val="59"/>
    <w:qFormat/>
    <w:rPr>
      <w:rFonts w:ascii="Calibri" w:eastAsia="等线" w:hAnsi="Calibri" w:cs="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网格型5"/>
    <w:basedOn w:val="a4"/>
    <w:uiPriority w:val="59"/>
    <w:qFormat/>
    <w:rPr>
      <w:rFonts w:ascii="Calibri" w:eastAsia="等线" w:hAnsi="Calibri" w:cs="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unhideWhenUsed/>
    <w:qFormat/>
    <w:pPr>
      <w:widowControl w:val="0"/>
    </w:pPr>
    <w:rPr>
      <w:rFonts w:ascii="Calibri" w:eastAsia="等线" w:hAnsi="Calibri" w:cs="等线"/>
      <w:sz w:val="22"/>
      <w:szCs w:val="22"/>
      <w:lang w:eastAsia="en-US"/>
    </w:rPr>
    <w:tblPr>
      <w:tblCellMar>
        <w:top w:w="0" w:type="dxa"/>
        <w:left w:w="0" w:type="dxa"/>
        <w:bottom w:w="0" w:type="dxa"/>
        <w:right w:w="0" w:type="dxa"/>
      </w:tblCellMar>
    </w:tblPr>
  </w:style>
  <w:style w:type="character" w:customStyle="1" w:styleId="LDChar">
    <w:name w:val="LD正文 Char"/>
    <w:qFormat/>
    <w:rPr>
      <w:rFonts w:ascii="Times New Roman" w:eastAsia="宋体" w:hAnsi="Times New Roman" w:cs="Times New Roman" w:hint="default"/>
      <w:color w:val="0000FF"/>
      <w:kern w:val="0"/>
      <w:sz w:val="24"/>
      <w:szCs w:val="21"/>
    </w:rPr>
  </w:style>
  <w:style w:type="paragraph" w:customStyle="1" w:styleId="LD2">
    <w:name w:val="LD三级标题"/>
    <w:basedOn w:val="LD3"/>
    <w:qFormat/>
    <w:pPr>
      <w:ind w:left="709" w:hanging="709"/>
      <w:outlineLvl w:val="2"/>
    </w:pPr>
    <w:rPr>
      <w:rFonts w:ascii="黑体" w:hAnsi="黑体"/>
      <w:sz w:val="24"/>
    </w:rPr>
  </w:style>
  <w:style w:type="paragraph" w:customStyle="1" w:styleId="LD3">
    <w:name w:val="LD二级标题"/>
    <w:basedOn w:val="20"/>
    <w:qFormat/>
    <w:pPr>
      <w:keepLines w:val="0"/>
      <w:spacing w:before="0" w:after="0" w:line="240" w:lineRule="auto"/>
      <w:ind w:left="567" w:hanging="425"/>
      <w:jc w:val="center"/>
    </w:pPr>
    <w:rPr>
      <w:rFonts w:ascii="Times New Roman" w:eastAsia="宋体" w:hAnsi="Times New Roman"/>
      <w:bCs w:val="0"/>
      <w:color w:val="0000FF"/>
      <w:sz w:val="28"/>
      <w:szCs w:val="20"/>
    </w:rPr>
  </w:style>
  <w:style w:type="paragraph" w:customStyle="1" w:styleId="LD4">
    <w:name w:val="LD四级标题"/>
    <w:basedOn w:val="LD2"/>
    <w:qFormat/>
    <w:pPr>
      <w:outlineLvl w:val="3"/>
    </w:pPr>
  </w:style>
  <w:style w:type="character" w:customStyle="1" w:styleId="Charffb">
    <w:name w:val="一级条标题 Char"/>
    <w:link w:val="afffffff0"/>
    <w:qFormat/>
    <w:locked/>
    <w:rPr>
      <w:rFonts w:ascii="黑体" w:eastAsia="黑体"/>
      <w:sz w:val="21"/>
      <w:szCs w:val="21"/>
    </w:rPr>
  </w:style>
  <w:style w:type="paragraph" w:customStyle="1" w:styleId="LD05">
    <w:name w:val="LD0.5倍行距"/>
    <w:basedOn w:val="LD5"/>
    <w:qFormat/>
    <w:pPr>
      <w:spacing w:line="120" w:lineRule="auto"/>
    </w:pPr>
  </w:style>
  <w:style w:type="paragraph" w:customStyle="1" w:styleId="LD5">
    <w:name w:val="LD图号"/>
    <w:basedOn w:val="afffa"/>
    <w:qFormat/>
    <w:pPr>
      <w:adjustRightInd w:val="0"/>
      <w:snapToGrid w:val="0"/>
      <w:spacing w:beforeLines="0" w:afterLines="0"/>
      <w:ind w:firstLineChars="0" w:firstLine="0"/>
    </w:pPr>
    <w:rPr>
      <w:rFonts w:ascii="Times New Roman" w:eastAsia="黑体" w:hAnsi="Times New Roman"/>
      <w:b/>
      <w:snapToGrid w:val="0"/>
      <w:kern w:val="0"/>
      <w:sz w:val="24"/>
      <w:szCs w:val="24"/>
      <w:lang w:val="zh-CN"/>
    </w:rPr>
  </w:style>
  <w:style w:type="character" w:customStyle="1" w:styleId="font31">
    <w:name w:val="font31"/>
    <w:qFormat/>
    <w:rPr>
      <w:rFonts w:ascii="仿宋" w:eastAsia="仿宋" w:hAnsi="仿宋" w:cs="仿宋" w:hint="eastAsia"/>
      <w:color w:val="000000"/>
      <w:sz w:val="20"/>
      <w:szCs w:val="20"/>
      <w:u w:val="none"/>
    </w:rPr>
  </w:style>
  <w:style w:type="paragraph" w:customStyle="1" w:styleId="afffffff7">
    <w:name w:val="文本框格式"/>
    <w:qFormat/>
    <w:pPr>
      <w:adjustRightInd w:val="0"/>
      <w:snapToGrid w:val="0"/>
      <w:jc w:val="center"/>
    </w:pPr>
    <w:rPr>
      <w:snapToGrid w:val="0"/>
      <w:kern w:val="2"/>
      <w:sz w:val="21"/>
      <w:szCs w:val="21"/>
    </w:rPr>
  </w:style>
  <w:style w:type="character" w:customStyle="1" w:styleId="font91">
    <w:name w:val="font91"/>
    <w:qFormat/>
    <w:rPr>
      <w:rFonts w:ascii="仿宋_GB2312" w:eastAsia="仿宋_GB2312" w:cs="仿宋_GB2312" w:hint="default"/>
      <w:color w:val="000000"/>
      <w:sz w:val="21"/>
      <w:szCs w:val="21"/>
      <w:u w:val="none"/>
    </w:rPr>
  </w:style>
  <w:style w:type="character" w:customStyle="1" w:styleId="font121">
    <w:name w:val="font121"/>
    <w:qFormat/>
    <w:rPr>
      <w:rFonts w:ascii="仿宋" w:eastAsia="仿宋" w:hAnsi="仿宋" w:cs="仿宋" w:hint="eastAsia"/>
      <w:color w:val="000000"/>
      <w:sz w:val="21"/>
      <w:szCs w:val="21"/>
      <w:u w:val="none"/>
    </w:rPr>
  </w:style>
  <w:style w:type="character" w:customStyle="1" w:styleId="font71">
    <w:name w:val="font71"/>
    <w:qFormat/>
    <w:rPr>
      <w:rFonts w:ascii="仿宋_GB2312" w:eastAsia="仿宋_GB2312" w:cs="仿宋_GB2312" w:hint="default"/>
      <w:color w:val="000000"/>
      <w:sz w:val="24"/>
      <w:szCs w:val="24"/>
      <w:u w:val="none"/>
    </w:rPr>
  </w:style>
  <w:style w:type="character" w:customStyle="1" w:styleId="font141">
    <w:name w:val="font141"/>
    <w:qFormat/>
    <w:rPr>
      <w:rFonts w:ascii="Times New Roman" w:hAnsi="Times New Roman" w:cs="Times New Roman" w:hint="default"/>
      <w:color w:val="000000"/>
      <w:sz w:val="21"/>
      <w:szCs w:val="21"/>
      <w:u w:val="none"/>
    </w:rPr>
  </w:style>
  <w:style w:type="character" w:customStyle="1" w:styleId="font151">
    <w:name w:val="font151"/>
    <w:qFormat/>
    <w:rPr>
      <w:rFonts w:ascii="Times New Roman" w:hAnsi="Times New Roman" w:cs="Times New Roman" w:hint="default"/>
      <w:color w:val="000000"/>
      <w:sz w:val="21"/>
      <w:szCs w:val="21"/>
      <w:u w:val="none"/>
    </w:rPr>
  </w:style>
  <w:style w:type="paragraph" w:customStyle="1" w:styleId="afffffff8">
    <w:name w:val="报告表正文"/>
    <w:basedOn w:val="a2"/>
    <w:qFormat/>
    <w:pPr>
      <w:adjustRightInd w:val="0"/>
      <w:snapToGrid w:val="0"/>
      <w:spacing w:line="360" w:lineRule="auto"/>
      <w:ind w:firstLineChars="200" w:firstLine="504"/>
    </w:pPr>
    <w:rPr>
      <w:rFonts w:ascii="Times New Roman" w:eastAsia="宋体" w:hAnsi="Times New Roman" w:cs="Times New Roman"/>
      <w:color w:val="3333FF"/>
      <w:spacing w:val="6"/>
      <w:sz w:val="24"/>
    </w:rPr>
  </w:style>
  <w:style w:type="paragraph" w:customStyle="1" w:styleId="afffffff9">
    <w:name w:val="报告表表头"/>
    <w:basedOn w:val="a2"/>
    <w:qFormat/>
    <w:pPr>
      <w:adjustRightInd w:val="0"/>
      <w:snapToGrid w:val="0"/>
      <w:spacing w:line="360" w:lineRule="auto"/>
      <w:jc w:val="center"/>
    </w:pPr>
    <w:rPr>
      <w:rFonts w:ascii="Times New Roman" w:eastAsia="宋体" w:hAnsi="Times New Roman" w:cs="Times New Roman"/>
      <w:b/>
      <w:color w:val="3333FF"/>
      <w:sz w:val="24"/>
    </w:rPr>
  </w:style>
  <w:style w:type="paragraph" w:customStyle="1" w:styleId="afffffffa">
    <w:name w:val="报告表表格下标"/>
    <w:basedOn w:val="afffffff9"/>
    <w:qFormat/>
    <w:pPr>
      <w:spacing w:line="240" w:lineRule="auto"/>
    </w:pPr>
    <w:rPr>
      <w:sz w:val="10"/>
      <w:szCs w:val="10"/>
    </w:rPr>
  </w:style>
  <w:style w:type="character" w:customStyle="1" w:styleId="font41">
    <w:name w:val="font41"/>
    <w:qFormat/>
    <w:rPr>
      <w:rFonts w:ascii="宋体" w:eastAsia="宋体" w:hAnsi="宋体" w:cs="宋体" w:hint="eastAsia"/>
      <w:color w:val="000000"/>
      <w:sz w:val="21"/>
      <w:szCs w:val="21"/>
      <w:u w:val="none"/>
    </w:rPr>
  </w:style>
  <w:style w:type="character" w:customStyle="1" w:styleId="font171">
    <w:name w:val="font171"/>
    <w:qFormat/>
    <w:rPr>
      <w:rFonts w:ascii="宋体" w:eastAsia="宋体" w:hAnsi="宋体" w:cs="宋体" w:hint="eastAsia"/>
      <w:color w:val="000000"/>
      <w:sz w:val="21"/>
      <w:szCs w:val="21"/>
      <w:u w:val="none"/>
    </w:rPr>
  </w:style>
  <w:style w:type="character" w:customStyle="1" w:styleId="font81">
    <w:name w:val="font81"/>
    <w:qFormat/>
    <w:rPr>
      <w:rFonts w:ascii="宋体" w:eastAsia="宋体" w:hAnsi="宋体" w:cs="宋体" w:hint="eastAsia"/>
      <w:color w:val="000000"/>
      <w:sz w:val="21"/>
      <w:szCs w:val="21"/>
      <w:u w:val="none"/>
    </w:rPr>
  </w:style>
  <w:style w:type="paragraph" w:customStyle="1" w:styleId="msolistparagraph0">
    <w:name w:val="msolistparagraph"/>
    <w:basedOn w:val="a2"/>
    <w:qFormat/>
    <w:pPr>
      <w:spacing w:line="360" w:lineRule="auto"/>
      <w:ind w:firstLineChars="200" w:firstLine="420"/>
    </w:pPr>
    <w:rPr>
      <w:rFonts w:ascii="Times New Roman" w:eastAsia="宋体" w:hAnsi="Times New Roman" w:cs="Times New Roman"/>
      <w:sz w:val="24"/>
    </w:rPr>
  </w:style>
  <w:style w:type="character" w:customStyle="1" w:styleId="LDChar0">
    <w:name w:val="LD表头 Char"/>
    <w:qFormat/>
    <w:rPr>
      <w:rFonts w:ascii="Times New Roman" w:eastAsia="宋体" w:hAnsi="Times New Roman" w:cs="Times New Roman" w:hint="default"/>
      <w:b/>
      <w:color w:val="0000FF"/>
      <w:kern w:val="0"/>
      <w:sz w:val="24"/>
      <w:szCs w:val="21"/>
    </w:rPr>
  </w:style>
  <w:style w:type="character" w:customStyle="1" w:styleId="LDChar1">
    <w:name w:val="LD表格 Char"/>
    <w:qFormat/>
    <w:rPr>
      <w:rFonts w:ascii="Times New Roman" w:eastAsia="宋体" w:hAnsi="Times New Roman" w:cs="Times New Roman" w:hint="default"/>
      <w:color w:val="0000FF"/>
      <w:kern w:val="44"/>
      <w:szCs w:val="21"/>
    </w:rPr>
  </w:style>
  <w:style w:type="character" w:customStyle="1" w:styleId="LD05Char">
    <w:name w:val="LD0.5倍行距 Char"/>
    <w:qFormat/>
    <w:rPr>
      <w:rFonts w:ascii="Times New Roman" w:eastAsia="黑体" w:hAnsi="Times New Roman" w:cs="Times New Roman" w:hint="default"/>
      <w:b/>
      <w:sz w:val="24"/>
      <w:szCs w:val="24"/>
    </w:rPr>
  </w:style>
  <w:style w:type="paragraph" w:customStyle="1" w:styleId="ws">
    <w:name w:val="ws表头"/>
    <w:basedOn w:val="a2"/>
    <w:link w:val="wsChar"/>
    <w:qFormat/>
    <w:pPr>
      <w:adjustRightInd w:val="0"/>
      <w:snapToGrid w:val="0"/>
      <w:spacing w:line="360" w:lineRule="auto"/>
      <w:jc w:val="center"/>
    </w:pPr>
    <w:rPr>
      <w:rFonts w:ascii="Times New Roman" w:eastAsia="Times New Roman" w:hAnsi="Times New Roman" w:cs="Times New Roman"/>
      <w:sz w:val="24"/>
    </w:rPr>
  </w:style>
  <w:style w:type="character" w:customStyle="1" w:styleId="wsChar">
    <w:name w:val="ws表头 Char"/>
    <w:link w:val="ws"/>
    <w:qFormat/>
    <w:rPr>
      <w:rFonts w:eastAsia="Times New Roman"/>
      <w:kern w:val="2"/>
      <w:sz w:val="24"/>
      <w:szCs w:val="24"/>
    </w:rPr>
  </w:style>
  <w:style w:type="paragraph" w:customStyle="1" w:styleId="38">
    <w:name w:val="样式 标题 3 + 黑色"/>
    <w:basedOn w:val="31"/>
    <w:qFormat/>
    <w:pPr>
      <w:widowControl w:val="0"/>
      <w:spacing w:line="420" w:lineRule="exact"/>
      <w:jc w:val="center"/>
    </w:pPr>
    <w:rPr>
      <w:rFonts w:ascii="Times New Roman" w:eastAsia="仿宋_GB2312"/>
      <w:b/>
      <w:bCs w:val="0"/>
      <w:color w:val="000000"/>
      <w:kern w:val="2"/>
      <w:sz w:val="18"/>
      <w:szCs w:val="20"/>
    </w:rPr>
  </w:style>
  <w:style w:type="character" w:customStyle="1" w:styleId="Charffe">
    <w:name w:val="表格文字 Char"/>
    <w:qFormat/>
    <w:rPr>
      <w:rFonts w:ascii="Times New Roman" w:hAnsi="Times New Roman" w:cs="Times New Roman" w:hint="default"/>
      <w:b/>
      <w:snapToGrid/>
      <w:sz w:val="21"/>
      <w:szCs w:val="21"/>
    </w:rPr>
  </w:style>
  <w:style w:type="character" w:customStyle="1" w:styleId="Char1b">
    <w:name w:val="表格文字 Char1"/>
    <w:qFormat/>
    <w:rPr>
      <w:rFonts w:ascii="Times New Roman" w:hAnsi="Times New Roman" w:cs="Times New Roman" w:hint="default"/>
      <w:b/>
      <w:snapToGrid/>
      <w:sz w:val="21"/>
      <w:szCs w:val="21"/>
    </w:rPr>
  </w:style>
  <w:style w:type="paragraph" w:customStyle="1" w:styleId="1ff">
    <w:name w:val="正文_1"/>
    <w:qFormat/>
    <w:pPr>
      <w:widowControl w:val="0"/>
      <w:jc w:val="both"/>
    </w:pPr>
    <w:rPr>
      <w:rFonts w:ascii="Calibri" w:hAnsi="Calibri" w:cs="Calibri"/>
      <w:kern w:val="2"/>
      <w:sz w:val="21"/>
      <w:szCs w:val="22"/>
    </w:rPr>
  </w:style>
  <w:style w:type="paragraph" w:customStyle="1" w:styleId="39">
    <w:name w:val="3表格正文"/>
    <w:basedOn w:val="a2"/>
    <w:link w:val="3Char3"/>
    <w:qFormat/>
    <w:pPr>
      <w:adjustRightInd w:val="0"/>
      <w:snapToGrid w:val="0"/>
      <w:jc w:val="center"/>
    </w:pPr>
    <w:rPr>
      <w:rFonts w:ascii="Times New Roman" w:eastAsia="宋体" w:hAnsi="Times New Roman" w:cs="Times New Roman"/>
      <w:bCs/>
      <w:color w:val="FF0000"/>
      <w:kern w:val="0"/>
      <w:sz w:val="20"/>
      <w:szCs w:val="21"/>
    </w:rPr>
  </w:style>
  <w:style w:type="character" w:customStyle="1" w:styleId="3Char3">
    <w:name w:val="3表格正文 Char"/>
    <w:link w:val="39"/>
    <w:qFormat/>
    <w:rPr>
      <w:bCs/>
      <w:color w:val="FF0000"/>
      <w:szCs w:val="21"/>
    </w:rPr>
  </w:style>
  <w:style w:type="paragraph" w:customStyle="1" w:styleId="02GW">
    <w:name w:val="02GW表头"/>
    <w:basedOn w:val="2TimesNewRoman21"/>
    <w:qFormat/>
    <w:rPr>
      <w:b/>
      <w:bCs/>
      <w:lang w:val="zh-CN"/>
    </w:rPr>
  </w:style>
  <w:style w:type="paragraph" w:customStyle="1" w:styleId="03GW">
    <w:name w:val="03GW表格"/>
    <w:basedOn w:val="affff7"/>
    <w:qFormat/>
    <w:pPr>
      <w:adjustRightInd w:val="0"/>
      <w:snapToGrid w:val="0"/>
      <w:spacing w:beforeLines="20" w:afterLines="20"/>
    </w:pPr>
    <w:rPr>
      <w:rFonts w:ascii="Times New Roman" w:eastAsia="仿宋" w:hAnsi="Times New Roman"/>
      <w:sz w:val="21"/>
      <w:szCs w:val="21"/>
      <w:lang w:val="zh-CN"/>
    </w:rPr>
  </w:style>
  <w:style w:type="paragraph" w:customStyle="1" w:styleId="04GW">
    <w:name w:val="04GW表底"/>
    <w:basedOn w:val="a2"/>
    <w:qFormat/>
    <w:pPr>
      <w:adjustRightInd w:val="0"/>
      <w:snapToGrid w:val="0"/>
      <w:jc w:val="center"/>
    </w:pPr>
    <w:rPr>
      <w:rFonts w:ascii="Times New Roman" w:eastAsia="宋体" w:hAnsi="Times New Roman" w:cs="Times New Roman"/>
      <w:sz w:val="10"/>
      <w:szCs w:val="10"/>
    </w:rPr>
  </w:style>
  <w:style w:type="paragraph" w:customStyle="1" w:styleId="08GW">
    <w:name w:val="08GW四级标题"/>
    <w:basedOn w:val="07GW"/>
    <w:qFormat/>
    <w:pPr>
      <w:numPr>
        <w:ilvl w:val="3"/>
      </w:numPr>
      <w:ind w:left="709" w:hanging="709"/>
      <w:outlineLvl w:val="3"/>
    </w:pPr>
  </w:style>
  <w:style w:type="paragraph" w:customStyle="1" w:styleId="07GW">
    <w:name w:val="07GW三级标题"/>
    <w:basedOn w:val="06GW"/>
    <w:qFormat/>
    <w:pPr>
      <w:numPr>
        <w:ilvl w:val="2"/>
      </w:numPr>
      <w:ind w:left="567"/>
      <w:outlineLvl w:val="2"/>
    </w:pPr>
    <w:rPr>
      <w:rFonts w:ascii="黑体" w:hAnsi="黑体"/>
      <w:sz w:val="24"/>
    </w:rPr>
  </w:style>
  <w:style w:type="paragraph" w:customStyle="1" w:styleId="06GW">
    <w:name w:val="06GW二级标题"/>
    <w:basedOn w:val="20"/>
    <w:qFormat/>
    <w:pPr>
      <w:keepLines w:val="0"/>
      <w:numPr>
        <w:numId w:val="10"/>
      </w:numPr>
      <w:spacing w:before="0" w:after="0" w:line="240" w:lineRule="auto"/>
      <w:ind w:left="567"/>
      <w:jc w:val="center"/>
    </w:pPr>
    <w:rPr>
      <w:rFonts w:ascii="Times New Roman" w:eastAsia="宋体" w:hAnsi="Times New Roman"/>
      <w:bCs w:val="0"/>
      <w:color w:val="0000FF"/>
      <w:sz w:val="28"/>
      <w:szCs w:val="20"/>
    </w:rPr>
  </w:style>
  <w:style w:type="paragraph" w:customStyle="1" w:styleId="01GW">
    <w:name w:val="01GW正文"/>
    <w:basedOn w:val="2TimesNewRoman21"/>
    <w:qFormat/>
    <w:pPr>
      <w:ind w:firstLineChars="200" w:firstLine="200"/>
    </w:pPr>
    <w:rPr>
      <w:lang w:val="zh-CN"/>
    </w:rPr>
  </w:style>
  <w:style w:type="paragraph" w:customStyle="1" w:styleId="1ff0">
    <w:name w:val="公式样式1"/>
    <w:basedOn w:val="a2"/>
    <w:qFormat/>
    <w:pPr>
      <w:spacing w:line="312" w:lineRule="auto"/>
      <w:jc w:val="center"/>
    </w:pPr>
    <w:rPr>
      <w:rFonts w:ascii="Times New Roman" w:eastAsia="宋体" w:hAnsi="Times New Roman" w:cs="Times New Roman"/>
      <w:smallCaps/>
      <w:szCs w:val="21"/>
    </w:rPr>
  </w:style>
  <w:style w:type="character" w:customStyle="1" w:styleId="font112">
    <w:name w:val="font112"/>
    <w:qFormat/>
    <w:rPr>
      <w:rFonts w:ascii="宋体" w:eastAsia="宋体" w:hAnsi="宋体" w:cs="宋体" w:hint="eastAsia"/>
      <w:b/>
      <w:color w:val="000000"/>
      <w:sz w:val="20"/>
      <w:szCs w:val="20"/>
      <w:u w:val="none"/>
    </w:rPr>
  </w:style>
  <w:style w:type="character" w:customStyle="1" w:styleId="font101">
    <w:name w:val="font101"/>
    <w:qFormat/>
    <w:rPr>
      <w:rFonts w:ascii="Times New Roman" w:hAnsi="Times New Roman" w:cs="Times New Roman" w:hint="default"/>
      <w:b/>
      <w:color w:val="000000"/>
      <w:sz w:val="20"/>
      <w:szCs w:val="20"/>
      <w:u w:val="none"/>
    </w:rPr>
  </w:style>
  <w:style w:type="character" w:customStyle="1" w:styleId="text1">
    <w:name w:val="text1"/>
    <w:qFormat/>
    <w:rPr>
      <w:sz w:val="22"/>
      <w:szCs w:val="22"/>
    </w:rPr>
  </w:style>
  <w:style w:type="character" w:customStyle="1" w:styleId="CharChar31">
    <w:name w:val="Char Char31"/>
    <w:qFormat/>
    <w:rPr>
      <w:kern w:val="2"/>
      <w:sz w:val="18"/>
      <w:szCs w:val="18"/>
    </w:rPr>
  </w:style>
  <w:style w:type="character" w:customStyle="1" w:styleId="show-img-bd">
    <w:name w:val="show-img-bd"/>
    <w:basedOn w:val="a3"/>
    <w:qFormat/>
  </w:style>
  <w:style w:type="paragraph" w:customStyle="1" w:styleId="1-C">
    <w:name w:val="标题1-C"/>
    <w:basedOn w:val="1"/>
    <w:next w:val="19"/>
    <w:qFormat/>
    <w:pPr>
      <w:keepNext/>
      <w:keepLines/>
      <w:numPr>
        <w:numId w:val="11"/>
      </w:numPr>
      <w:spacing w:beforeAutospacing="0" w:afterAutospacing="0" w:line="360" w:lineRule="auto"/>
    </w:pPr>
    <w:rPr>
      <w:rFonts w:ascii="Calibri" w:hAnsi="Calibri" w:hint="default"/>
      <w:sz w:val="32"/>
      <w:szCs w:val="44"/>
    </w:rPr>
  </w:style>
  <w:style w:type="paragraph" w:customStyle="1" w:styleId="2-C">
    <w:name w:val="标题2-C"/>
    <w:basedOn w:val="20"/>
    <w:next w:val="19"/>
    <w:link w:val="2-C0"/>
    <w:qFormat/>
    <w:pPr>
      <w:numPr>
        <w:ilvl w:val="1"/>
        <w:numId w:val="11"/>
      </w:numPr>
      <w:spacing w:beforeLines="50" w:after="0" w:line="360" w:lineRule="auto"/>
      <w:ind w:left="0"/>
    </w:pPr>
    <w:rPr>
      <w:rFonts w:ascii="Times New Roman" w:eastAsia="宋体" w:hAnsi="Times New Roman"/>
      <w:kern w:val="0"/>
      <w:sz w:val="30"/>
      <w:lang w:val="zh-CN"/>
    </w:rPr>
  </w:style>
  <w:style w:type="paragraph" w:customStyle="1" w:styleId="3-C">
    <w:name w:val="标题3-C"/>
    <w:basedOn w:val="31"/>
    <w:next w:val="19"/>
    <w:link w:val="3-C0"/>
    <w:qFormat/>
    <w:pPr>
      <w:keepLines/>
      <w:widowControl w:val="0"/>
      <w:numPr>
        <w:ilvl w:val="2"/>
        <w:numId w:val="11"/>
      </w:numPr>
      <w:spacing w:beforeLines="50" w:before="260"/>
    </w:pPr>
    <w:rPr>
      <w:rFonts w:ascii="Calibri" w:eastAsia="宋体" w:hAnsi="Calibri"/>
      <w:b/>
      <w:sz w:val="28"/>
      <w:szCs w:val="32"/>
      <w:lang w:val="zh-CN"/>
    </w:rPr>
  </w:style>
  <w:style w:type="paragraph" w:customStyle="1" w:styleId="4-C">
    <w:name w:val="标题4-C"/>
    <w:basedOn w:val="41"/>
    <w:next w:val="19"/>
    <w:qFormat/>
    <w:pPr>
      <w:numPr>
        <w:ilvl w:val="3"/>
        <w:numId w:val="11"/>
      </w:numPr>
      <w:spacing w:beforeLines="50" w:after="0" w:line="360" w:lineRule="auto"/>
    </w:pPr>
    <w:rPr>
      <w:rFonts w:ascii="Calibri" w:eastAsia="宋体" w:hAnsi="Calibri" w:cs="Times New Roman"/>
      <w:sz w:val="24"/>
    </w:rPr>
  </w:style>
  <w:style w:type="paragraph" w:customStyle="1" w:styleId="5-C">
    <w:name w:val="标题5-C"/>
    <w:basedOn w:val="51"/>
    <w:next w:val="a2"/>
    <w:qFormat/>
    <w:pPr>
      <w:numPr>
        <w:ilvl w:val="4"/>
        <w:numId w:val="11"/>
      </w:numPr>
      <w:spacing w:before="280" w:after="0" w:line="240" w:lineRule="auto"/>
      <w:ind w:firstLineChars="0"/>
      <w:jc w:val="center"/>
    </w:pPr>
    <w:rPr>
      <w:rFonts w:ascii="Times New Roman" w:eastAsia="宋体" w:hAnsi="Times New Roman"/>
      <w:kern w:val="0"/>
      <w:sz w:val="21"/>
    </w:rPr>
  </w:style>
  <w:style w:type="paragraph" w:customStyle="1" w:styleId="6-C">
    <w:name w:val="标题6-C"/>
    <w:basedOn w:val="6"/>
    <w:next w:val="19"/>
    <w:link w:val="6-C0"/>
    <w:qFormat/>
    <w:pPr>
      <w:keepNext/>
      <w:keepLines/>
      <w:numPr>
        <w:ilvl w:val="5"/>
        <w:numId w:val="11"/>
      </w:numPr>
      <w:tabs>
        <w:tab w:val="clear" w:pos="0"/>
      </w:tabs>
      <w:adjustRightInd/>
      <w:spacing w:beforeLines="50" w:before="240" w:line="240" w:lineRule="auto"/>
      <w:jc w:val="center"/>
      <w:textAlignment w:val="auto"/>
    </w:pPr>
    <w:rPr>
      <w:b/>
      <w:bCs/>
      <w:kern w:val="2"/>
      <w:sz w:val="21"/>
      <w:szCs w:val="24"/>
      <w:lang w:val="zh-CN"/>
    </w:rPr>
  </w:style>
  <w:style w:type="character" w:customStyle="1" w:styleId="2-C0">
    <w:name w:val="标题2-C 字符"/>
    <w:link w:val="2-C"/>
    <w:qFormat/>
    <w:rPr>
      <w:b/>
      <w:bCs/>
      <w:sz w:val="30"/>
      <w:szCs w:val="32"/>
      <w:lang w:val="zh-CN"/>
    </w:rPr>
  </w:style>
  <w:style w:type="character" w:customStyle="1" w:styleId="3-C0">
    <w:name w:val="标题3-C 字符"/>
    <w:link w:val="3-C"/>
    <w:qFormat/>
    <w:rPr>
      <w:rFonts w:ascii="Calibri" w:hAnsi="Calibri"/>
      <w:b/>
      <w:bCs/>
      <w:sz w:val="28"/>
      <w:szCs w:val="32"/>
      <w:lang w:val="zh-CN"/>
    </w:rPr>
  </w:style>
  <w:style w:type="character" w:customStyle="1" w:styleId="6-C0">
    <w:name w:val="标题6-C 字符"/>
    <w:link w:val="6-C"/>
    <w:qFormat/>
    <w:rPr>
      <w:b/>
      <w:bCs/>
      <w:kern w:val="2"/>
      <w:sz w:val="21"/>
      <w:szCs w:val="24"/>
      <w:lang w:val="zh-CN"/>
    </w:rPr>
  </w:style>
  <w:style w:type="paragraph" w:customStyle="1" w:styleId="114">
    <w:name w:val="样式 样式11 + 黑色"/>
    <w:basedOn w:val="a2"/>
    <w:qFormat/>
    <w:pPr>
      <w:keepNext/>
      <w:keepLines/>
      <w:tabs>
        <w:tab w:val="left" w:pos="360"/>
      </w:tabs>
      <w:overflowPunct w:val="0"/>
      <w:topLinePunct/>
      <w:autoSpaceDE w:val="0"/>
      <w:autoSpaceDN w:val="0"/>
      <w:adjustRightInd w:val="0"/>
      <w:snapToGrid w:val="0"/>
      <w:spacing w:before="120" w:after="120" w:line="480" w:lineRule="atLeast"/>
      <w:jc w:val="left"/>
      <w:textAlignment w:val="baseline"/>
      <w:outlineLvl w:val="2"/>
    </w:pPr>
    <w:rPr>
      <w:rFonts w:ascii="Times New Roman" w:eastAsia="黑体" w:hAnsi="Times New Roman" w:cs="Times New Roman"/>
      <w:color w:val="000000"/>
      <w:kern w:val="0"/>
      <w:sz w:val="24"/>
      <w:szCs w:val="20"/>
    </w:rPr>
  </w:style>
  <w:style w:type="character" w:customStyle="1" w:styleId="-C">
    <w:name w:val="表格内-C 字符"/>
    <w:link w:val="-C0"/>
    <w:qFormat/>
    <w:locked/>
    <w:rPr>
      <w:kern w:val="2"/>
      <w:sz w:val="21"/>
      <w:lang w:val="zh-CN"/>
    </w:rPr>
  </w:style>
  <w:style w:type="paragraph" w:customStyle="1" w:styleId="-C0">
    <w:name w:val="表格内-C"/>
    <w:basedOn w:val="a2"/>
    <w:link w:val="-C"/>
    <w:qFormat/>
    <w:pPr>
      <w:widowControl/>
      <w:adjustRightInd w:val="0"/>
      <w:snapToGrid w:val="0"/>
      <w:contextualSpacing/>
      <w:jc w:val="center"/>
    </w:pPr>
    <w:rPr>
      <w:rFonts w:ascii="Times New Roman" w:eastAsia="宋体" w:hAnsi="Times New Roman" w:cs="Times New Roman"/>
      <w:szCs w:val="20"/>
      <w:lang w:val="zh-CN"/>
    </w:rPr>
  </w:style>
  <w:style w:type="paragraph" w:customStyle="1" w:styleId="115">
    <w:name w:val="修订11"/>
    <w:hidden/>
    <w:uiPriority w:val="99"/>
    <w:semiHidden/>
    <w:qFormat/>
    <w:rPr>
      <w:kern w:val="2"/>
      <w:sz w:val="21"/>
      <w:szCs w:val="24"/>
    </w:rPr>
  </w:style>
  <w:style w:type="character" w:customStyle="1" w:styleId="4Char0">
    <w:name w:val="样式4 Char"/>
    <w:link w:val="42"/>
    <w:qFormat/>
    <w:rPr>
      <w:rFonts w:ascii="宋体"/>
      <w:spacing w:val="12"/>
    </w:rPr>
  </w:style>
  <w:style w:type="character" w:customStyle="1" w:styleId="5Char0">
    <w:name w:val="样式5 Char"/>
    <w:link w:val="53"/>
    <w:qFormat/>
    <w:rPr>
      <w:rFonts w:ascii="宋体"/>
      <w:spacing w:val="14"/>
    </w:rPr>
  </w:style>
  <w:style w:type="paragraph" w:customStyle="1" w:styleId="70">
    <w:name w:val="样式7"/>
    <w:basedOn w:val="a2"/>
    <w:link w:val="7Char0"/>
    <w:qFormat/>
    <w:pPr>
      <w:autoSpaceDE w:val="0"/>
      <w:autoSpaceDN w:val="0"/>
      <w:adjustRightInd w:val="0"/>
      <w:snapToGrid w:val="0"/>
      <w:spacing w:line="360" w:lineRule="auto"/>
      <w:ind w:firstLineChars="200" w:firstLine="480"/>
    </w:pPr>
    <w:rPr>
      <w:rFonts w:ascii="Times New Roman" w:eastAsia="宋体" w:hAnsi="Times New Roman" w:cs="Times New Roman"/>
      <w:kern w:val="0"/>
      <w:sz w:val="24"/>
      <w:szCs w:val="36"/>
    </w:rPr>
  </w:style>
  <w:style w:type="character" w:customStyle="1" w:styleId="7Char0">
    <w:name w:val="样式7 Char"/>
    <w:link w:val="70"/>
    <w:qFormat/>
    <w:rPr>
      <w:sz w:val="24"/>
      <w:szCs w:val="36"/>
    </w:rPr>
  </w:style>
  <w:style w:type="character" w:customStyle="1" w:styleId="showhidemsg">
    <w:name w:val="showhidemsg"/>
    <w:basedOn w:val="a3"/>
    <w:qFormat/>
  </w:style>
  <w:style w:type="paragraph" w:customStyle="1" w:styleId="-11">
    <w:name w:val="彩色列表 - 强调文字颜色 11"/>
    <w:basedOn w:val="a2"/>
    <w:uiPriority w:val="34"/>
    <w:qFormat/>
    <w:pPr>
      <w:ind w:firstLineChars="200" w:firstLine="420"/>
    </w:pPr>
    <w:rPr>
      <w:rFonts w:ascii="Calibri" w:eastAsia="宋体" w:hAnsi="Calibri" w:cs="Times New Roman"/>
      <w:szCs w:val="22"/>
    </w:rPr>
  </w:style>
  <w:style w:type="paragraph" w:customStyle="1" w:styleId="RaziHead1">
    <w:name w:val="Razi Head 1"/>
    <w:basedOn w:val="a2"/>
    <w:next w:val="a2"/>
    <w:qFormat/>
    <w:pPr>
      <w:widowControl/>
      <w:numPr>
        <w:numId w:val="12"/>
      </w:numPr>
      <w:spacing w:before="240"/>
      <w:ind w:left="714" w:hanging="357"/>
    </w:pPr>
    <w:rPr>
      <w:rFonts w:ascii="Arial" w:eastAsia="宋体" w:hAnsi="Arial" w:cs="Times New Roman"/>
      <w:b/>
      <w:caps/>
      <w:kern w:val="0"/>
      <w:sz w:val="24"/>
      <w:u w:val="single"/>
      <w:lang w:val="fr-FR" w:eastAsia="en-US" w:bidi="fa-IR"/>
    </w:rPr>
  </w:style>
  <w:style w:type="paragraph" w:customStyle="1" w:styleId="Bullet10">
    <w:name w:val="Bullet 1"/>
    <w:basedOn w:val="a2"/>
    <w:next w:val="a2"/>
    <w:qFormat/>
    <w:pPr>
      <w:widowControl/>
      <w:numPr>
        <w:numId w:val="13"/>
      </w:numPr>
      <w:tabs>
        <w:tab w:val="left" w:pos="1440"/>
      </w:tabs>
      <w:jc w:val="left"/>
    </w:pPr>
    <w:rPr>
      <w:rFonts w:ascii="Arial" w:eastAsia="宋体" w:hAnsi="Arial" w:cs="Times New Roman"/>
      <w:kern w:val="0"/>
      <w:sz w:val="20"/>
      <w:szCs w:val="20"/>
    </w:rPr>
  </w:style>
  <w:style w:type="paragraph" w:customStyle="1" w:styleId="Bullet2">
    <w:name w:val="Bullet 2"/>
    <w:basedOn w:val="a2"/>
    <w:next w:val="a2"/>
    <w:qFormat/>
    <w:pPr>
      <w:widowControl/>
      <w:numPr>
        <w:numId w:val="14"/>
      </w:numPr>
      <w:tabs>
        <w:tab w:val="clear" w:pos="720"/>
        <w:tab w:val="left" w:pos="1260"/>
      </w:tabs>
      <w:ind w:left="2880" w:hanging="1980"/>
      <w:jc w:val="left"/>
    </w:pPr>
    <w:rPr>
      <w:rFonts w:ascii="Times New Roman" w:eastAsia="宋体" w:hAnsi="Times New Roman" w:cs="Times New Roman"/>
      <w:b/>
      <w:bCs/>
      <w:kern w:val="0"/>
      <w:sz w:val="24"/>
      <w:szCs w:val="20"/>
    </w:rPr>
  </w:style>
  <w:style w:type="paragraph" w:customStyle="1" w:styleId="Bullet3">
    <w:name w:val="Bullet 3"/>
    <w:basedOn w:val="a2"/>
    <w:next w:val="a2"/>
    <w:qFormat/>
    <w:pPr>
      <w:widowControl/>
      <w:numPr>
        <w:numId w:val="15"/>
      </w:numPr>
      <w:tabs>
        <w:tab w:val="clear" w:pos="720"/>
        <w:tab w:val="left" w:pos="1440"/>
      </w:tabs>
      <w:ind w:left="3600"/>
      <w:jc w:val="left"/>
    </w:pPr>
    <w:rPr>
      <w:rFonts w:ascii="Arial" w:eastAsia="宋体" w:hAnsi="Arial" w:cs="Times New Roman"/>
      <w:kern w:val="0"/>
      <w:sz w:val="20"/>
      <w:szCs w:val="20"/>
    </w:rPr>
  </w:style>
  <w:style w:type="paragraph" w:customStyle="1" w:styleId="Bullet4">
    <w:name w:val="Bullet 4"/>
    <w:basedOn w:val="a2"/>
    <w:next w:val="a2"/>
    <w:qFormat/>
    <w:pPr>
      <w:widowControl/>
      <w:numPr>
        <w:numId w:val="16"/>
      </w:numPr>
      <w:tabs>
        <w:tab w:val="clear" w:pos="720"/>
        <w:tab w:val="left" w:pos="1440"/>
      </w:tabs>
      <w:ind w:left="4320"/>
      <w:jc w:val="left"/>
    </w:pPr>
    <w:rPr>
      <w:rFonts w:ascii="Arial" w:eastAsia="宋体" w:hAnsi="Arial" w:cs="Times New Roman"/>
      <w:kern w:val="0"/>
      <w:sz w:val="20"/>
      <w:szCs w:val="20"/>
    </w:rPr>
  </w:style>
  <w:style w:type="paragraph" w:customStyle="1" w:styleId="Bullet5">
    <w:name w:val="Bullet 5"/>
    <w:basedOn w:val="a2"/>
    <w:next w:val="a2"/>
    <w:qFormat/>
    <w:pPr>
      <w:widowControl/>
      <w:numPr>
        <w:numId w:val="17"/>
      </w:numPr>
      <w:tabs>
        <w:tab w:val="clear" w:pos="720"/>
        <w:tab w:val="left" w:pos="1440"/>
      </w:tabs>
      <w:ind w:left="5041"/>
      <w:jc w:val="left"/>
    </w:pPr>
    <w:rPr>
      <w:rFonts w:ascii="Arial" w:eastAsia="宋体" w:hAnsi="Arial" w:cs="Times New Roman"/>
      <w:kern w:val="0"/>
      <w:sz w:val="20"/>
      <w:szCs w:val="20"/>
    </w:rPr>
  </w:style>
  <w:style w:type="paragraph" w:customStyle="1" w:styleId="Bullet1">
    <w:name w:val="Bullet1"/>
    <w:basedOn w:val="a2"/>
    <w:next w:val="a2"/>
    <w:qFormat/>
    <w:pPr>
      <w:widowControl/>
      <w:numPr>
        <w:numId w:val="18"/>
      </w:numPr>
    </w:pPr>
    <w:rPr>
      <w:rFonts w:ascii="Univers" w:eastAsia="宋体" w:hAnsi="Univers" w:cs="Times New Roman"/>
      <w:kern w:val="0"/>
      <w:sz w:val="22"/>
      <w:szCs w:val="20"/>
      <w:lang w:eastAsia="en-US"/>
    </w:rPr>
  </w:style>
  <w:style w:type="paragraph" w:customStyle="1" w:styleId="a0">
    <w:name w:val="`"/>
    <w:basedOn w:val="a2"/>
    <w:qFormat/>
    <w:pPr>
      <w:widowControl/>
      <w:numPr>
        <w:numId w:val="19"/>
      </w:numPr>
      <w:overflowPunct w:val="0"/>
      <w:autoSpaceDE w:val="0"/>
      <w:autoSpaceDN w:val="0"/>
      <w:adjustRightInd w:val="0"/>
      <w:jc w:val="left"/>
      <w:textAlignment w:val="baseline"/>
    </w:pPr>
    <w:rPr>
      <w:rFonts w:ascii="Times New Roman" w:eastAsia="宋体" w:hAnsi="Times New Roman" w:cs="Times New Roman"/>
      <w:kern w:val="0"/>
      <w:sz w:val="20"/>
      <w:szCs w:val="20"/>
      <w:lang w:eastAsia="en-US" w:bidi="fa-IR"/>
    </w:rPr>
  </w:style>
  <w:style w:type="character" w:customStyle="1" w:styleId="afffffffb">
    <w:name w:val="样式 宋体 四号"/>
    <w:qFormat/>
    <w:rPr>
      <w:rFonts w:ascii="宋体" w:eastAsia="仿宋_GB2312" w:hAnsi="宋体"/>
      <w:sz w:val="28"/>
    </w:rPr>
  </w:style>
  <w:style w:type="character" w:customStyle="1" w:styleId="1Char3">
    <w:name w:val="1.标题 Char"/>
    <w:link w:val="1ff1"/>
    <w:qFormat/>
    <w:rPr>
      <w:rFonts w:ascii="Arial" w:hAnsi="Arial" w:cs="Arial"/>
      <w:b/>
      <w:bCs/>
      <w:caps/>
      <w:sz w:val="28"/>
      <w:szCs w:val="28"/>
      <w:lang w:eastAsia="en-US" w:bidi="fa-IR"/>
    </w:rPr>
  </w:style>
  <w:style w:type="paragraph" w:customStyle="1" w:styleId="1ff1">
    <w:name w:val="1.标题"/>
    <w:basedOn w:val="a2"/>
    <w:link w:val="1Char3"/>
    <w:qFormat/>
    <w:pPr>
      <w:widowControl/>
      <w:overflowPunct w:val="0"/>
      <w:autoSpaceDE w:val="0"/>
      <w:autoSpaceDN w:val="0"/>
      <w:adjustRightInd w:val="0"/>
      <w:spacing w:beforeLines="50" w:line="360" w:lineRule="auto"/>
      <w:ind w:left="562" w:rightChars="-1" w:right="-2" w:hanging="420"/>
      <w:textAlignment w:val="baseline"/>
      <w:outlineLvl w:val="0"/>
    </w:pPr>
    <w:rPr>
      <w:rFonts w:ascii="Arial" w:eastAsia="宋体" w:hAnsi="Arial" w:cs="Arial"/>
      <w:b/>
      <w:bCs/>
      <w:caps/>
      <w:kern w:val="0"/>
      <w:sz w:val="28"/>
      <w:szCs w:val="28"/>
      <w:lang w:eastAsia="en-US" w:bidi="fa-IR"/>
    </w:rPr>
  </w:style>
  <w:style w:type="paragraph" w:customStyle="1" w:styleId="44">
    <w:name w:val="标书标题4"/>
    <w:basedOn w:val="a2"/>
    <w:qFormat/>
    <w:pPr>
      <w:widowControl/>
      <w:overflowPunct w:val="0"/>
      <w:autoSpaceDE w:val="0"/>
      <w:autoSpaceDN w:val="0"/>
      <w:adjustRightInd w:val="0"/>
      <w:spacing w:line="360" w:lineRule="auto"/>
      <w:ind w:left="1680" w:rightChars="212" w:right="424" w:hanging="420"/>
      <w:textAlignment w:val="baseline"/>
    </w:pPr>
    <w:rPr>
      <w:rFonts w:ascii="Arial" w:eastAsia="黑体" w:hAnsi="Arial" w:cs="Arial"/>
      <w:kern w:val="0"/>
      <w:szCs w:val="21"/>
      <w:lang w:bidi="fa-IR"/>
    </w:rPr>
  </w:style>
  <w:style w:type="paragraph" w:customStyle="1" w:styleId="3a">
    <w:name w:val="标书标题3"/>
    <w:basedOn w:val="a2"/>
    <w:qFormat/>
    <w:pPr>
      <w:widowControl/>
      <w:tabs>
        <w:tab w:val="left" w:pos="1200"/>
      </w:tabs>
      <w:overflowPunct w:val="0"/>
      <w:autoSpaceDE w:val="0"/>
      <w:autoSpaceDN w:val="0"/>
      <w:adjustRightInd w:val="0"/>
      <w:ind w:left="1260" w:hanging="420"/>
      <w:jc w:val="left"/>
      <w:textAlignment w:val="baseline"/>
    </w:pPr>
    <w:rPr>
      <w:rFonts w:ascii="Arial" w:eastAsia="宋体" w:hAnsi="Arial" w:cs="Arial"/>
      <w:b/>
      <w:kern w:val="0"/>
      <w:szCs w:val="21"/>
      <w:lang w:eastAsia="en-US" w:bidi="fa-IR"/>
    </w:rPr>
  </w:style>
  <w:style w:type="paragraph" w:customStyle="1" w:styleId="116">
    <w:name w:val="1.1.标题"/>
    <w:basedOn w:val="a2"/>
    <w:qFormat/>
    <w:pPr>
      <w:tabs>
        <w:tab w:val="left" w:pos="560"/>
        <w:tab w:val="left" w:pos="629"/>
      </w:tabs>
      <w:spacing w:line="360" w:lineRule="auto"/>
      <w:ind w:left="562" w:hanging="420"/>
    </w:pPr>
    <w:rPr>
      <w:rFonts w:ascii="Arial" w:eastAsia="宋体" w:hAnsi="Times New Roman" w:cs="Arial"/>
      <w:snapToGrid w:val="0"/>
      <w:sz w:val="24"/>
    </w:rPr>
  </w:style>
  <w:style w:type="paragraph" w:customStyle="1" w:styleId="117">
    <w:name w:val="标题 11"/>
    <w:basedOn w:val="a2"/>
    <w:uiPriority w:val="1"/>
    <w:qFormat/>
    <w:pPr>
      <w:autoSpaceDE w:val="0"/>
      <w:autoSpaceDN w:val="0"/>
      <w:ind w:left="20"/>
      <w:jc w:val="left"/>
      <w:outlineLvl w:val="1"/>
    </w:pPr>
    <w:rPr>
      <w:rFonts w:ascii="宋体" w:eastAsia="宋体" w:hAnsi="宋体" w:cs="宋体"/>
      <w:kern w:val="0"/>
      <w:sz w:val="95"/>
      <w:szCs w:val="95"/>
      <w:lang w:eastAsia="en-US"/>
    </w:rPr>
  </w:style>
  <w:style w:type="paragraph" w:customStyle="1" w:styleId="221">
    <w:name w:val="标题 22"/>
    <w:basedOn w:val="a2"/>
    <w:uiPriority w:val="1"/>
    <w:qFormat/>
    <w:pPr>
      <w:autoSpaceDE w:val="0"/>
      <w:autoSpaceDN w:val="0"/>
      <w:ind w:left="20"/>
      <w:jc w:val="left"/>
      <w:outlineLvl w:val="2"/>
    </w:pPr>
    <w:rPr>
      <w:rFonts w:ascii="宋体" w:eastAsia="宋体" w:hAnsi="宋体" w:cs="宋体"/>
      <w:kern w:val="0"/>
      <w:sz w:val="44"/>
      <w:szCs w:val="44"/>
      <w:lang w:eastAsia="en-US"/>
    </w:rPr>
  </w:style>
  <w:style w:type="paragraph" w:customStyle="1" w:styleId="311">
    <w:name w:val="标题 31"/>
    <w:basedOn w:val="a2"/>
    <w:uiPriority w:val="1"/>
    <w:qFormat/>
    <w:pPr>
      <w:autoSpaceDE w:val="0"/>
      <w:autoSpaceDN w:val="0"/>
      <w:ind w:left="20"/>
      <w:jc w:val="left"/>
      <w:outlineLvl w:val="3"/>
    </w:pPr>
    <w:rPr>
      <w:rFonts w:ascii="宋体" w:eastAsia="宋体" w:hAnsi="宋体" w:cs="宋体"/>
      <w:kern w:val="0"/>
      <w:sz w:val="43"/>
      <w:szCs w:val="43"/>
      <w:lang w:eastAsia="en-US"/>
    </w:rPr>
  </w:style>
  <w:style w:type="paragraph" w:customStyle="1" w:styleId="411">
    <w:name w:val="标题 41"/>
    <w:basedOn w:val="a2"/>
    <w:uiPriority w:val="1"/>
    <w:qFormat/>
    <w:pPr>
      <w:autoSpaceDE w:val="0"/>
      <w:autoSpaceDN w:val="0"/>
      <w:jc w:val="left"/>
      <w:outlineLvl w:val="4"/>
    </w:pPr>
    <w:rPr>
      <w:rFonts w:ascii="宋体" w:eastAsia="宋体" w:hAnsi="宋体" w:cs="宋体"/>
      <w:kern w:val="0"/>
      <w:sz w:val="42"/>
      <w:szCs w:val="42"/>
      <w:lang w:eastAsia="en-US"/>
    </w:rPr>
  </w:style>
  <w:style w:type="paragraph" w:customStyle="1" w:styleId="511">
    <w:name w:val="标题 51"/>
    <w:basedOn w:val="a2"/>
    <w:uiPriority w:val="1"/>
    <w:qFormat/>
    <w:pPr>
      <w:autoSpaceDE w:val="0"/>
      <w:autoSpaceDN w:val="0"/>
      <w:ind w:left="20"/>
      <w:jc w:val="left"/>
      <w:outlineLvl w:val="5"/>
    </w:pPr>
    <w:rPr>
      <w:rFonts w:ascii="Times New Roman" w:eastAsia="Times New Roman" w:hAnsi="Times New Roman" w:cs="Times New Roman"/>
      <w:kern w:val="0"/>
      <w:sz w:val="39"/>
      <w:szCs w:val="39"/>
      <w:lang w:eastAsia="en-US"/>
    </w:rPr>
  </w:style>
  <w:style w:type="paragraph" w:customStyle="1" w:styleId="610">
    <w:name w:val="标题 61"/>
    <w:basedOn w:val="a2"/>
    <w:uiPriority w:val="1"/>
    <w:qFormat/>
    <w:pPr>
      <w:autoSpaceDE w:val="0"/>
      <w:autoSpaceDN w:val="0"/>
      <w:jc w:val="left"/>
      <w:outlineLvl w:val="6"/>
    </w:pPr>
    <w:rPr>
      <w:rFonts w:ascii="宋体" w:eastAsia="宋体" w:hAnsi="宋体" w:cs="宋体"/>
      <w:kern w:val="0"/>
      <w:sz w:val="38"/>
      <w:szCs w:val="38"/>
      <w:lang w:eastAsia="en-US"/>
    </w:rPr>
  </w:style>
  <w:style w:type="paragraph" w:customStyle="1" w:styleId="710">
    <w:name w:val="标题 71"/>
    <w:basedOn w:val="a2"/>
    <w:uiPriority w:val="1"/>
    <w:qFormat/>
    <w:pPr>
      <w:autoSpaceDE w:val="0"/>
      <w:autoSpaceDN w:val="0"/>
      <w:ind w:left="20"/>
      <w:jc w:val="left"/>
      <w:outlineLvl w:val="7"/>
    </w:pPr>
    <w:rPr>
      <w:rFonts w:ascii="Times New Roman" w:eastAsia="Times New Roman" w:hAnsi="Times New Roman" w:cs="Times New Roman"/>
      <w:kern w:val="0"/>
      <w:sz w:val="36"/>
      <w:szCs w:val="36"/>
      <w:lang w:eastAsia="en-US"/>
    </w:rPr>
  </w:style>
  <w:style w:type="paragraph" w:customStyle="1" w:styleId="810">
    <w:name w:val="标题 81"/>
    <w:basedOn w:val="a2"/>
    <w:uiPriority w:val="1"/>
    <w:qFormat/>
    <w:pPr>
      <w:autoSpaceDE w:val="0"/>
      <w:autoSpaceDN w:val="0"/>
      <w:ind w:left="20"/>
      <w:jc w:val="left"/>
      <w:outlineLvl w:val="8"/>
    </w:pPr>
    <w:rPr>
      <w:rFonts w:ascii="宋体" w:eastAsia="宋体" w:hAnsi="宋体" w:cs="宋体"/>
      <w:kern w:val="0"/>
      <w:sz w:val="35"/>
      <w:szCs w:val="35"/>
      <w:lang w:eastAsia="en-US"/>
    </w:rPr>
  </w:style>
  <w:style w:type="paragraph" w:customStyle="1" w:styleId="910">
    <w:name w:val="标题 91"/>
    <w:basedOn w:val="a2"/>
    <w:uiPriority w:val="1"/>
    <w:qFormat/>
    <w:pPr>
      <w:autoSpaceDE w:val="0"/>
      <w:autoSpaceDN w:val="0"/>
      <w:jc w:val="left"/>
    </w:pPr>
    <w:rPr>
      <w:rFonts w:ascii="宋体" w:eastAsia="宋体" w:hAnsi="宋体" w:cs="宋体"/>
      <w:kern w:val="0"/>
      <w:sz w:val="34"/>
      <w:szCs w:val="34"/>
      <w:lang w:eastAsia="en-US"/>
    </w:rPr>
  </w:style>
  <w:style w:type="paragraph" w:customStyle="1" w:styleId="Style654">
    <w:name w:val="_Style 654"/>
    <w:basedOn w:val="a2"/>
    <w:next w:val="16"/>
    <w:uiPriority w:val="34"/>
    <w:qFormat/>
    <w:pPr>
      <w:ind w:firstLineChars="200" w:firstLine="420"/>
    </w:pPr>
    <w:rPr>
      <w:rFonts w:ascii="Times New Roman" w:eastAsia="宋体" w:hAnsi="Times New Roman" w:cs="Times New Roman"/>
      <w:szCs w:val="20"/>
    </w:rPr>
  </w:style>
  <w:style w:type="paragraph" w:customStyle="1" w:styleId="3b">
    <w:name w:val="列出段落3"/>
    <w:basedOn w:val="a2"/>
    <w:qFormat/>
    <w:pPr>
      <w:ind w:firstLineChars="200" w:firstLine="420"/>
    </w:pPr>
    <w:rPr>
      <w:rFonts w:ascii="Calibri" w:eastAsia="宋体" w:hAnsi="Calibri" w:cs="Times New Roman"/>
      <w:szCs w:val="22"/>
    </w:rPr>
  </w:style>
  <w:style w:type="paragraph" w:customStyle="1" w:styleId="afffffffc">
    <w:name w:val="【表头】"/>
    <w:basedOn w:val="a2"/>
    <w:qFormat/>
    <w:pPr>
      <w:jc w:val="center"/>
    </w:pPr>
    <w:rPr>
      <w:rFonts w:ascii="Times New Roman" w:eastAsia="黑体" w:hAnsi="Times New Roman" w:cs="Arial"/>
      <w:sz w:val="24"/>
    </w:rPr>
  </w:style>
  <w:style w:type="paragraph" w:customStyle="1" w:styleId="1ff2">
    <w:name w:val="1发文字号"/>
    <w:basedOn w:val="a2"/>
    <w:uiPriority w:val="99"/>
    <w:qFormat/>
    <w:pPr>
      <w:spacing w:line="540" w:lineRule="exact"/>
      <w:ind w:rightChars="80" w:right="165"/>
      <w:jc w:val="right"/>
    </w:pPr>
    <w:rPr>
      <w:rFonts w:ascii="仿宋_GB2312" w:eastAsia="仿宋_GB2312" w:hAnsi="Times New Roman" w:cs="仿宋_GB2312"/>
      <w:spacing w:val="-4"/>
      <w:sz w:val="32"/>
      <w:szCs w:val="32"/>
    </w:rPr>
  </w:style>
  <w:style w:type="character" w:customStyle="1" w:styleId="Charfff">
    <w:name w:val="悬挂 Char"/>
    <w:qFormat/>
    <w:rPr>
      <w:rFonts w:ascii="Times New Roman" w:eastAsia="宋体" w:hAnsi="Times New Roman" w:cs="Times New Roman"/>
      <w:snapToGrid w:val="0"/>
      <w:kern w:val="0"/>
      <w:sz w:val="28"/>
      <w:szCs w:val="20"/>
    </w:rPr>
  </w:style>
  <w:style w:type="paragraph" w:customStyle="1" w:styleId="afffffffd">
    <w:name w:val="参考文献"/>
    <w:basedOn w:val="a2"/>
    <w:next w:val="affb"/>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customStyle="1" w:styleId="Char1c">
    <w:name w:val="正文首行缩进 Char1"/>
    <w:qFormat/>
    <w:rPr>
      <w:rFonts w:ascii="Times New Roman" w:hAnsi="Times New Roman" w:cs="宋体"/>
      <w:sz w:val="21"/>
      <w:szCs w:val="24"/>
    </w:rPr>
  </w:style>
  <w:style w:type="character" w:customStyle="1" w:styleId="1Char10">
    <w:name w:val="标题 1 Char1"/>
    <w:qFormat/>
    <w:rPr>
      <w:rFonts w:ascii="Times New Roman" w:eastAsia="黑体" w:hAnsi="Times New Roman"/>
      <w:bCs/>
      <w:kern w:val="44"/>
      <w:sz w:val="21"/>
      <w:szCs w:val="32"/>
    </w:rPr>
  </w:style>
  <w:style w:type="character" w:customStyle="1" w:styleId="CharChar25">
    <w:name w:val="Char Char25"/>
    <w:qFormat/>
    <w:rPr>
      <w:rFonts w:ascii="Times New Roman" w:eastAsia="宋体" w:hAnsi="Times New Roman" w:cs="Times New Roman"/>
      <w:sz w:val="18"/>
      <w:szCs w:val="18"/>
    </w:rPr>
  </w:style>
  <w:style w:type="paragraph" w:customStyle="1" w:styleId="2c">
    <w:name w:val="表格2"/>
    <w:basedOn w:val="a2"/>
    <w:qFormat/>
    <w:pPr>
      <w:adjustRightInd w:val="0"/>
      <w:textAlignment w:val="baseline"/>
    </w:pPr>
    <w:rPr>
      <w:rFonts w:ascii="宋体" w:eastAsia="宋体" w:hAnsi="Times New Roman" w:cs="Times New Roman"/>
      <w:kern w:val="0"/>
    </w:rPr>
  </w:style>
  <w:style w:type="paragraph" w:customStyle="1" w:styleId="520">
    <w:name w:val="表内52"/>
    <w:basedOn w:val="a2"/>
    <w:qFormat/>
    <w:pPr>
      <w:adjustRightInd w:val="0"/>
      <w:snapToGrid w:val="0"/>
      <w:ind w:right="32"/>
      <w:jc w:val="center"/>
    </w:pPr>
    <w:rPr>
      <w:rFonts w:ascii="宋体" w:eastAsia="宋体" w:hAnsi="Times New Roman" w:cs="Times New Roman"/>
      <w:color w:val="000000"/>
      <w:kern w:val="0"/>
      <w:szCs w:val="21"/>
    </w:rPr>
  </w:style>
  <w:style w:type="paragraph" w:customStyle="1" w:styleId="240">
    <w:name w:val="表格24"/>
    <w:basedOn w:val="a2"/>
    <w:qFormat/>
    <w:pPr>
      <w:adjustRightInd w:val="0"/>
      <w:textAlignment w:val="baseline"/>
    </w:pPr>
    <w:rPr>
      <w:rFonts w:ascii="宋体" w:eastAsia="宋体" w:hAnsi="Times New Roman" w:cs="Times New Roman"/>
      <w:kern w:val="0"/>
    </w:rPr>
  </w:style>
  <w:style w:type="paragraph" w:customStyle="1" w:styleId="525">
    <w:name w:val="表内525"/>
    <w:basedOn w:val="a2"/>
    <w:qFormat/>
    <w:pPr>
      <w:adjustRightInd w:val="0"/>
      <w:snapToGrid w:val="0"/>
      <w:ind w:right="32"/>
      <w:jc w:val="center"/>
    </w:pPr>
    <w:rPr>
      <w:rFonts w:ascii="宋体" w:eastAsia="宋体" w:hAnsi="Times New Roman" w:cs="Times New Roman"/>
      <w:color w:val="000000"/>
      <w:kern w:val="0"/>
      <w:szCs w:val="21"/>
    </w:rPr>
  </w:style>
  <w:style w:type="paragraph" w:customStyle="1" w:styleId="afffffffe">
    <w:name w:val="【图片】"/>
    <w:next w:val="afffffffd"/>
    <w:qFormat/>
    <w:pPr>
      <w:adjustRightInd w:val="0"/>
      <w:snapToGrid w:val="0"/>
      <w:spacing w:line="480" w:lineRule="auto"/>
      <w:jc w:val="center"/>
    </w:pPr>
    <w:rPr>
      <w:rFonts w:ascii="黑体" w:eastAsia="黑体" w:hAnsi="宋体" w:cs="宋体"/>
      <w:sz w:val="32"/>
      <w:szCs w:val="24"/>
    </w:rPr>
  </w:style>
  <w:style w:type="paragraph" w:customStyle="1" w:styleId="affffffff">
    <w:name w:val="前言"/>
    <w:basedOn w:val="afffffffe"/>
    <w:qFormat/>
    <w:pPr>
      <w:jc w:val="both"/>
    </w:pPr>
  </w:style>
  <w:style w:type="paragraph" w:customStyle="1" w:styleId="Char60">
    <w:name w:val="Char6"/>
    <w:basedOn w:val="a2"/>
    <w:qFormat/>
    <w:pPr>
      <w:spacing w:line="360" w:lineRule="auto"/>
    </w:pPr>
    <w:rPr>
      <w:rFonts w:ascii="Times New Roman" w:eastAsia="宋体" w:hAnsi="Times New Roman" w:cs="Times New Roman"/>
      <w:sz w:val="24"/>
    </w:rPr>
  </w:style>
  <w:style w:type="paragraph" w:customStyle="1" w:styleId="CharCharCharCharCharCharChar3">
    <w:name w:val="Char Char Char Char Char Char Char3"/>
    <w:basedOn w:val="a2"/>
    <w:qFormat/>
    <w:pPr>
      <w:spacing w:line="360" w:lineRule="auto"/>
      <w:ind w:firstLineChars="200" w:firstLine="200"/>
    </w:pPr>
    <w:rPr>
      <w:rFonts w:ascii="Times New Roman" w:eastAsia="宋体" w:hAnsi="Times New Roman" w:cs="Times New Roman"/>
    </w:rPr>
  </w:style>
  <w:style w:type="paragraph" w:customStyle="1" w:styleId="CharCharCharChar3">
    <w:name w:val="Char Char Char Char3"/>
    <w:basedOn w:val="a2"/>
    <w:qFormat/>
    <w:rPr>
      <w:rFonts w:ascii="Times New Roman" w:eastAsia="宋体" w:hAnsi="Times New Roman" w:cs="Times New Roman"/>
      <w:szCs w:val="20"/>
    </w:rPr>
  </w:style>
  <w:style w:type="paragraph" w:customStyle="1" w:styleId="Char130">
    <w:name w:val="Char13"/>
    <w:basedOn w:val="a2"/>
    <w:qFormat/>
    <w:pPr>
      <w:spacing w:line="360" w:lineRule="auto"/>
      <w:ind w:firstLineChars="200" w:firstLine="200"/>
    </w:pPr>
    <w:rPr>
      <w:rFonts w:ascii="宋体" w:eastAsia="宋体" w:hAnsi="宋体" w:cs="宋体"/>
      <w:sz w:val="24"/>
    </w:rPr>
  </w:style>
  <w:style w:type="character" w:customStyle="1" w:styleId="Char25">
    <w:name w:val="正文首行缩进 Char2"/>
    <w:uiPriority w:val="99"/>
    <w:semiHidden/>
    <w:qFormat/>
    <w:rPr>
      <w:rFonts w:ascii="Times New Roman" w:eastAsia="宋体" w:hAnsi="Times New Roman" w:cs="Times New Roman"/>
      <w:kern w:val="0"/>
      <w:sz w:val="20"/>
      <w:szCs w:val="24"/>
    </w:rPr>
  </w:style>
  <w:style w:type="paragraph" w:customStyle="1" w:styleId="CharCharCharCharCharCharCharCharCharChar3">
    <w:name w:val="Char Char Char Char Char Char Char Char Char Char3"/>
    <w:basedOn w:val="a2"/>
    <w:qFormat/>
    <w:pPr>
      <w:spacing w:line="360" w:lineRule="auto"/>
    </w:pPr>
    <w:rPr>
      <w:rFonts w:ascii="Times New Roman" w:eastAsia="宋体" w:hAnsi="Times New Roman" w:cs="Times New Roman"/>
      <w:sz w:val="24"/>
    </w:rPr>
  </w:style>
  <w:style w:type="paragraph" w:customStyle="1" w:styleId="CharCharChar1Char3">
    <w:name w:val="Char Char Char1 Char3"/>
    <w:basedOn w:val="a2"/>
    <w:qFormat/>
    <w:pPr>
      <w:spacing w:line="360" w:lineRule="auto"/>
    </w:pPr>
    <w:rPr>
      <w:rFonts w:ascii="Times New Roman" w:eastAsia="宋体" w:hAnsi="Times New Roman" w:cs="Times New Roman"/>
      <w:sz w:val="24"/>
    </w:rPr>
  </w:style>
  <w:style w:type="paragraph" w:customStyle="1" w:styleId="118">
    <w:name w:val="纯文本11"/>
    <w:basedOn w:val="a2"/>
    <w:qFormat/>
    <w:rPr>
      <w:rFonts w:ascii="宋体" w:eastAsia="宋体" w:hAnsi="Courier New" w:cs="Century"/>
      <w:szCs w:val="21"/>
    </w:rPr>
  </w:style>
  <w:style w:type="paragraph" w:customStyle="1" w:styleId="affffffff0">
    <w:name w:val="佛表"/>
    <w:basedOn w:val="af6"/>
    <w:link w:val="CharChara"/>
    <w:qFormat/>
    <w:pPr>
      <w:ind w:leftChars="-52" w:left="-109" w:rightChars="-51" w:right="-107" w:firstLine="1"/>
      <w:jc w:val="center"/>
    </w:pPr>
    <w:rPr>
      <w:rFonts w:ascii="Calibri" w:hAnsi="Calibri"/>
      <w:color w:val="000000"/>
      <w:kern w:val="0"/>
      <w:sz w:val="20"/>
      <w:lang w:val="zh-CN"/>
    </w:rPr>
  </w:style>
  <w:style w:type="character" w:customStyle="1" w:styleId="CharChara">
    <w:name w:val="佛表 Char Char"/>
    <w:link w:val="affffffff0"/>
    <w:qFormat/>
    <w:rPr>
      <w:rFonts w:ascii="Calibri" w:hAnsi="Calibri"/>
      <w:color w:val="000000"/>
      <w:szCs w:val="24"/>
      <w:lang w:val="zh-CN"/>
    </w:rPr>
  </w:style>
  <w:style w:type="paragraph" w:customStyle="1" w:styleId="affffffff1">
    <w:name w:val="正文用"/>
    <w:basedOn w:val="a2"/>
    <w:qFormat/>
    <w:pPr>
      <w:spacing w:line="360" w:lineRule="exact"/>
      <w:ind w:firstLineChars="200" w:firstLine="200"/>
    </w:pPr>
    <w:rPr>
      <w:rFonts w:ascii="Times New Roman" w:eastAsia="宋体" w:hAnsi="Times New Roman" w:cs="Calibri"/>
      <w:szCs w:val="32"/>
    </w:rPr>
  </w:style>
  <w:style w:type="paragraph" w:customStyle="1" w:styleId="Char50">
    <w:name w:val="Char5"/>
    <w:basedOn w:val="a2"/>
    <w:qFormat/>
    <w:pPr>
      <w:spacing w:line="360" w:lineRule="auto"/>
    </w:pPr>
    <w:rPr>
      <w:rFonts w:ascii="Times New Roman" w:eastAsia="宋体" w:hAnsi="Times New Roman" w:cs="Times New Roman"/>
      <w:sz w:val="24"/>
    </w:rPr>
  </w:style>
  <w:style w:type="table" w:customStyle="1" w:styleId="1ff3">
    <w:name w:val="专业型1"/>
    <w:basedOn w:val="a4"/>
    <w:qFormat/>
    <w:pPr>
      <w:widowControl w:val="0"/>
      <w:jc w:val="both"/>
    </w:pPr>
    <w:rPr>
      <w:rFonts w:ascii="等线" w:eastAsia="等线" w:hAnsi="等线" w:cs="等线"/>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paragraph" w:customStyle="1" w:styleId="CharCharCharCharCharCharCharCharCharChar2">
    <w:name w:val="Char Char Char Char Char Char Char Char Char Char2"/>
    <w:basedOn w:val="a2"/>
    <w:qFormat/>
    <w:pPr>
      <w:spacing w:line="360" w:lineRule="auto"/>
    </w:pPr>
    <w:rPr>
      <w:rFonts w:ascii="Times New Roman" w:eastAsia="宋体" w:hAnsi="Times New Roman" w:cs="Times New Roman"/>
      <w:sz w:val="24"/>
    </w:rPr>
  </w:style>
  <w:style w:type="paragraph" w:customStyle="1" w:styleId="CharCharCharChar2">
    <w:name w:val="Char Char Char Char2"/>
    <w:basedOn w:val="a2"/>
    <w:qFormat/>
    <w:pPr>
      <w:spacing w:line="360" w:lineRule="auto"/>
    </w:pPr>
    <w:rPr>
      <w:rFonts w:ascii="Times New Roman" w:eastAsia="宋体" w:hAnsi="Times New Roman" w:cs="Times New Roman"/>
      <w:sz w:val="24"/>
    </w:rPr>
  </w:style>
  <w:style w:type="paragraph" w:customStyle="1" w:styleId="CharCharChar1Char2">
    <w:name w:val="Char Char Char1 Char2"/>
    <w:basedOn w:val="a2"/>
    <w:qFormat/>
    <w:pPr>
      <w:spacing w:line="360" w:lineRule="auto"/>
    </w:pPr>
    <w:rPr>
      <w:rFonts w:ascii="Times New Roman" w:eastAsia="宋体" w:hAnsi="Times New Roman" w:cs="Times New Roman"/>
      <w:sz w:val="24"/>
    </w:rPr>
  </w:style>
  <w:style w:type="paragraph" w:customStyle="1" w:styleId="CharCharCharCharCharCharChar2">
    <w:name w:val="Char Char Char Char Char Char Char2"/>
    <w:basedOn w:val="a2"/>
    <w:qFormat/>
    <w:pPr>
      <w:spacing w:line="360" w:lineRule="auto"/>
    </w:pPr>
    <w:rPr>
      <w:rFonts w:ascii="Times New Roman" w:eastAsia="宋体" w:hAnsi="Times New Roman" w:cs="Times New Roman"/>
      <w:sz w:val="24"/>
    </w:rPr>
  </w:style>
  <w:style w:type="paragraph" w:customStyle="1" w:styleId="Char120">
    <w:name w:val="Char12"/>
    <w:basedOn w:val="a2"/>
    <w:qFormat/>
    <w:pPr>
      <w:spacing w:line="360" w:lineRule="auto"/>
    </w:pPr>
    <w:rPr>
      <w:rFonts w:ascii="Times New Roman" w:eastAsia="宋体" w:hAnsi="Times New Roman" w:cs="Times New Roman"/>
      <w:sz w:val="24"/>
    </w:rPr>
  </w:style>
  <w:style w:type="paragraph" w:customStyle="1" w:styleId="2d">
    <w:name w:val="纯文本2"/>
    <w:basedOn w:val="a2"/>
    <w:qFormat/>
    <w:pPr>
      <w:adjustRightInd w:val="0"/>
      <w:textAlignment w:val="baseline"/>
    </w:pPr>
    <w:rPr>
      <w:rFonts w:ascii="Courier New" w:eastAsia="宋体" w:hAnsi="Courier New" w:cs="Times New Roman"/>
      <w:szCs w:val="20"/>
    </w:rPr>
  </w:style>
  <w:style w:type="paragraph" w:customStyle="1" w:styleId="45">
    <w:name w:val="列出段落4"/>
    <w:basedOn w:val="a2"/>
    <w:qFormat/>
    <w:pPr>
      <w:ind w:firstLineChars="200" w:firstLine="420"/>
    </w:pPr>
    <w:rPr>
      <w:rFonts w:ascii="Calibri" w:eastAsia="宋体" w:hAnsi="Calibri" w:cs="Times New Roman"/>
      <w:szCs w:val="22"/>
    </w:rPr>
  </w:style>
  <w:style w:type="character" w:customStyle="1" w:styleId="CharChar30">
    <w:name w:val="Char Char3"/>
    <w:qFormat/>
    <w:rPr>
      <w:kern w:val="2"/>
      <w:sz w:val="18"/>
      <w:szCs w:val="18"/>
    </w:rPr>
  </w:style>
  <w:style w:type="paragraph" w:customStyle="1" w:styleId="46">
    <w:name w:val="4正文"/>
    <w:basedOn w:val="16"/>
    <w:link w:val="4Char2"/>
    <w:qFormat/>
    <w:pPr>
      <w:spacing w:line="500" w:lineRule="exact"/>
      <w:ind w:firstLine="560"/>
      <w:jc w:val="left"/>
    </w:pPr>
    <w:rPr>
      <w:rFonts w:ascii="宋体" w:hAnsi="宋体"/>
      <w:sz w:val="28"/>
      <w:szCs w:val="28"/>
    </w:rPr>
  </w:style>
  <w:style w:type="character" w:customStyle="1" w:styleId="4Char2">
    <w:name w:val="4正文 Char"/>
    <w:link w:val="46"/>
    <w:qFormat/>
    <w:rPr>
      <w:rFonts w:ascii="宋体" w:hAnsi="宋体"/>
      <w:kern w:val="2"/>
      <w:sz w:val="28"/>
      <w:szCs w:val="28"/>
    </w:rPr>
  </w:style>
  <w:style w:type="character" w:customStyle="1" w:styleId="2e">
    <w:name w:val="正文文本缩进 2 字符"/>
    <w:qFormat/>
    <w:rPr>
      <w:kern w:val="2"/>
      <w:sz w:val="21"/>
      <w:szCs w:val="24"/>
    </w:rPr>
  </w:style>
  <w:style w:type="character" w:customStyle="1" w:styleId="affffffff2">
    <w:name w:val="页眉 字符"/>
    <w:uiPriority w:val="99"/>
    <w:qFormat/>
    <w:rPr>
      <w:sz w:val="18"/>
      <w:szCs w:val="18"/>
    </w:rPr>
  </w:style>
  <w:style w:type="character" w:customStyle="1" w:styleId="affffffff3">
    <w:name w:val="页脚 字符"/>
    <w:uiPriority w:val="99"/>
    <w:qFormat/>
    <w:rPr>
      <w:sz w:val="18"/>
      <w:szCs w:val="18"/>
    </w:rPr>
  </w:style>
  <w:style w:type="character" w:customStyle="1" w:styleId="affffffff4">
    <w:name w:val="副标题 字符"/>
    <w:uiPriority w:val="11"/>
    <w:qFormat/>
    <w:rPr>
      <w:rFonts w:ascii="Cambria" w:eastAsia="宋体" w:hAnsi="Cambria" w:cs="Times New Roman"/>
      <w:b/>
      <w:bCs/>
      <w:kern w:val="28"/>
      <w:sz w:val="32"/>
      <w:szCs w:val="32"/>
    </w:rPr>
  </w:style>
  <w:style w:type="character" w:customStyle="1" w:styleId="CharCharb">
    <w:name w:val="正文文字 Char Char"/>
    <w:qFormat/>
    <w:rPr>
      <w:sz w:val="28"/>
    </w:rPr>
  </w:style>
  <w:style w:type="character" w:customStyle="1" w:styleId="CharCharc">
    <w:name w:val="表格 文字 Char Char"/>
    <w:link w:val="affffffff5"/>
    <w:qFormat/>
    <w:rPr>
      <w:rFonts w:ascii="宋体" w:hAnsi="宋体"/>
      <w:sz w:val="18"/>
    </w:rPr>
  </w:style>
  <w:style w:type="paragraph" w:customStyle="1" w:styleId="affffffff5">
    <w:name w:val="表格 文字"/>
    <w:basedOn w:val="a2"/>
    <w:link w:val="CharCharc"/>
    <w:qFormat/>
    <w:pPr>
      <w:widowControl/>
      <w:spacing w:line="400" w:lineRule="exact"/>
      <w:jc w:val="center"/>
    </w:pPr>
    <w:rPr>
      <w:rFonts w:ascii="宋体" w:eastAsia="宋体" w:hAnsi="宋体" w:cs="Times New Roman"/>
      <w:kern w:val="0"/>
      <w:sz w:val="18"/>
      <w:szCs w:val="20"/>
    </w:rPr>
  </w:style>
  <w:style w:type="character" w:customStyle="1" w:styleId="1ff4">
    <w:name w:val="批注文字 字符1"/>
    <w:qFormat/>
    <w:locked/>
    <w:rPr>
      <w:kern w:val="2"/>
      <w:sz w:val="21"/>
      <w:szCs w:val="24"/>
    </w:rPr>
  </w:style>
  <w:style w:type="character" w:customStyle="1" w:styleId="affffffff6">
    <w:name w:val="批注文字 字符"/>
    <w:uiPriority w:val="99"/>
    <w:qFormat/>
    <w:rPr>
      <w:rFonts w:ascii="Times New Roman" w:eastAsia="宋体" w:hAnsi="Times New Roman" w:cs="Times New Roman"/>
      <w:szCs w:val="24"/>
    </w:rPr>
  </w:style>
  <w:style w:type="character" w:customStyle="1" w:styleId="CharChard">
    <w:name w:val="标题节 Char Char"/>
    <w:qFormat/>
    <w:rPr>
      <w:rFonts w:ascii="宋体" w:eastAsia="宋体" w:hAnsi="宋体"/>
      <w:b/>
      <w:bCs/>
      <w:kern w:val="2"/>
      <w:sz w:val="32"/>
      <w:szCs w:val="32"/>
      <w:lang w:val="en-US" w:eastAsia="zh-CN" w:bidi="ar-SA"/>
    </w:rPr>
  </w:style>
  <w:style w:type="character" w:customStyle="1" w:styleId="affffffff7">
    <w:name w:val="正文文本缩进 字符"/>
    <w:qFormat/>
    <w:rPr>
      <w:rFonts w:eastAsia="宋体"/>
      <w:kern w:val="2"/>
      <w:sz w:val="21"/>
      <w:szCs w:val="24"/>
      <w:lang w:val="en-US" w:eastAsia="zh-CN" w:bidi="ar-SA"/>
    </w:rPr>
  </w:style>
  <w:style w:type="character" w:customStyle="1" w:styleId="dash6b636587Char">
    <w:name w:val="dash6b63_6587 Char"/>
    <w:link w:val="dash6b636587"/>
    <w:qFormat/>
  </w:style>
  <w:style w:type="character" w:customStyle="1" w:styleId="1ff5">
    <w:name w:val="标题 1 字符"/>
    <w:qFormat/>
    <w:rPr>
      <w:b/>
      <w:bCs/>
      <w:kern w:val="44"/>
      <w:sz w:val="44"/>
      <w:szCs w:val="44"/>
    </w:rPr>
  </w:style>
  <w:style w:type="character" w:customStyle="1" w:styleId="2f">
    <w:name w:val="标题 2 字符"/>
    <w:semiHidden/>
    <w:qFormat/>
    <w:rPr>
      <w:rFonts w:ascii="等线 Light" w:eastAsia="等线 Light" w:hAnsi="等线 Light" w:cs="Times New Roman"/>
      <w:b/>
      <w:bCs/>
      <w:kern w:val="2"/>
      <w:sz w:val="32"/>
      <w:szCs w:val="32"/>
    </w:rPr>
  </w:style>
  <w:style w:type="character" w:customStyle="1" w:styleId="3c">
    <w:name w:val="标题 3 字符"/>
    <w:semiHidden/>
    <w:qFormat/>
    <w:rPr>
      <w:b/>
      <w:bCs/>
      <w:kern w:val="2"/>
      <w:sz w:val="32"/>
      <w:szCs w:val="32"/>
    </w:rPr>
  </w:style>
  <w:style w:type="character" w:customStyle="1" w:styleId="47">
    <w:name w:val="标题 4 字符"/>
    <w:semiHidden/>
    <w:qFormat/>
    <w:rPr>
      <w:rFonts w:ascii="等线 Light" w:eastAsia="等线 Light" w:hAnsi="等线 Light" w:cs="Times New Roman"/>
      <w:b/>
      <w:bCs/>
      <w:kern w:val="2"/>
      <w:sz w:val="28"/>
      <w:szCs w:val="28"/>
    </w:rPr>
  </w:style>
  <w:style w:type="character" w:customStyle="1" w:styleId="56">
    <w:name w:val="标题 5 字符"/>
    <w:semiHidden/>
    <w:qFormat/>
    <w:rPr>
      <w:b/>
      <w:bCs/>
      <w:kern w:val="2"/>
      <w:sz w:val="28"/>
      <w:szCs w:val="28"/>
    </w:rPr>
  </w:style>
  <w:style w:type="character" w:customStyle="1" w:styleId="62">
    <w:name w:val="标题 6 字符"/>
    <w:semiHidden/>
    <w:qFormat/>
    <w:rPr>
      <w:rFonts w:ascii="等线 Light" w:eastAsia="等线 Light" w:hAnsi="等线 Light" w:cs="Times New Roman"/>
      <w:b/>
      <w:bCs/>
      <w:kern w:val="2"/>
      <w:sz w:val="24"/>
      <w:szCs w:val="24"/>
    </w:rPr>
  </w:style>
  <w:style w:type="character" w:customStyle="1" w:styleId="72">
    <w:name w:val="标题 7 字符"/>
    <w:semiHidden/>
    <w:qFormat/>
    <w:rPr>
      <w:b/>
      <w:bCs/>
      <w:kern w:val="2"/>
      <w:sz w:val="24"/>
      <w:szCs w:val="24"/>
    </w:rPr>
  </w:style>
  <w:style w:type="character" w:customStyle="1" w:styleId="80">
    <w:name w:val="标题 8 字符"/>
    <w:semiHidden/>
    <w:qFormat/>
    <w:rPr>
      <w:rFonts w:ascii="等线 Light" w:eastAsia="等线 Light" w:hAnsi="等线 Light" w:cs="Times New Roman"/>
      <w:kern w:val="2"/>
      <w:sz w:val="24"/>
      <w:szCs w:val="24"/>
    </w:rPr>
  </w:style>
  <w:style w:type="character" w:customStyle="1" w:styleId="90">
    <w:name w:val="标题 9 字符"/>
    <w:semiHidden/>
    <w:qFormat/>
    <w:rPr>
      <w:rFonts w:ascii="等线 Light" w:eastAsia="等线 Light" w:hAnsi="等线 Light" w:cs="Times New Roman"/>
      <w:kern w:val="2"/>
      <w:sz w:val="21"/>
      <w:szCs w:val="21"/>
    </w:rPr>
  </w:style>
  <w:style w:type="character" w:customStyle="1" w:styleId="affffffff8">
    <w:name w:val="正文文本 字符"/>
    <w:uiPriority w:val="1"/>
    <w:semiHidden/>
    <w:qFormat/>
    <w:rPr>
      <w:kern w:val="2"/>
      <w:sz w:val="21"/>
      <w:szCs w:val="24"/>
    </w:rPr>
  </w:style>
  <w:style w:type="character" w:customStyle="1" w:styleId="2f0">
    <w:name w:val="正文文本 2 字符"/>
    <w:semiHidden/>
    <w:qFormat/>
    <w:rPr>
      <w:kern w:val="2"/>
      <w:sz w:val="21"/>
      <w:szCs w:val="24"/>
    </w:rPr>
  </w:style>
  <w:style w:type="character" w:customStyle="1" w:styleId="3d">
    <w:name w:val="正文文本 3 字符"/>
    <w:semiHidden/>
    <w:qFormat/>
    <w:rPr>
      <w:kern w:val="2"/>
      <w:sz w:val="16"/>
      <w:szCs w:val="16"/>
    </w:rPr>
  </w:style>
  <w:style w:type="character" w:customStyle="1" w:styleId="affffffff9">
    <w:name w:val="纯文本 字符"/>
    <w:semiHidden/>
    <w:qFormat/>
    <w:rPr>
      <w:rFonts w:ascii="等线" w:eastAsia="等线" w:hAnsi="Courier New" w:cs="Courier New"/>
      <w:kern w:val="2"/>
      <w:sz w:val="21"/>
      <w:szCs w:val="24"/>
    </w:rPr>
  </w:style>
  <w:style w:type="character" w:customStyle="1" w:styleId="affffffffa">
    <w:name w:val="批注框文本 字符"/>
    <w:uiPriority w:val="99"/>
    <w:semiHidden/>
    <w:qFormat/>
    <w:rPr>
      <w:kern w:val="2"/>
      <w:sz w:val="18"/>
      <w:szCs w:val="18"/>
    </w:rPr>
  </w:style>
  <w:style w:type="character" w:customStyle="1" w:styleId="affffffffb">
    <w:name w:val="日期 字符"/>
    <w:semiHidden/>
    <w:qFormat/>
    <w:rPr>
      <w:kern w:val="2"/>
      <w:sz w:val="21"/>
      <w:szCs w:val="24"/>
    </w:rPr>
  </w:style>
  <w:style w:type="paragraph" w:customStyle="1" w:styleId="Style719">
    <w:name w:val="_Style 719"/>
    <w:basedOn w:val="ae"/>
    <w:next w:val="211"/>
    <w:unhideWhenUsed/>
    <w:qFormat/>
    <w:pPr>
      <w:spacing w:beforeLines="50"/>
      <w:ind w:firstLineChars="200" w:firstLine="420"/>
    </w:pPr>
    <w:rPr>
      <w:rFonts w:ascii="Calibri" w:eastAsia="仿宋_GB2312" w:hAnsi="Calibri"/>
      <w:sz w:val="28"/>
      <w:szCs w:val="22"/>
    </w:rPr>
  </w:style>
  <w:style w:type="character" w:customStyle="1" w:styleId="affffffffc">
    <w:name w:val="文档结构图 字符"/>
    <w:uiPriority w:val="99"/>
    <w:semiHidden/>
    <w:qFormat/>
    <w:rPr>
      <w:rFonts w:ascii="Microsoft YaHei UI" w:eastAsia="Microsoft YaHei UI"/>
      <w:kern w:val="2"/>
      <w:sz w:val="18"/>
      <w:szCs w:val="18"/>
    </w:rPr>
  </w:style>
  <w:style w:type="character" w:customStyle="1" w:styleId="affffffffd">
    <w:name w:val="批注主题 字符"/>
    <w:semiHidden/>
    <w:qFormat/>
    <w:rPr>
      <w:rFonts w:ascii="Times New Roman" w:eastAsia="宋体" w:hAnsi="Times New Roman" w:cs="Times New Roman"/>
      <w:b/>
      <w:bCs/>
      <w:kern w:val="2"/>
      <w:sz w:val="21"/>
      <w:szCs w:val="24"/>
    </w:rPr>
  </w:style>
  <w:style w:type="character" w:customStyle="1" w:styleId="3e">
    <w:name w:val="正文文本缩进 3 字符"/>
    <w:semiHidden/>
    <w:qFormat/>
    <w:rPr>
      <w:kern w:val="2"/>
      <w:sz w:val="16"/>
      <w:szCs w:val="16"/>
    </w:rPr>
  </w:style>
  <w:style w:type="character" w:customStyle="1" w:styleId="HTML0">
    <w:name w:val="HTML 预设格式 字符"/>
    <w:uiPriority w:val="99"/>
    <w:semiHidden/>
    <w:qFormat/>
    <w:rPr>
      <w:rFonts w:ascii="Courier New" w:hAnsi="Courier New" w:cs="Courier New"/>
      <w:kern w:val="2"/>
    </w:rPr>
  </w:style>
  <w:style w:type="character" w:customStyle="1" w:styleId="affffffffe">
    <w:name w:val="标题 字符"/>
    <w:qFormat/>
    <w:rPr>
      <w:rFonts w:ascii="等线 Light" w:eastAsia="等线 Light" w:hAnsi="等线 Light" w:cs="Times New Roman"/>
      <w:b/>
      <w:bCs/>
      <w:kern w:val="2"/>
      <w:sz w:val="32"/>
      <w:szCs w:val="32"/>
    </w:rPr>
  </w:style>
  <w:style w:type="character" w:customStyle="1" w:styleId="afffffffff">
    <w:name w:val="引用 字符"/>
    <w:qFormat/>
    <w:rPr>
      <w:i/>
      <w:iCs/>
      <w:color w:val="404040"/>
      <w:kern w:val="2"/>
      <w:sz w:val="21"/>
      <w:szCs w:val="24"/>
    </w:rPr>
  </w:style>
  <w:style w:type="character" w:customStyle="1" w:styleId="afffffffff0">
    <w:name w:val="脚注文本 字符"/>
    <w:semiHidden/>
    <w:qFormat/>
    <w:rPr>
      <w:kern w:val="2"/>
      <w:sz w:val="18"/>
      <w:szCs w:val="18"/>
    </w:rPr>
  </w:style>
  <w:style w:type="character" w:customStyle="1" w:styleId="afffffffff1">
    <w:name w:val="注释标题 字符"/>
    <w:semiHidden/>
    <w:qFormat/>
    <w:rPr>
      <w:kern w:val="2"/>
      <w:sz w:val="21"/>
      <w:szCs w:val="24"/>
    </w:rPr>
  </w:style>
  <w:style w:type="character" w:customStyle="1" w:styleId="z-">
    <w:name w:val="z-窗体顶端 字符"/>
    <w:semiHidden/>
    <w:qFormat/>
    <w:rPr>
      <w:rFonts w:ascii="Arial" w:hAnsi="Arial" w:cs="Arial"/>
      <w:vanish/>
      <w:kern w:val="2"/>
      <w:sz w:val="16"/>
      <w:szCs w:val="16"/>
    </w:rPr>
  </w:style>
  <w:style w:type="character" w:customStyle="1" w:styleId="z-0">
    <w:name w:val="z-窗体底端 字符"/>
    <w:uiPriority w:val="99"/>
    <w:semiHidden/>
    <w:qFormat/>
    <w:rPr>
      <w:rFonts w:ascii="Arial" w:hAnsi="Arial" w:cs="Arial"/>
      <w:vanish/>
      <w:kern w:val="2"/>
      <w:sz w:val="16"/>
      <w:szCs w:val="16"/>
    </w:rPr>
  </w:style>
  <w:style w:type="character" w:customStyle="1" w:styleId="afffffffff2">
    <w:name w:val="正文文本首行缩进 字符"/>
    <w:uiPriority w:val="99"/>
    <w:semiHidden/>
    <w:qFormat/>
    <w:rPr>
      <w:kern w:val="2"/>
      <w:sz w:val="21"/>
      <w:szCs w:val="24"/>
    </w:rPr>
  </w:style>
  <w:style w:type="character" w:customStyle="1" w:styleId="2f1">
    <w:name w:val="正文文本首行缩进 2 字符"/>
    <w:uiPriority w:val="99"/>
    <w:semiHidden/>
    <w:qFormat/>
  </w:style>
  <w:style w:type="character" w:customStyle="1" w:styleId="Charfff0">
    <w:name w:val="正文一级标题 Char"/>
    <w:link w:val="afffffffff3"/>
    <w:qFormat/>
    <w:rPr>
      <w:b/>
      <w:sz w:val="28"/>
      <w:szCs w:val="28"/>
    </w:rPr>
  </w:style>
  <w:style w:type="paragraph" w:customStyle="1" w:styleId="afffffffff3">
    <w:name w:val="正文一级标题"/>
    <w:basedOn w:val="a2"/>
    <w:link w:val="Charfff0"/>
    <w:qFormat/>
    <w:pPr>
      <w:spacing w:line="500" w:lineRule="exact"/>
    </w:pPr>
    <w:rPr>
      <w:rFonts w:ascii="Times New Roman" w:eastAsia="宋体" w:hAnsi="Times New Roman" w:cs="Times New Roman"/>
      <w:b/>
      <w:kern w:val="0"/>
      <w:sz w:val="28"/>
      <w:szCs w:val="28"/>
    </w:rPr>
  </w:style>
  <w:style w:type="character" w:customStyle="1" w:styleId="Charfff1">
    <w:name w:val="正文最终文本 Char"/>
    <w:link w:val="afffffffff4"/>
    <w:qFormat/>
    <w:rPr>
      <w:rFonts w:ascii="宋体" w:hAnsi="宋体"/>
      <w:sz w:val="28"/>
      <w:szCs w:val="28"/>
    </w:rPr>
  </w:style>
  <w:style w:type="paragraph" w:customStyle="1" w:styleId="afffffffff4">
    <w:name w:val="正文最终文本"/>
    <w:basedOn w:val="a2"/>
    <w:link w:val="Charfff1"/>
    <w:qFormat/>
    <w:pPr>
      <w:spacing w:line="500" w:lineRule="exact"/>
      <w:ind w:firstLineChars="200" w:firstLine="560"/>
    </w:pPr>
    <w:rPr>
      <w:rFonts w:ascii="宋体" w:eastAsia="宋体" w:hAnsi="宋体" w:cs="Times New Roman"/>
      <w:kern w:val="0"/>
      <w:sz w:val="28"/>
      <w:szCs w:val="28"/>
    </w:rPr>
  </w:style>
  <w:style w:type="character" w:customStyle="1" w:styleId="Charfff2">
    <w:name w:val="正文二级标题 Char"/>
    <w:link w:val="afffffffff5"/>
    <w:qFormat/>
    <w:rPr>
      <w:rFonts w:ascii="宋体" w:hAnsi="宋体"/>
      <w:b/>
      <w:sz w:val="28"/>
      <w:szCs w:val="28"/>
    </w:rPr>
  </w:style>
  <w:style w:type="paragraph" w:customStyle="1" w:styleId="afffffffff5">
    <w:name w:val="正文二级标题"/>
    <w:basedOn w:val="a2"/>
    <w:link w:val="Charfff2"/>
    <w:qFormat/>
    <w:rPr>
      <w:rFonts w:ascii="宋体" w:eastAsia="宋体" w:hAnsi="宋体" w:cs="Times New Roman"/>
      <w:b/>
      <w:kern w:val="0"/>
      <w:sz w:val="28"/>
      <w:szCs w:val="28"/>
    </w:rPr>
  </w:style>
  <w:style w:type="paragraph" w:customStyle="1" w:styleId="msonormal0">
    <w:name w:val="msonormal"/>
    <w:basedOn w:val="a2"/>
    <w:qFormat/>
    <w:pPr>
      <w:widowControl/>
      <w:spacing w:before="100" w:beforeAutospacing="1" w:after="100" w:afterAutospacing="1"/>
      <w:jc w:val="left"/>
    </w:pPr>
    <w:rPr>
      <w:rFonts w:ascii="宋体" w:eastAsia="宋体" w:hAnsi="宋体" w:cs="宋体"/>
      <w:kern w:val="0"/>
      <w:sz w:val="24"/>
    </w:rPr>
  </w:style>
  <w:style w:type="paragraph" w:customStyle="1" w:styleId="font12">
    <w:name w:val="font12"/>
    <w:basedOn w:val="a2"/>
    <w:qFormat/>
    <w:pPr>
      <w:widowControl/>
      <w:spacing w:before="100" w:beforeAutospacing="1" w:after="100" w:afterAutospacing="1"/>
      <w:jc w:val="left"/>
    </w:pPr>
    <w:rPr>
      <w:rFonts w:ascii="Times New Roman" w:eastAsia="宋体" w:hAnsi="Times New Roman" w:cs="Times New Roman"/>
      <w:b/>
      <w:bCs/>
      <w:color w:val="000000"/>
      <w:kern w:val="0"/>
      <w:szCs w:val="21"/>
    </w:rPr>
  </w:style>
  <w:style w:type="paragraph" w:customStyle="1" w:styleId="xl130">
    <w:name w:val="xl130"/>
    <w:basedOn w:val="a2"/>
    <w:qFormat/>
    <w:pPr>
      <w:widowControl/>
      <w:pBdr>
        <w:top w:val="single" w:sz="12"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131">
    <w:name w:val="xl131"/>
    <w:basedOn w:val="a2"/>
    <w:qFormat/>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132">
    <w:name w:val="xl132"/>
    <w:basedOn w:val="a2"/>
    <w:qFormat/>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kern w:val="0"/>
      <w:szCs w:val="21"/>
    </w:rPr>
  </w:style>
  <w:style w:type="character" w:customStyle="1" w:styleId="1ff6">
    <w:name w:val="未处理的提及1"/>
    <w:uiPriority w:val="99"/>
    <w:semiHidden/>
    <w:unhideWhenUsed/>
    <w:qFormat/>
    <w:rPr>
      <w:color w:val="605E5C"/>
      <w:shd w:val="clear" w:color="auto" w:fill="E1DFDD"/>
    </w:rPr>
  </w:style>
  <w:style w:type="paragraph" w:styleId="afffffffff6">
    <w:name w:val="List Paragraph"/>
    <w:basedOn w:val="a2"/>
    <w:uiPriority w:val="34"/>
    <w:qFormat/>
    <w:pPr>
      <w:spacing w:line="360" w:lineRule="auto"/>
      <w:ind w:firstLineChars="200" w:firstLine="420"/>
    </w:pPr>
    <w:rPr>
      <w:rFonts w:ascii="Times New Roman" w:eastAsia="宋体" w:hAnsi="Times New Roman" w:cs="Times New Roman"/>
      <w:sz w:val="24"/>
      <w:szCs w:val="22"/>
    </w:rPr>
  </w:style>
  <w:style w:type="paragraph" w:customStyle="1" w:styleId="afffffffff7">
    <w:name w:val="样式 正文"/>
    <w:basedOn w:val="a2"/>
    <w:qFormat/>
    <w:pPr>
      <w:spacing w:beforeLines="50" w:line="360" w:lineRule="auto"/>
      <w:ind w:firstLineChars="200" w:firstLine="480"/>
    </w:pPr>
    <w:rPr>
      <w:rFonts w:ascii="Times New Roman" w:eastAsia="仿宋_GB2312" w:hAnsi="Times New Roman" w:cs="Times New Roman"/>
      <w:sz w:val="24"/>
      <w:szCs w:val="20"/>
    </w:rPr>
  </w:style>
  <w:style w:type="character" w:customStyle="1" w:styleId="2f2">
    <w:name w:val="未处理的提及2"/>
    <w:basedOn w:val="a3"/>
    <w:uiPriority w:val="99"/>
    <w:semiHidden/>
    <w:unhideWhenUsed/>
    <w:qFormat/>
    <w:rPr>
      <w:color w:val="605E5C"/>
      <w:shd w:val="clear" w:color="auto" w:fill="E1DFDD"/>
    </w:rPr>
  </w:style>
  <w:style w:type="paragraph" w:customStyle="1" w:styleId="Char70">
    <w:name w:val="Char7"/>
    <w:basedOn w:val="a2"/>
    <w:qFormat/>
    <w:pPr>
      <w:spacing w:line="360" w:lineRule="auto"/>
    </w:pPr>
    <w:rPr>
      <w:rFonts w:ascii="Times New Roman" w:eastAsia="宋体" w:hAnsi="Times New Roman" w:cs="Times New Roman"/>
      <w:sz w:val="24"/>
    </w:rPr>
  </w:style>
  <w:style w:type="paragraph" w:customStyle="1" w:styleId="119">
    <w:name w:val="列出段落11"/>
    <w:basedOn w:val="a2"/>
    <w:uiPriority w:val="34"/>
    <w:qFormat/>
    <w:pPr>
      <w:ind w:firstLineChars="200" w:firstLine="420"/>
    </w:pPr>
    <w:rPr>
      <w:rFonts w:ascii="Times New Roman" w:eastAsia="宋体" w:hAnsi="Times New Roman" w:cs="Times New Roman"/>
    </w:rPr>
  </w:style>
  <w:style w:type="paragraph" w:customStyle="1" w:styleId="CharCharCharCharCharCharChar4">
    <w:name w:val="Char Char Char Char Char Char Char4"/>
    <w:basedOn w:val="a2"/>
    <w:qFormat/>
    <w:pPr>
      <w:spacing w:line="360" w:lineRule="auto"/>
      <w:ind w:firstLineChars="200" w:firstLine="200"/>
    </w:pPr>
    <w:rPr>
      <w:rFonts w:ascii="Times New Roman" w:eastAsia="宋体" w:hAnsi="Times New Roman" w:cs="Times New Roman"/>
    </w:rPr>
  </w:style>
  <w:style w:type="paragraph" w:customStyle="1" w:styleId="CharCharCharChar4">
    <w:name w:val="Char Char Char Char4"/>
    <w:basedOn w:val="a2"/>
    <w:qFormat/>
    <w:rPr>
      <w:rFonts w:ascii="Times New Roman" w:eastAsia="宋体" w:hAnsi="Times New Roman" w:cs="Times New Roman"/>
      <w:szCs w:val="20"/>
    </w:rPr>
  </w:style>
  <w:style w:type="paragraph" w:customStyle="1" w:styleId="Char140">
    <w:name w:val="Char14"/>
    <w:basedOn w:val="a2"/>
    <w:qFormat/>
    <w:pPr>
      <w:spacing w:line="360" w:lineRule="auto"/>
      <w:ind w:firstLineChars="200" w:firstLine="200"/>
    </w:pPr>
    <w:rPr>
      <w:rFonts w:ascii="宋体" w:eastAsia="宋体" w:hAnsi="宋体" w:cs="宋体"/>
      <w:sz w:val="24"/>
    </w:rPr>
  </w:style>
  <w:style w:type="paragraph" w:customStyle="1" w:styleId="11a">
    <w:name w:val="正文首行缩进11"/>
    <w:basedOn w:val="ad"/>
    <w:qFormat/>
    <w:pPr>
      <w:ind w:firstLineChars="100" w:firstLine="420"/>
    </w:pPr>
    <w:rPr>
      <w:rFonts w:ascii="宋体" w:hAnsi="宋体"/>
      <w:color w:val="000000"/>
      <w:sz w:val="28"/>
      <w:szCs w:val="28"/>
    </w:rPr>
  </w:style>
  <w:style w:type="paragraph" w:customStyle="1" w:styleId="CharCharCharCharCharCharCharCharCharChar4">
    <w:name w:val="Char Char Char Char Char Char Char Char Char Char4"/>
    <w:basedOn w:val="a2"/>
    <w:qFormat/>
    <w:pPr>
      <w:spacing w:line="360" w:lineRule="auto"/>
    </w:pPr>
    <w:rPr>
      <w:rFonts w:ascii="Times New Roman" w:eastAsia="宋体" w:hAnsi="Times New Roman" w:cs="Times New Roman"/>
      <w:sz w:val="24"/>
    </w:rPr>
  </w:style>
  <w:style w:type="paragraph" w:customStyle="1" w:styleId="CharCharChar1Char4">
    <w:name w:val="Char Char Char1 Char4"/>
    <w:basedOn w:val="a2"/>
    <w:qFormat/>
    <w:pPr>
      <w:spacing w:line="360" w:lineRule="auto"/>
    </w:pPr>
    <w:rPr>
      <w:rFonts w:ascii="Times New Roman" w:eastAsia="宋体" w:hAnsi="Times New Roman" w:cs="Times New Roman"/>
      <w:sz w:val="24"/>
    </w:rPr>
  </w:style>
  <w:style w:type="paragraph" w:customStyle="1" w:styleId="121">
    <w:name w:val="纯文本12"/>
    <w:basedOn w:val="a2"/>
    <w:qFormat/>
    <w:rPr>
      <w:rFonts w:ascii="宋体" w:eastAsia="宋体" w:hAnsi="Courier New" w:cs="Century"/>
      <w:szCs w:val="21"/>
    </w:rPr>
  </w:style>
  <w:style w:type="character" w:customStyle="1" w:styleId="CharChar70">
    <w:name w:val="Char Char7"/>
    <w:qFormat/>
    <w:rPr>
      <w:kern w:val="2"/>
      <w:sz w:val="18"/>
      <w:szCs w:val="18"/>
    </w:rPr>
  </w:style>
  <w:style w:type="paragraph" w:customStyle="1" w:styleId="57">
    <w:name w:val="5"/>
    <w:basedOn w:val="a2"/>
    <w:next w:val="111"/>
    <w:uiPriority w:val="34"/>
    <w:qFormat/>
    <w:pPr>
      <w:ind w:firstLineChars="200" w:firstLine="420"/>
    </w:pPr>
    <w:rPr>
      <w:rFonts w:ascii="Times New Roman" w:eastAsia="宋体" w:hAnsi="Times New Roman" w:cs="Times New Roman"/>
      <w:szCs w:val="20"/>
    </w:rPr>
  </w:style>
  <w:style w:type="paragraph" w:customStyle="1" w:styleId="48">
    <w:name w:val="4"/>
    <w:basedOn w:val="ae"/>
    <w:next w:val="211"/>
    <w:unhideWhenUsed/>
    <w:qFormat/>
    <w:pPr>
      <w:spacing w:beforeLines="50"/>
      <w:ind w:firstLineChars="200" w:firstLine="420"/>
    </w:pPr>
    <w:rPr>
      <w:rFonts w:ascii="Calibri" w:eastAsia="仿宋_GB2312" w:hAnsi="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D43BFC36F481949A696E4BB1C33C835" ma:contentTypeVersion="1" ma:contentTypeDescription="新建文档。" ma:contentTypeScope="" ma:versionID="a0e972fbb067813413fe62d26358d4d5">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05B907-5984-47A2-85DB-467CE4957EE3}"/>
</file>

<file path=customXml/itemProps2.xml><?xml version="1.0" encoding="utf-8"?>
<ds:datastoreItem xmlns:ds="http://schemas.openxmlformats.org/officeDocument/2006/customXml" ds:itemID="{1592993D-4741-45B5-A963-4590AB1C637F}"/>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184F0017-1CA2-4444-B537-C9145934D16E}"/>
</file>

<file path=docProps/app.xml><?xml version="1.0" encoding="utf-8"?>
<Properties xmlns="http://schemas.openxmlformats.org/officeDocument/2006/extended-properties" xmlns:vt="http://schemas.openxmlformats.org/officeDocument/2006/docPropsVTypes">
  <Template>Normal</Template>
  <TotalTime>2</TotalTime>
  <Pages>18</Pages>
  <Words>1381</Words>
  <Characters>7875</Characters>
  <Application>Microsoft Office Word</Application>
  <DocSecurity>0</DocSecurity>
  <Lines>65</Lines>
  <Paragraphs>18</Paragraphs>
  <ScaleCrop>false</ScaleCrop>
  <Company>Sinopec</Company>
  <LinksUpToDate>false</LinksUpToDate>
  <CharactersWithSpaces>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ahc-mapc</dc:creator>
  <cp:lastModifiedBy>刘海濛</cp:lastModifiedBy>
  <cp:revision>4</cp:revision>
  <dcterms:created xsi:type="dcterms:W3CDTF">2022-03-19T20:24:00Z</dcterms:created>
  <dcterms:modified xsi:type="dcterms:W3CDTF">2022-11-15T01:21:00Z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E46281D0978440D78F40833E0C41FBB5</vt:lpwstr>
  </property>
  <property fmtid="{D5CDD505-2E9C-101B-9397-08002B2CF9AE}" pid="4" name="ContentTypeId">
    <vt:lpwstr>0x0101009D43BFC36F481949A696E4BB1C33C835</vt:lpwstr>
  </property>
</Properties>
</file>